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theme="minorHAnsi"/>
          <w:lang w:val="sr-Cyrl-RS"/>
        </w:rPr>
        <w:id w:val="120277310"/>
        <w:docPartObj>
          <w:docPartGallery w:val="Cover Pages"/>
          <w:docPartUnique/>
        </w:docPartObj>
      </w:sdtPr>
      <w:sdtEndPr>
        <w:rPr>
          <w:sz w:val="40"/>
          <w:szCs w:val="40"/>
        </w:rPr>
      </w:sdtEndPr>
      <w:sdtContent>
        <w:p w14:paraId="6CBB8E82" w14:textId="6E5B5AE6" w:rsidR="00F22E16" w:rsidRPr="000F6FF3" w:rsidRDefault="00F22E16">
          <w:pPr>
            <w:rPr>
              <w:rFonts w:cstheme="minorHAnsi"/>
              <w:lang w:val="sr-Cyrl-RS"/>
            </w:rPr>
          </w:pPr>
          <w:r w:rsidRPr="000F6FF3">
            <w:rPr>
              <w:rFonts w:cstheme="minorHAnsi"/>
              <w:noProof/>
              <w:lang w:val="en-US"/>
            </w:rPr>
            <mc:AlternateContent>
              <mc:Choice Requires="wps">
                <w:drawing>
                  <wp:anchor distT="0" distB="0" distL="114300" distR="114300" simplePos="0" relativeHeight="251660288" behindDoc="1" locked="0" layoutInCell="1" allowOverlap="1" wp14:anchorId="6C55D9F9" wp14:editId="42AFF44B">
                    <wp:simplePos x="0" y="0"/>
                    <mc:AlternateContent>
                      <mc:Choice Requires="wp14">
                        <wp:positionH relativeFrom="page">
                          <wp14:pctPosHOffset>10000</wp14:pctPosHOffset>
                        </wp:positionH>
                      </mc:Choice>
                      <mc:Fallback>
                        <wp:positionH relativeFrom="page">
                          <wp:posOffset>777240</wp:posOffset>
                        </wp:positionH>
                      </mc:Fallback>
                    </mc:AlternateContent>
                    <mc:AlternateContent>
                      <mc:Choice Requires="wp14">
                        <wp:positionV relativeFrom="page">
                          <wp14:pctPosVOffset>15000</wp14:pctPosVOffset>
                        </wp:positionV>
                      </mc:Choice>
                      <mc:Fallback>
                        <wp:positionV relativeFrom="page">
                          <wp:posOffset>1508760</wp:posOffset>
                        </wp:positionV>
                      </mc:Fallback>
                    </mc:AlternateContent>
                    <wp:extent cx="0" cy="1543050"/>
                    <wp:effectExtent l="19050" t="0" r="19050" b="23495"/>
                    <wp:wrapNone/>
                    <wp:docPr id="37" name="Straight Connector 137"/>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5F528" id="Straight Connector 137" o:spid="_x0000_s1026" style="position:absolute;z-index:-25165619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" strokecolor="#272727 [2749]" strokeweight="2.25pt">
                    <v:stroke joinstyle="miter"/>
                    <w10:wrap anchorx="page" anchory="page"/>
                  </v:line>
                </w:pict>
              </mc:Fallback>
            </mc:AlternateContent>
          </w:r>
        </w:p>
        <w:p w14:paraId="2D49364F" w14:textId="77777777" w:rsidR="00F22E16" w:rsidRPr="000F6FF3" w:rsidRDefault="00F22E16" w:rsidP="00F22E16">
          <w:pPr>
            <w:rPr>
              <w:rFonts w:cstheme="minorHAnsi"/>
              <w:sz w:val="40"/>
              <w:szCs w:val="40"/>
              <w:lang w:val="sr-Cyrl-RS"/>
            </w:rPr>
          </w:pPr>
          <w:r w:rsidRPr="000F6FF3">
            <w:rPr>
              <w:rFonts w:cstheme="minorHAnsi"/>
              <w:noProof/>
              <w:lang w:val="en-US"/>
            </w:rPr>
            <mc:AlternateContent>
              <mc:Choice Requires="wps">
                <w:drawing>
                  <wp:anchor distT="0" distB="0" distL="114300" distR="114300" simplePos="0" relativeHeight="251659264" behindDoc="0" locked="0" layoutInCell="1" allowOverlap="1" wp14:anchorId="4712ADCE" wp14:editId="3913E88E">
                    <wp:simplePos x="0" y="0"/>
                    <wp:positionH relativeFrom="page">
                      <wp:posOffset>-62032</wp:posOffset>
                    </wp:positionH>
                    <wp:positionV relativeFrom="page">
                      <wp:posOffset>1715770</wp:posOffset>
                    </wp:positionV>
                    <wp:extent cx="5534025" cy="2724912"/>
                    <wp:effectExtent l="0" t="0" r="0" b="2540"/>
                    <wp:wrapNone/>
                    <wp:docPr id="38" name="Text Box 139"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rFonts w:asciiTheme="majorHAnsi" w:eastAsiaTheme="majorEastAsia" w:hAnsiTheme="majorHAnsi" w:cstheme="majorBidi"/>
                                    <w:color w:val="2F5496" w:themeColor="accent1" w:themeShade="BF"/>
                                    <w:sz w:val="50"/>
                                    <w:szCs w:val="50"/>
                                  </w:rPr>
                                  <w:alias w:val="Title"/>
                                  <w:tag w:val=""/>
                                  <w:id w:val="1726330434"/>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6014FDE5" w14:textId="0A24159B" w:rsidR="00F22E16" w:rsidRPr="00F22E16" w:rsidRDefault="00F22E16" w:rsidP="00F22E16">
                                    <w:pPr>
                                      <w:pStyle w:val="NoSpacing"/>
                                      <w:spacing w:after="900"/>
                                      <w:rPr>
                                        <w:rFonts w:asciiTheme="majorHAnsi" w:hAnsiTheme="majorHAnsi"/>
                                        <w:i/>
                                        <w:caps/>
                                        <w:color w:val="262626" w:themeColor="text1" w:themeTint="D9"/>
                                        <w:sz w:val="50"/>
                                        <w:szCs w:val="50"/>
                                      </w:rPr>
                                    </w:pPr>
                                    <w:r w:rsidRPr="00F22E16">
                                      <w:rPr>
                                        <w:rFonts w:asciiTheme="majorHAnsi" w:eastAsiaTheme="majorEastAsia" w:hAnsiTheme="majorHAnsi" w:cstheme="majorBidi"/>
                                        <w:color w:val="2F5496" w:themeColor="accent1" w:themeShade="BF"/>
                                        <w:sz w:val="50"/>
                                        <w:szCs w:val="50"/>
                                      </w:rPr>
                                      <w:t>MAPIRANJE LOKALNIH AKTERA</w:t>
                                    </w:r>
                                    <w:r w:rsidR="00971F38">
                                      <w:rPr>
                                        <w:rFonts w:asciiTheme="majorHAnsi" w:eastAsiaTheme="majorEastAsia" w:hAnsiTheme="majorHAnsi" w:cstheme="majorBidi"/>
                                        <w:color w:val="2F5496" w:themeColor="accent1" w:themeShade="BF"/>
                                        <w:sz w:val="50"/>
                                        <w:szCs w:val="50"/>
                                      </w:rPr>
                                      <w:t xml:space="preserve"> </w:t>
                                    </w:r>
                                    <w:r w:rsidRPr="00F22E16">
                                      <w:rPr>
                                        <w:rFonts w:asciiTheme="majorHAnsi" w:eastAsiaTheme="majorEastAsia" w:hAnsiTheme="majorHAnsi" w:cstheme="majorBidi"/>
                                        <w:color w:val="2F5496" w:themeColor="accent1" w:themeShade="BF"/>
                                        <w:sz w:val="50"/>
                                        <w:szCs w:val="50"/>
                                      </w:rPr>
                                      <w:t>I PROCJENA SPREMNOSTI ZA FORMIRANJE LAG INICIJATIVA</w:t>
                                    </w:r>
                                    <w:r w:rsidR="00971F38">
                                      <w:rPr>
                                        <w:rFonts w:asciiTheme="majorHAnsi" w:eastAsiaTheme="majorEastAsia" w:hAnsiTheme="majorHAnsi" w:cstheme="majorBidi"/>
                                        <w:color w:val="2F5496" w:themeColor="accent1" w:themeShade="BF"/>
                                        <w:sz w:val="50"/>
                                        <w:szCs w:val="50"/>
                                      </w:rPr>
                                      <w:t xml:space="preserve"> </w:t>
                                    </w:r>
                                    <w:r w:rsidRPr="00F22E16">
                                      <w:rPr>
                                        <w:rFonts w:asciiTheme="majorHAnsi" w:eastAsiaTheme="majorEastAsia" w:hAnsiTheme="majorHAnsi" w:cstheme="majorBidi"/>
                                        <w:color w:val="2F5496" w:themeColor="accent1" w:themeShade="BF"/>
                                        <w:sz w:val="50"/>
                                        <w:szCs w:val="50"/>
                                      </w:rPr>
                                      <w:t xml:space="preserve">(Lead2Growth – </w:t>
                                    </w:r>
                                    <w:proofErr w:type="spellStart"/>
                                    <w:r w:rsidRPr="00F22E16">
                                      <w:rPr>
                                        <w:rFonts w:asciiTheme="majorHAnsi" w:eastAsiaTheme="majorEastAsia" w:hAnsiTheme="majorHAnsi" w:cstheme="majorBidi"/>
                                        <w:color w:val="2F5496" w:themeColor="accent1" w:themeShade="BF"/>
                                        <w:sz w:val="50"/>
                                        <w:szCs w:val="50"/>
                                      </w:rPr>
                                      <w:t>Crna</w:t>
                                    </w:r>
                                    <w:proofErr w:type="spellEnd"/>
                                    <w:r w:rsidRPr="00F22E16">
                                      <w:rPr>
                                        <w:rFonts w:asciiTheme="majorHAnsi" w:eastAsiaTheme="majorEastAsia" w:hAnsiTheme="majorHAnsi" w:cstheme="majorBidi"/>
                                        <w:color w:val="2F5496" w:themeColor="accent1" w:themeShade="BF"/>
                                        <w:sz w:val="50"/>
                                        <w:szCs w:val="50"/>
                                      </w:rPr>
                                      <w:t xml:space="preserve"> Gora)</w:t>
                                    </w:r>
                                  </w:p>
                                </w:sdtContent>
                              </w:sdt>
                              <w:sdt>
                                <w:sdtPr>
                                  <w:rPr>
                                    <w:rFonts w:eastAsia="Times New Roman" w:cstheme="minorHAnsi"/>
                                    <w:b/>
                                    <w:bCs/>
                                    <w:sz w:val="28"/>
                                    <w:szCs w:val="28"/>
                                    <w:lang w:eastAsia="en-GB"/>
                                  </w:rPr>
                                  <w:alias w:val="Subtitle"/>
                                  <w:tag w:val=""/>
                                  <w:id w:val="1674917996"/>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205D27AA" w14:textId="3AC323C4" w:rsidR="00F22E16" w:rsidRPr="00F22E16" w:rsidRDefault="00F22E16">
                                    <w:pPr>
                                      <w:pStyle w:val="NoSpacing"/>
                                      <w:rPr>
                                        <w:rFonts w:cstheme="minorHAnsi"/>
                                        <w:i/>
                                        <w:color w:val="262626" w:themeColor="text1" w:themeTint="D9"/>
                                        <w:sz w:val="28"/>
                                        <w:szCs w:val="28"/>
                                      </w:rPr>
                                    </w:pPr>
                                    <w:r w:rsidRPr="00F22E16">
                                      <w:rPr>
                                        <w:rFonts w:eastAsia="Times New Roman" w:cstheme="minorHAnsi"/>
                                        <w:b/>
                                        <w:bCs/>
                                        <w:sz w:val="28"/>
                                        <w:szCs w:val="28"/>
                                        <w:lang w:eastAsia="en-GB"/>
                                      </w:rPr>
                                      <w:t>Analitički izvještaj zasnovan na sektorskim anketama, strateškim dokumentima i komparativnoj procjeni kapaciteta teritorije</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89000</wp14:pctWidth>
                    </wp14:sizeRelH>
                    <wp14:sizeRelV relativeFrom="margin">
                      <wp14:pctHeight>0</wp14:pctHeight>
                    </wp14:sizeRelV>
                  </wp:anchor>
                </w:drawing>
              </mc:Choice>
              <mc:Fallback>
                <w:pict>
                  <v:shapetype w14:anchorId="4712ADCE" id="_x0000_t202" coordsize="21600,21600" o:spt="202" path="m,l,21600r21600,l21600,xe">
                    <v:stroke joinstyle="miter"/>
                    <v:path gradientshapeok="t" o:connecttype="rect"/>
                  </v:shapetype>
                  <v:shape id="Text Box 139" o:spid="_x0000_s1026" type="#_x0000_t202" alt="Title: Title and subtitle" style="position:absolute;margin-left:-4.9pt;margin-top:135.1pt;width:435.75pt;height:214.55pt;z-index:251659264;visibility:visible;mso-wrap-style:square;mso-width-percent:890;mso-height-percent:0;mso-wrap-distance-left:9pt;mso-wrap-distance-top:0;mso-wrap-distance-right:9pt;mso-wrap-distance-bottom:0;mso-position-horizontal:absolute;mso-position-horizontal-relative:page;mso-position-vertical:absolute;mso-position-vertical-relative:page;mso-width-percent:89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" filled="f" stroked="f" strokeweight=".5pt">
                    <v:textbox style="mso-fit-shape-to-text:t" inset="93.6pt,,0">
                      <w:txbxContent>
                        <w:sdt>
                          <w:sdtPr>
                            <w:rPr>
                              <w:rFonts w:asciiTheme="majorHAnsi" w:eastAsiaTheme="majorEastAsia" w:hAnsiTheme="majorHAnsi" w:cstheme="majorBidi"/>
                              <w:color w:val="2F5496" w:themeColor="accent1" w:themeShade="BF"/>
                              <w:sz w:val="50"/>
                              <w:szCs w:val="50"/>
                            </w:rPr>
                            <w:alias w:val="Title"/>
                            <w:tag w:val=""/>
                            <w:id w:val="1726330434"/>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6014FDE5" w14:textId="0A24159B" w:rsidR="00F22E16" w:rsidRPr="00F22E16" w:rsidRDefault="00F22E16" w:rsidP="00F22E16">
                              <w:pPr>
                                <w:pStyle w:val="NoSpacing"/>
                                <w:spacing w:after="900"/>
                                <w:rPr>
                                  <w:rFonts w:asciiTheme="majorHAnsi" w:hAnsiTheme="majorHAnsi"/>
                                  <w:i/>
                                  <w:caps/>
                                  <w:color w:val="262626" w:themeColor="text1" w:themeTint="D9"/>
                                  <w:sz w:val="50"/>
                                  <w:szCs w:val="50"/>
                                </w:rPr>
                              </w:pPr>
                              <w:r w:rsidRPr="00F22E16">
                                <w:rPr>
                                  <w:rFonts w:asciiTheme="majorHAnsi" w:eastAsiaTheme="majorEastAsia" w:hAnsiTheme="majorHAnsi" w:cstheme="majorBidi"/>
                                  <w:color w:val="2F5496" w:themeColor="accent1" w:themeShade="BF"/>
                                  <w:sz w:val="50"/>
                                  <w:szCs w:val="50"/>
                                </w:rPr>
                                <w:t>MAPIRANJE LOKALNIH AKTERA</w:t>
                              </w:r>
                              <w:r w:rsidR="00971F38">
                                <w:rPr>
                                  <w:rFonts w:asciiTheme="majorHAnsi" w:eastAsiaTheme="majorEastAsia" w:hAnsiTheme="majorHAnsi" w:cstheme="majorBidi"/>
                                  <w:color w:val="2F5496" w:themeColor="accent1" w:themeShade="BF"/>
                                  <w:sz w:val="50"/>
                                  <w:szCs w:val="50"/>
                                </w:rPr>
                                <w:t xml:space="preserve"> </w:t>
                              </w:r>
                              <w:r w:rsidRPr="00F22E16">
                                <w:rPr>
                                  <w:rFonts w:asciiTheme="majorHAnsi" w:eastAsiaTheme="majorEastAsia" w:hAnsiTheme="majorHAnsi" w:cstheme="majorBidi"/>
                                  <w:color w:val="2F5496" w:themeColor="accent1" w:themeShade="BF"/>
                                  <w:sz w:val="50"/>
                                  <w:szCs w:val="50"/>
                                </w:rPr>
                                <w:t>I PROCJENA SPREMNOSTI ZA FORMIRANJE LAG INICIJATIVA</w:t>
                              </w:r>
                              <w:r w:rsidR="00971F38">
                                <w:rPr>
                                  <w:rFonts w:asciiTheme="majorHAnsi" w:eastAsiaTheme="majorEastAsia" w:hAnsiTheme="majorHAnsi" w:cstheme="majorBidi"/>
                                  <w:color w:val="2F5496" w:themeColor="accent1" w:themeShade="BF"/>
                                  <w:sz w:val="50"/>
                                  <w:szCs w:val="50"/>
                                </w:rPr>
                                <w:t xml:space="preserve"> </w:t>
                              </w:r>
                              <w:r w:rsidRPr="00F22E16">
                                <w:rPr>
                                  <w:rFonts w:asciiTheme="majorHAnsi" w:eastAsiaTheme="majorEastAsia" w:hAnsiTheme="majorHAnsi" w:cstheme="majorBidi"/>
                                  <w:color w:val="2F5496" w:themeColor="accent1" w:themeShade="BF"/>
                                  <w:sz w:val="50"/>
                                  <w:szCs w:val="50"/>
                                </w:rPr>
                                <w:t xml:space="preserve">(Lead2Growth – </w:t>
                              </w:r>
                              <w:proofErr w:type="spellStart"/>
                              <w:r w:rsidRPr="00F22E16">
                                <w:rPr>
                                  <w:rFonts w:asciiTheme="majorHAnsi" w:eastAsiaTheme="majorEastAsia" w:hAnsiTheme="majorHAnsi" w:cstheme="majorBidi"/>
                                  <w:color w:val="2F5496" w:themeColor="accent1" w:themeShade="BF"/>
                                  <w:sz w:val="50"/>
                                  <w:szCs w:val="50"/>
                                </w:rPr>
                                <w:t>Crna</w:t>
                              </w:r>
                              <w:proofErr w:type="spellEnd"/>
                              <w:r w:rsidRPr="00F22E16">
                                <w:rPr>
                                  <w:rFonts w:asciiTheme="majorHAnsi" w:eastAsiaTheme="majorEastAsia" w:hAnsiTheme="majorHAnsi" w:cstheme="majorBidi"/>
                                  <w:color w:val="2F5496" w:themeColor="accent1" w:themeShade="BF"/>
                                  <w:sz w:val="50"/>
                                  <w:szCs w:val="50"/>
                                </w:rPr>
                                <w:t xml:space="preserve"> Gora)</w:t>
                              </w:r>
                            </w:p>
                          </w:sdtContent>
                        </w:sdt>
                        <w:sdt>
                          <w:sdtPr>
                            <w:rPr>
                              <w:rFonts w:eastAsia="Times New Roman" w:cstheme="minorHAnsi"/>
                              <w:b/>
                              <w:bCs/>
                              <w:sz w:val="28"/>
                              <w:szCs w:val="28"/>
                              <w:lang w:eastAsia="en-GB"/>
                            </w:rPr>
                            <w:alias w:val="Subtitle"/>
                            <w:tag w:val=""/>
                            <w:id w:val="1674917996"/>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205D27AA" w14:textId="3AC323C4" w:rsidR="00F22E16" w:rsidRPr="00F22E16" w:rsidRDefault="00F22E16">
                              <w:pPr>
                                <w:pStyle w:val="NoSpacing"/>
                                <w:rPr>
                                  <w:rFonts w:cstheme="minorHAnsi"/>
                                  <w:i/>
                                  <w:color w:val="262626" w:themeColor="text1" w:themeTint="D9"/>
                                  <w:sz w:val="28"/>
                                  <w:szCs w:val="28"/>
                                </w:rPr>
                              </w:pPr>
                              <w:r w:rsidRPr="00F22E16">
                                <w:rPr>
                                  <w:rFonts w:eastAsia="Times New Roman" w:cstheme="minorHAnsi"/>
                                  <w:b/>
                                  <w:bCs/>
                                  <w:sz w:val="28"/>
                                  <w:szCs w:val="28"/>
                                  <w:lang w:eastAsia="en-GB"/>
                                </w:rPr>
                                <w:t>Analitički izvještaj zasnovan na sektorskim anketama, strateškim dokumentima i komparativnoj procjeni kapaciteta teritorije</w:t>
                              </w:r>
                            </w:p>
                          </w:sdtContent>
                        </w:sdt>
                      </w:txbxContent>
                    </v:textbox>
                    <w10:wrap anchorx="page" anchory="page"/>
                  </v:shape>
                </w:pict>
              </mc:Fallback>
            </mc:AlternateContent>
          </w:r>
        </w:p>
        <w:p w14:paraId="7F73B9C1" w14:textId="77777777" w:rsidR="00F22E16" w:rsidRPr="000F6FF3" w:rsidRDefault="00F22E16" w:rsidP="00F22E16">
          <w:pPr>
            <w:rPr>
              <w:rFonts w:cstheme="minorHAnsi"/>
              <w:sz w:val="40"/>
              <w:szCs w:val="40"/>
              <w:lang w:val="sr-Cyrl-RS"/>
            </w:rPr>
          </w:pPr>
        </w:p>
        <w:p w14:paraId="39F27C01" w14:textId="77777777" w:rsidR="00F22E16" w:rsidRPr="000F6FF3" w:rsidRDefault="00F22E16" w:rsidP="00F22E16">
          <w:pPr>
            <w:rPr>
              <w:rFonts w:cstheme="minorHAnsi"/>
              <w:sz w:val="40"/>
              <w:szCs w:val="40"/>
              <w:lang w:val="sr-Cyrl-RS"/>
            </w:rPr>
          </w:pPr>
        </w:p>
        <w:p w14:paraId="61E8C4A9" w14:textId="77777777" w:rsidR="00F22E16" w:rsidRPr="000F6FF3" w:rsidRDefault="00F22E16" w:rsidP="00F22E16">
          <w:pPr>
            <w:rPr>
              <w:rFonts w:cstheme="minorHAnsi"/>
              <w:sz w:val="40"/>
              <w:szCs w:val="40"/>
              <w:lang w:val="sr-Cyrl-RS"/>
            </w:rPr>
          </w:pPr>
        </w:p>
        <w:p w14:paraId="1AA7437A" w14:textId="77777777" w:rsidR="00F22E16" w:rsidRPr="000F6FF3" w:rsidRDefault="00F22E16" w:rsidP="00F22E16">
          <w:pPr>
            <w:rPr>
              <w:rFonts w:cstheme="minorHAnsi"/>
              <w:sz w:val="40"/>
              <w:szCs w:val="40"/>
              <w:lang w:val="sr-Cyrl-RS"/>
            </w:rPr>
          </w:pPr>
        </w:p>
        <w:p w14:paraId="751A520C" w14:textId="77777777" w:rsidR="00F22E16" w:rsidRPr="000F6FF3" w:rsidRDefault="00F22E16" w:rsidP="00F22E16">
          <w:pPr>
            <w:rPr>
              <w:rFonts w:cstheme="minorHAnsi"/>
              <w:sz w:val="40"/>
              <w:szCs w:val="40"/>
              <w:lang w:val="sr-Cyrl-RS"/>
            </w:rPr>
          </w:pPr>
        </w:p>
        <w:p w14:paraId="2D4FE2E5" w14:textId="77777777" w:rsidR="00F22E16" w:rsidRPr="000F6FF3" w:rsidRDefault="00F22E16" w:rsidP="00F22E16">
          <w:pPr>
            <w:rPr>
              <w:rFonts w:cstheme="minorHAnsi"/>
              <w:sz w:val="40"/>
              <w:szCs w:val="40"/>
              <w:lang w:val="sr-Cyrl-RS"/>
            </w:rPr>
          </w:pPr>
        </w:p>
        <w:p w14:paraId="2533CBF4" w14:textId="77777777" w:rsidR="00F22E16" w:rsidRPr="000F6FF3" w:rsidRDefault="00F22E16" w:rsidP="00F22E16">
          <w:pPr>
            <w:rPr>
              <w:rFonts w:cstheme="minorHAnsi"/>
              <w:sz w:val="40"/>
              <w:szCs w:val="40"/>
              <w:lang w:val="sr-Cyrl-RS"/>
            </w:rPr>
          </w:pPr>
          <w:bookmarkStart w:id="0" w:name="_GoBack"/>
          <w:bookmarkEnd w:id="0"/>
        </w:p>
        <w:p w14:paraId="36E5818D" w14:textId="77777777" w:rsidR="00F22E16" w:rsidRPr="000F6FF3" w:rsidRDefault="00F22E16" w:rsidP="00F22E16">
          <w:pPr>
            <w:rPr>
              <w:rFonts w:cstheme="minorHAnsi"/>
              <w:sz w:val="40"/>
              <w:szCs w:val="40"/>
              <w:lang w:val="sr-Cyrl-RS"/>
            </w:rPr>
          </w:pPr>
        </w:p>
        <w:p w14:paraId="47AED6CD" w14:textId="77777777" w:rsidR="00F22E16" w:rsidRPr="000F6FF3" w:rsidRDefault="00F22E16" w:rsidP="00F22E16">
          <w:pPr>
            <w:rPr>
              <w:rFonts w:cstheme="minorHAnsi"/>
              <w:sz w:val="40"/>
              <w:szCs w:val="40"/>
              <w:lang w:val="sr-Cyrl-RS"/>
            </w:rPr>
          </w:pPr>
        </w:p>
        <w:p w14:paraId="75D1B645" w14:textId="77777777" w:rsidR="00F22E16" w:rsidRPr="000F6FF3" w:rsidRDefault="00F22E16" w:rsidP="00F22E16">
          <w:pPr>
            <w:rPr>
              <w:rFonts w:cstheme="minorHAnsi"/>
              <w:sz w:val="40"/>
              <w:szCs w:val="40"/>
              <w:lang w:val="sr-Cyrl-RS"/>
            </w:rPr>
          </w:pPr>
        </w:p>
        <w:p w14:paraId="05DB4857" w14:textId="77777777" w:rsidR="00F22E16" w:rsidRPr="000F6FF3" w:rsidRDefault="00F22E16" w:rsidP="00F22E16">
          <w:pPr>
            <w:rPr>
              <w:rFonts w:cstheme="minorHAnsi"/>
              <w:sz w:val="40"/>
              <w:szCs w:val="40"/>
              <w:lang w:val="sr-Cyrl-RS"/>
            </w:rPr>
          </w:pPr>
        </w:p>
        <w:p w14:paraId="780AE7FC" w14:textId="77777777" w:rsidR="00F22E16" w:rsidRPr="000F6FF3" w:rsidRDefault="00F22E16" w:rsidP="00F22E16">
          <w:pPr>
            <w:rPr>
              <w:rFonts w:cstheme="minorHAnsi"/>
              <w:sz w:val="40"/>
              <w:szCs w:val="40"/>
              <w:lang w:val="sr-Cyrl-RS"/>
            </w:rPr>
          </w:pPr>
        </w:p>
        <w:p w14:paraId="27AA5B56" w14:textId="77777777" w:rsidR="00F22E16" w:rsidRPr="000F6FF3" w:rsidRDefault="00F22E16" w:rsidP="00F22E16">
          <w:pPr>
            <w:rPr>
              <w:rFonts w:cstheme="minorHAnsi"/>
              <w:sz w:val="40"/>
              <w:szCs w:val="40"/>
              <w:lang w:val="sr-Cyrl-RS"/>
            </w:rPr>
          </w:pPr>
        </w:p>
        <w:p w14:paraId="46209BA4" w14:textId="77777777" w:rsidR="00F22E16" w:rsidRPr="000F6FF3" w:rsidRDefault="00F22E16" w:rsidP="00F22E16">
          <w:pPr>
            <w:rPr>
              <w:rFonts w:cstheme="minorHAnsi"/>
              <w:sz w:val="40"/>
              <w:szCs w:val="40"/>
              <w:lang w:val="sr-Cyrl-RS"/>
            </w:rPr>
          </w:pPr>
        </w:p>
        <w:p w14:paraId="54ED5EAD" w14:textId="34316CD9" w:rsidR="00F22E16" w:rsidRPr="000F6FF3" w:rsidRDefault="00F22E16" w:rsidP="00F22E16">
          <w:pPr>
            <w:pStyle w:val="NoSpacing"/>
            <w:jc w:val="right"/>
            <w:rPr>
              <w:rFonts w:cstheme="minorHAnsi"/>
              <w:lang w:val="sr-Cyrl-RS"/>
            </w:rPr>
          </w:pPr>
          <w:r w:rsidRPr="000F6FF3">
            <w:rPr>
              <w:rFonts w:cstheme="minorHAnsi"/>
              <w:sz w:val="40"/>
              <w:szCs w:val="40"/>
              <w:lang w:val="sr-Cyrl-RS"/>
            </w:rPr>
            <w:tab/>
          </w:r>
          <w:r w:rsidRPr="000F6FF3">
            <w:rPr>
              <w:rFonts w:cstheme="minorHAnsi"/>
              <w:lang w:val="sr-Cyrl-RS"/>
            </w:rPr>
            <w:t>VERZIJA DOKUMENTA</w:t>
          </w:r>
        </w:p>
        <w:p w14:paraId="3155E8F1" w14:textId="7068D1E1" w:rsidR="00F22E16" w:rsidRPr="000F6FF3" w:rsidRDefault="00F22E16" w:rsidP="00F22E16">
          <w:pPr>
            <w:pStyle w:val="NoSpacing"/>
            <w:jc w:val="right"/>
            <w:rPr>
              <w:rFonts w:cstheme="minorHAnsi"/>
              <w:lang w:val="sr-Cyrl-RS"/>
            </w:rPr>
          </w:pPr>
          <w:r w:rsidRPr="000F6FF3">
            <w:rPr>
              <w:rFonts w:cstheme="minorHAnsi"/>
              <w:lang w:val="sr-Cyrl-RS"/>
            </w:rPr>
            <w:t>Lead2Growth – Novembar. 2025</w:t>
          </w:r>
        </w:p>
        <w:p w14:paraId="47D63413" w14:textId="77777777" w:rsidR="00F22E16" w:rsidRPr="000F6FF3" w:rsidRDefault="00F22E16" w:rsidP="00F22E16">
          <w:pPr>
            <w:pStyle w:val="NoSpacing"/>
            <w:jc w:val="right"/>
            <w:rPr>
              <w:rFonts w:cstheme="minorHAnsi"/>
              <w:lang w:val="sr-Cyrl-RS"/>
            </w:rPr>
          </w:pPr>
          <w:r w:rsidRPr="000F6FF3">
            <w:rPr>
              <w:rFonts w:cstheme="minorHAnsi"/>
              <w:lang w:val="sr-Cyrl-RS"/>
            </w:rPr>
            <w:t>Crna Gora</w:t>
          </w:r>
        </w:p>
        <w:p w14:paraId="4AA780AB" w14:textId="46401740" w:rsidR="00F22E16" w:rsidRPr="000F6FF3" w:rsidRDefault="00F22E16" w:rsidP="00F22E16">
          <w:pPr>
            <w:pStyle w:val="p1"/>
            <w:jc w:val="center"/>
            <w:rPr>
              <w:rFonts w:asciiTheme="minorHAnsi" w:hAnsiTheme="minorHAnsi" w:cstheme="minorHAnsi"/>
              <w:sz w:val="16"/>
              <w:szCs w:val="16"/>
              <w:lang w:val="sr-Cyrl-RS"/>
            </w:rPr>
          </w:pPr>
          <w:r w:rsidRPr="000F6FF3">
            <w:rPr>
              <w:rFonts w:asciiTheme="minorHAnsi" w:hAnsiTheme="minorHAnsi" w:cstheme="minorHAnsi"/>
              <w:sz w:val="16"/>
              <w:szCs w:val="16"/>
              <w:lang w:val="sr-Cyrl-RS"/>
            </w:rPr>
            <w:t>Ovaj dokument predstavlja integrisanu analizu stanja teritorije kroz tri sektora (javnog, privatnog i civilnog), pregled strateških dokumenata 15 opština, te procjenu kapaciteta za uspostavljanje Lokalnih akcionih grupa (LAG) u skladu sa principima LEADER/CLLD pristupa.</w:t>
          </w:r>
        </w:p>
        <w:sdt>
          <w:sdtPr>
            <w:rPr>
              <w:rFonts w:asciiTheme="minorHAnsi" w:eastAsiaTheme="minorHAnsi" w:hAnsiTheme="minorHAnsi" w:cstheme="minorHAnsi"/>
              <w:b w:val="0"/>
              <w:bCs w:val="0"/>
              <w:color w:val="auto"/>
              <w:sz w:val="20"/>
              <w:szCs w:val="20"/>
              <w:lang w:val="sr-Cyrl-RS"/>
            </w:rPr>
            <w:id w:val="-450171770"/>
            <w:docPartObj>
              <w:docPartGallery w:val="Table of Contents"/>
              <w:docPartUnique/>
            </w:docPartObj>
          </w:sdtPr>
          <w:sdtEndPr>
            <w:rPr>
              <w:noProof/>
              <w:sz w:val="16"/>
              <w:szCs w:val="16"/>
            </w:rPr>
          </w:sdtEndPr>
          <w:sdtContent>
            <w:p w14:paraId="660510FD" w14:textId="732E7B70" w:rsidR="00F22E16" w:rsidRPr="000F6FF3" w:rsidRDefault="00F22E16">
              <w:pPr>
                <w:pStyle w:val="TOCHeading"/>
                <w:rPr>
                  <w:rFonts w:asciiTheme="minorHAnsi" w:hAnsiTheme="minorHAnsi" w:cstheme="minorHAnsi"/>
                  <w:sz w:val="20"/>
                  <w:szCs w:val="20"/>
                  <w:lang w:val="sr-Cyrl-RS"/>
                </w:rPr>
              </w:pPr>
            </w:p>
            <w:p w14:paraId="19E89C89" w14:textId="4D9CB5F0" w:rsidR="00D27F9C" w:rsidRDefault="000A09AD">
              <w:pPr>
                <w:pStyle w:val="TOC1"/>
                <w:tabs>
                  <w:tab w:val="right" w:leader="dot" w:pos="9350"/>
                </w:tabs>
                <w:rPr>
                  <w:rFonts w:eastAsiaTheme="minorEastAsia" w:cstheme="minorBidi"/>
                  <w:b w:val="0"/>
                  <w:bCs w:val="0"/>
                  <w:i w:val="0"/>
                  <w:iCs w:val="0"/>
                  <w:noProof/>
                  <w:kern w:val="2"/>
                  <w:lang w:val="sr-Latn-ME" w:eastAsia="sr-Latn-ME"/>
                  <w14:ligatures w14:val="standardContextual"/>
                </w:rPr>
              </w:pPr>
              <w:r w:rsidRPr="000F6FF3">
                <w:rPr>
                  <w:b w:val="0"/>
                  <w:bCs w:val="0"/>
                  <w:sz w:val="18"/>
                  <w:szCs w:val="18"/>
                  <w:lang w:val="sr-Cyrl-RS"/>
                </w:rPr>
                <w:fldChar w:fldCharType="begin"/>
              </w:r>
              <w:r w:rsidRPr="000F6FF3">
                <w:rPr>
                  <w:b w:val="0"/>
                  <w:bCs w:val="0"/>
                  <w:sz w:val="18"/>
                  <w:szCs w:val="18"/>
                  <w:lang w:val="sr-Cyrl-RS"/>
                </w:rPr>
                <w:instrText xml:space="preserve"> TOC \o "1-2" \h \z \u </w:instrText>
              </w:r>
              <w:r w:rsidRPr="000F6FF3">
                <w:rPr>
                  <w:b w:val="0"/>
                  <w:bCs w:val="0"/>
                  <w:sz w:val="18"/>
                  <w:szCs w:val="18"/>
                  <w:lang w:val="sr-Cyrl-RS"/>
                </w:rPr>
                <w:fldChar w:fldCharType="separate"/>
              </w:r>
              <w:hyperlink w:anchor="_Toc216433580" w:history="1">
                <w:r w:rsidR="00D27F9C" w:rsidRPr="003C3816">
                  <w:rPr>
                    <w:rStyle w:val="Hyperlink"/>
                    <w:noProof/>
                    <w:lang w:val="sr-Cyrl-RS"/>
                  </w:rPr>
                  <w:t>SAŽETAK</w:t>
                </w:r>
                <w:r w:rsidR="00D27F9C">
                  <w:rPr>
                    <w:noProof/>
                    <w:webHidden/>
                  </w:rPr>
                  <w:tab/>
                </w:r>
                <w:r w:rsidR="00D27F9C">
                  <w:rPr>
                    <w:noProof/>
                    <w:webHidden/>
                  </w:rPr>
                  <w:fldChar w:fldCharType="begin"/>
                </w:r>
                <w:r w:rsidR="00D27F9C">
                  <w:rPr>
                    <w:noProof/>
                    <w:webHidden/>
                  </w:rPr>
                  <w:instrText xml:space="preserve"> PAGEREF _Toc216433580 \h </w:instrText>
                </w:r>
                <w:r w:rsidR="00D27F9C">
                  <w:rPr>
                    <w:noProof/>
                    <w:webHidden/>
                  </w:rPr>
                </w:r>
                <w:r w:rsidR="00D27F9C">
                  <w:rPr>
                    <w:noProof/>
                    <w:webHidden/>
                  </w:rPr>
                  <w:fldChar w:fldCharType="separate"/>
                </w:r>
                <w:r w:rsidR="008A0FB8">
                  <w:rPr>
                    <w:noProof/>
                    <w:webHidden/>
                  </w:rPr>
                  <w:t>3</w:t>
                </w:r>
                <w:r w:rsidR="00D27F9C">
                  <w:rPr>
                    <w:noProof/>
                    <w:webHidden/>
                  </w:rPr>
                  <w:fldChar w:fldCharType="end"/>
                </w:r>
              </w:hyperlink>
            </w:p>
            <w:p w14:paraId="0BCA000D" w14:textId="6938742B"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581" w:history="1">
                <w:r w:rsidR="00D27F9C" w:rsidRPr="003C3816">
                  <w:rPr>
                    <w:rStyle w:val="Hyperlink"/>
                    <w:noProof/>
                    <w:lang w:val="sr-Cyrl-RS"/>
                  </w:rPr>
                  <w:t>1. UVOD</w:t>
                </w:r>
                <w:r w:rsidR="00D27F9C">
                  <w:rPr>
                    <w:noProof/>
                    <w:webHidden/>
                  </w:rPr>
                  <w:tab/>
                </w:r>
                <w:r w:rsidR="00D27F9C">
                  <w:rPr>
                    <w:noProof/>
                    <w:webHidden/>
                  </w:rPr>
                  <w:fldChar w:fldCharType="begin"/>
                </w:r>
                <w:r w:rsidR="00D27F9C">
                  <w:rPr>
                    <w:noProof/>
                    <w:webHidden/>
                  </w:rPr>
                  <w:instrText xml:space="preserve"> PAGEREF _Toc216433581 \h </w:instrText>
                </w:r>
                <w:r w:rsidR="00D27F9C">
                  <w:rPr>
                    <w:noProof/>
                    <w:webHidden/>
                  </w:rPr>
                </w:r>
                <w:r w:rsidR="00D27F9C">
                  <w:rPr>
                    <w:noProof/>
                    <w:webHidden/>
                  </w:rPr>
                  <w:fldChar w:fldCharType="separate"/>
                </w:r>
                <w:r w:rsidR="008A0FB8">
                  <w:rPr>
                    <w:noProof/>
                    <w:webHidden/>
                  </w:rPr>
                  <w:t>4</w:t>
                </w:r>
                <w:r w:rsidR="00D27F9C">
                  <w:rPr>
                    <w:noProof/>
                    <w:webHidden/>
                  </w:rPr>
                  <w:fldChar w:fldCharType="end"/>
                </w:r>
              </w:hyperlink>
            </w:p>
            <w:p w14:paraId="5F70A2C0" w14:textId="272B1D2B"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82" w:history="1">
                <w:r w:rsidR="00D27F9C" w:rsidRPr="003C3816">
                  <w:rPr>
                    <w:rStyle w:val="Hyperlink"/>
                    <w:noProof/>
                    <w:lang w:val="sr-Cyrl-RS"/>
                  </w:rPr>
                  <w:t>1.1 Kontekst programa Lead2Growth</w:t>
                </w:r>
                <w:r w:rsidR="00D27F9C">
                  <w:rPr>
                    <w:noProof/>
                    <w:webHidden/>
                  </w:rPr>
                  <w:tab/>
                </w:r>
                <w:r w:rsidR="00D27F9C">
                  <w:rPr>
                    <w:noProof/>
                    <w:webHidden/>
                  </w:rPr>
                  <w:fldChar w:fldCharType="begin"/>
                </w:r>
                <w:r w:rsidR="00D27F9C">
                  <w:rPr>
                    <w:noProof/>
                    <w:webHidden/>
                  </w:rPr>
                  <w:instrText xml:space="preserve"> PAGEREF _Toc216433582 \h </w:instrText>
                </w:r>
                <w:r w:rsidR="00D27F9C">
                  <w:rPr>
                    <w:noProof/>
                    <w:webHidden/>
                  </w:rPr>
                </w:r>
                <w:r w:rsidR="00D27F9C">
                  <w:rPr>
                    <w:noProof/>
                    <w:webHidden/>
                  </w:rPr>
                  <w:fldChar w:fldCharType="separate"/>
                </w:r>
                <w:r w:rsidR="008A0FB8">
                  <w:rPr>
                    <w:noProof/>
                    <w:webHidden/>
                  </w:rPr>
                  <w:t>4</w:t>
                </w:r>
                <w:r w:rsidR="00D27F9C">
                  <w:rPr>
                    <w:noProof/>
                    <w:webHidden/>
                  </w:rPr>
                  <w:fldChar w:fldCharType="end"/>
                </w:r>
              </w:hyperlink>
            </w:p>
            <w:p w14:paraId="7F208A25" w14:textId="0318CBFD"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83" w:history="1">
                <w:r w:rsidR="00D27F9C" w:rsidRPr="003C3816">
                  <w:rPr>
                    <w:rStyle w:val="Hyperlink"/>
                    <w:noProof/>
                    <w:lang w:val="sr-Cyrl-RS"/>
                  </w:rPr>
                  <w:t>1.2 Razlozi za sprovođenje mapiranja</w:t>
                </w:r>
                <w:r w:rsidR="00D27F9C">
                  <w:rPr>
                    <w:noProof/>
                    <w:webHidden/>
                  </w:rPr>
                  <w:tab/>
                </w:r>
                <w:r w:rsidR="00D27F9C">
                  <w:rPr>
                    <w:noProof/>
                    <w:webHidden/>
                  </w:rPr>
                  <w:fldChar w:fldCharType="begin"/>
                </w:r>
                <w:r w:rsidR="00D27F9C">
                  <w:rPr>
                    <w:noProof/>
                    <w:webHidden/>
                  </w:rPr>
                  <w:instrText xml:space="preserve"> PAGEREF _Toc216433583 \h </w:instrText>
                </w:r>
                <w:r w:rsidR="00D27F9C">
                  <w:rPr>
                    <w:noProof/>
                    <w:webHidden/>
                  </w:rPr>
                </w:r>
                <w:r w:rsidR="00D27F9C">
                  <w:rPr>
                    <w:noProof/>
                    <w:webHidden/>
                  </w:rPr>
                  <w:fldChar w:fldCharType="separate"/>
                </w:r>
                <w:r w:rsidR="008A0FB8">
                  <w:rPr>
                    <w:noProof/>
                    <w:webHidden/>
                  </w:rPr>
                  <w:t>4</w:t>
                </w:r>
                <w:r w:rsidR="00D27F9C">
                  <w:rPr>
                    <w:noProof/>
                    <w:webHidden/>
                  </w:rPr>
                  <w:fldChar w:fldCharType="end"/>
                </w:r>
              </w:hyperlink>
            </w:p>
            <w:p w14:paraId="1E60AAF3" w14:textId="2FB60411"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84" w:history="1">
                <w:r w:rsidR="00D27F9C" w:rsidRPr="003C3816">
                  <w:rPr>
                    <w:rStyle w:val="Hyperlink"/>
                    <w:noProof/>
                    <w:lang w:val="sr-Cyrl-RS"/>
                  </w:rPr>
                  <w:t>1.3 Ciljevi i očekivani rezultati analize</w:t>
                </w:r>
                <w:r w:rsidR="00D27F9C">
                  <w:rPr>
                    <w:noProof/>
                    <w:webHidden/>
                  </w:rPr>
                  <w:tab/>
                </w:r>
                <w:r w:rsidR="00D27F9C">
                  <w:rPr>
                    <w:noProof/>
                    <w:webHidden/>
                  </w:rPr>
                  <w:fldChar w:fldCharType="begin"/>
                </w:r>
                <w:r w:rsidR="00D27F9C">
                  <w:rPr>
                    <w:noProof/>
                    <w:webHidden/>
                  </w:rPr>
                  <w:instrText xml:space="preserve"> PAGEREF _Toc216433584 \h </w:instrText>
                </w:r>
                <w:r w:rsidR="00D27F9C">
                  <w:rPr>
                    <w:noProof/>
                    <w:webHidden/>
                  </w:rPr>
                </w:r>
                <w:r w:rsidR="00D27F9C">
                  <w:rPr>
                    <w:noProof/>
                    <w:webHidden/>
                  </w:rPr>
                  <w:fldChar w:fldCharType="separate"/>
                </w:r>
                <w:r w:rsidR="008A0FB8">
                  <w:rPr>
                    <w:noProof/>
                    <w:webHidden/>
                  </w:rPr>
                  <w:t>4</w:t>
                </w:r>
                <w:r w:rsidR="00D27F9C">
                  <w:rPr>
                    <w:noProof/>
                    <w:webHidden/>
                  </w:rPr>
                  <w:fldChar w:fldCharType="end"/>
                </w:r>
              </w:hyperlink>
            </w:p>
            <w:p w14:paraId="7D8AE957" w14:textId="073A1015"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85" w:history="1">
                <w:r w:rsidR="00D27F9C" w:rsidRPr="003C3816">
                  <w:rPr>
                    <w:rStyle w:val="Hyperlink"/>
                    <w:noProof/>
                    <w:lang w:val="sr-Cyrl-RS"/>
                  </w:rPr>
                  <w:t>1.4 Geografski obuhvat i uključene opštine</w:t>
                </w:r>
                <w:r w:rsidR="00D27F9C">
                  <w:rPr>
                    <w:noProof/>
                    <w:webHidden/>
                  </w:rPr>
                  <w:tab/>
                </w:r>
                <w:r w:rsidR="00D27F9C">
                  <w:rPr>
                    <w:noProof/>
                    <w:webHidden/>
                  </w:rPr>
                  <w:fldChar w:fldCharType="begin"/>
                </w:r>
                <w:r w:rsidR="00D27F9C">
                  <w:rPr>
                    <w:noProof/>
                    <w:webHidden/>
                  </w:rPr>
                  <w:instrText xml:space="preserve"> PAGEREF _Toc216433585 \h </w:instrText>
                </w:r>
                <w:r w:rsidR="00D27F9C">
                  <w:rPr>
                    <w:noProof/>
                    <w:webHidden/>
                  </w:rPr>
                </w:r>
                <w:r w:rsidR="00D27F9C">
                  <w:rPr>
                    <w:noProof/>
                    <w:webHidden/>
                  </w:rPr>
                  <w:fldChar w:fldCharType="separate"/>
                </w:r>
                <w:r w:rsidR="008A0FB8">
                  <w:rPr>
                    <w:noProof/>
                    <w:webHidden/>
                  </w:rPr>
                  <w:t>5</w:t>
                </w:r>
                <w:r w:rsidR="00D27F9C">
                  <w:rPr>
                    <w:noProof/>
                    <w:webHidden/>
                  </w:rPr>
                  <w:fldChar w:fldCharType="end"/>
                </w:r>
              </w:hyperlink>
            </w:p>
            <w:p w14:paraId="5526B03B" w14:textId="463B2DCA"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86" w:history="1">
                <w:r w:rsidR="00D27F9C" w:rsidRPr="003C3816">
                  <w:rPr>
                    <w:rStyle w:val="Hyperlink"/>
                    <w:noProof/>
                    <w:lang w:val="sr-Cyrl-RS"/>
                  </w:rPr>
                  <w:t>1.5 Metodologija</w:t>
                </w:r>
                <w:r w:rsidR="00D27F9C">
                  <w:rPr>
                    <w:noProof/>
                    <w:webHidden/>
                  </w:rPr>
                  <w:tab/>
                </w:r>
                <w:r w:rsidR="00D27F9C">
                  <w:rPr>
                    <w:noProof/>
                    <w:webHidden/>
                  </w:rPr>
                  <w:fldChar w:fldCharType="begin"/>
                </w:r>
                <w:r w:rsidR="00D27F9C">
                  <w:rPr>
                    <w:noProof/>
                    <w:webHidden/>
                  </w:rPr>
                  <w:instrText xml:space="preserve"> PAGEREF _Toc216433586 \h </w:instrText>
                </w:r>
                <w:r w:rsidR="00D27F9C">
                  <w:rPr>
                    <w:noProof/>
                    <w:webHidden/>
                  </w:rPr>
                </w:r>
                <w:r w:rsidR="00D27F9C">
                  <w:rPr>
                    <w:noProof/>
                    <w:webHidden/>
                  </w:rPr>
                  <w:fldChar w:fldCharType="separate"/>
                </w:r>
                <w:r w:rsidR="008A0FB8">
                  <w:rPr>
                    <w:noProof/>
                    <w:webHidden/>
                  </w:rPr>
                  <w:t>5</w:t>
                </w:r>
                <w:r w:rsidR="00D27F9C">
                  <w:rPr>
                    <w:noProof/>
                    <w:webHidden/>
                  </w:rPr>
                  <w:fldChar w:fldCharType="end"/>
                </w:r>
              </w:hyperlink>
            </w:p>
            <w:p w14:paraId="4843AA90" w14:textId="46E3C192"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87" w:history="1">
                <w:r w:rsidR="00D27F9C" w:rsidRPr="003C3816">
                  <w:rPr>
                    <w:rStyle w:val="Hyperlink"/>
                    <w:noProof/>
                    <w:lang w:val="sr-Cyrl-RS"/>
                  </w:rPr>
                  <w:t>1.6 Ograničenja analize</w:t>
                </w:r>
                <w:r w:rsidR="00D27F9C">
                  <w:rPr>
                    <w:noProof/>
                    <w:webHidden/>
                  </w:rPr>
                  <w:tab/>
                </w:r>
                <w:r w:rsidR="00D27F9C">
                  <w:rPr>
                    <w:noProof/>
                    <w:webHidden/>
                  </w:rPr>
                  <w:fldChar w:fldCharType="begin"/>
                </w:r>
                <w:r w:rsidR="00D27F9C">
                  <w:rPr>
                    <w:noProof/>
                    <w:webHidden/>
                  </w:rPr>
                  <w:instrText xml:space="preserve"> PAGEREF _Toc216433587 \h </w:instrText>
                </w:r>
                <w:r w:rsidR="00D27F9C">
                  <w:rPr>
                    <w:noProof/>
                    <w:webHidden/>
                  </w:rPr>
                </w:r>
                <w:r w:rsidR="00D27F9C">
                  <w:rPr>
                    <w:noProof/>
                    <w:webHidden/>
                  </w:rPr>
                  <w:fldChar w:fldCharType="separate"/>
                </w:r>
                <w:r w:rsidR="008A0FB8">
                  <w:rPr>
                    <w:noProof/>
                    <w:webHidden/>
                  </w:rPr>
                  <w:t>6</w:t>
                </w:r>
                <w:r w:rsidR="00D27F9C">
                  <w:rPr>
                    <w:noProof/>
                    <w:webHidden/>
                  </w:rPr>
                  <w:fldChar w:fldCharType="end"/>
                </w:r>
              </w:hyperlink>
            </w:p>
            <w:p w14:paraId="66F33C10" w14:textId="6B672807"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588" w:history="1">
                <w:r w:rsidR="00D27F9C" w:rsidRPr="003C3816">
                  <w:rPr>
                    <w:rStyle w:val="Hyperlink"/>
                    <w:noProof/>
                    <w:lang w:val="sr-Cyrl-RS"/>
                  </w:rPr>
                  <w:t>2. PREGLED TERITORIJE I STRATEŠKI OKVIR</w:t>
                </w:r>
                <w:r w:rsidR="00D27F9C">
                  <w:rPr>
                    <w:noProof/>
                    <w:webHidden/>
                  </w:rPr>
                  <w:tab/>
                </w:r>
                <w:r w:rsidR="00D27F9C">
                  <w:rPr>
                    <w:noProof/>
                    <w:webHidden/>
                  </w:rPr>
                  <w:fldChar w:fldCharType="begin"/>
                </w:r>
                <w:r w:rsidR="00D27F9C">
                  <w:rPr>
                    <w:noProof/>
                    <w:webHidden/>
                  </w:rPr>
                  <w:instrText xml:space="preserve"> PAGEREF _Toc216433588 \h </w:instrText>
                </w:r>
                <w:r w:rsidR="00D27F9C">
                  <w:rPr>
                    <w:noProof/>
                    <w:webHidden/>
                  </w:rPr>
                </w:r>
                <w:r w:rsidR="00D27F9C">
                  <w:rPr>
                    <w:noProof/>
                    <w:webHidden/>
                  </w:rPr>
                  <w:fldChar w:fldCharType="separate"/>
                </w:r>
                <w:r w:rsidR="008A0FB8">
                  <w:rPr>
                    <w:noProof/>
                    <w:webHidden/>
                  </w:rPr>
                  <w:t>6</w:t>
                </w:r>
                <w:r w:rsidR="00D27F9C">
                  <w:rPr>
                    <w:noProof/>
                    <w:webHidden/>
                  </w:rPr>
                  <w:fldChar w:fldCharType="end"/>
                </w:r>
              </w:hyperlink>
            </w:p>
            <w:p w14:paraId="1C542548" w14:textId="598C7564"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89" w:history="1">
                <w:r w:rsidR="00D27F9C" w:rsidRPr="003C3816">
                  <w:rPr>
                    <w:rStyle w:val="Hyperlink"/>
                    <w:noProof/>
                    <w:lang w:val="sr-Cyrl-RS"/>
                  </w:rPr>
                  <w:t>2.1 Teritorijalne karakteristike i prostorni identitet</w:t>
                </w:r>
                <w:r w:rsidR="00D27F9C">
                  <w:rPr>
                    <w:noProof/>
                    <w:webHidden/>
                  </w:rPr>
                  <w:tab/>
                </w:r>
                <w:r w:rsidR="00D27F9C">
                  <w:rPr>
                    <w:noProof/>
                    <w:webHidden/>
                  </w:rPr>
                  <w:fldChar w:fldCharType="begin"/>
                </w:r>
                <w:r w:rsidR="00D27F9C">
                  <w:rPr>
                    <w:noProof/>
                    <w:webHidden/>
                  </w:rPr>
                  <w:instrText xml:space="preserve"> PAGEREF _Toc216433589 \h </w:instrText>
                </w:r>
                <w:r w:rsidR="00D27F9C">
                  <w:rPr>
                    <w:noProof/>
                    <w:webHidden/>
                  </w:rPr>
                </w:r>
                <w:r w:rsidR="00D27F9C">
                  <w:rPr>
                    <w:noProof/>
                    <w:webHidden/>
                  </w:rPr>
                  <w:fldChar w:fldCharType="separate"/>
                </w:r>
                <w:r w:rsidR="008A0FB8">
                  <w:rPr>
                    <w:noProof/>
                    <w:webHidden/>
                  </w:rPr>
                  <w:t>6</w:t>
                </w:r>
                <w:r w:rsidR="00D27F9C">
                  <w:rPr>
                    <w:noProof/>
                    <w:webHidden/>
                  </w:rPr>
                  <w:fldChar w:fldCharType="end"/>
                </w:r>
              </w:hyperlink>
            </w:p>
            <w:p w14:paraId="6326EB1C" w14:textId="64D604AF"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90" w:history="1">
                <w:r w:rsidR="00D27F9C" w:rsidRPr="003C3816">
                  <w:rPr>
                    <w:rStyle w:val="Hyperlink"/>
                    <w:noProof/>
                    <w:lang w:val="sr-Cyrl-RS"/>
                  </w:rPr>
                  <w:t>2.2 Socio-ekonomska struktura regiona</w:t>
                </w:r>
                <w:r w:rsidR="00D27F9C">
                  <w:rPr>
                    <w:noProof/>
                    <w:webHidden/>
                  </w:rPr>
                  <w:tab/>
                </w:r>
                <w:r w:rsidR="00D27F9C">
                  <w:rPr>
                    <w:noProof/>
                    <w:webHidden/>
                  </w:rPr>
                  <w:fldChar w:fldCharType="begin"/>
                </w:r>
                <w:r w:rsidR="00D27F9C">
                  <w:rPr>
                    <w:noProof/>
                    <w:webHidden/>
                  </w:rPr>
                  <w:instrText xml:space="preserve"> PAGEREF _Toc216433590 \h </w:instrText>
                </w:r>
                <w:r w:rsidR="00D27F9C">
                  <w:rPr>
                    <w:noProof/>
                    <w:webHidden/>
                  </w:rPr>
                </w:r>
                <w:r w:rsidR="00D27F9C">
                  <w:rPr>
                    <w:noProof/>
                    <w:webHidden/>
                  </w:rPr>
                  <w:fldChar w:fldCharType="separate"/>
                </w:r>
                <w:r w:rsidR="008A0FB8">
                  <w:rPr>
                    <w:noProof/>
                    <w:webHidden/>
                  </w:rPr>
                  <w:t>7</w:t>
                </w:r>
                <w:r w:rsidR="00D27F9C">
                  <w:rPr>
                    <w:noProof/>
                    <w:webHidden/>
                  </w:rPr>
                  <w:fldChar w:fldCharType="end"/>
                </w:r>
              </w:hyperlink>
            </w:p>
            <w:p w14:paraId="6716749A" w14:textId="723F8F96"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91" w:history="1">
                <w:r w:rsidR="00D27F9C" w:rsidRPr="003C3816">
                  <w:rPr>
                    <w:rStyle w:val="Hyperlink"/>
                    <w:noProof/>
                    <w:lang w:val="sr-Cyrl-RS"/>
                  </w:rPr>
                  <w:t>2.3 Institucionalni kapaciteti lokalnih samouprava</w:t>
                </w:r>
                <w:r w:rsidR="00D27F9C">
                  <w:rPr>
                    <w:noProof/>
                    <w:webHidden/>
                  </w:rPr>
                  <w:tab/>
                </w:r>
                <w:r w:rsidR="00D27F9C">
                  <w:rPr>
                    <w:noProof/>
                    <w:webHidden/>
                  </w:rPr>
                  <w:fldChar w:fldCharType="begin"/>
                </w:r>
                <w:r w:rsidR="00D27F9C">
                  <w:rPr>
                    <w:noProof/>
                    <w:webHidden/>
                  </w:rPr>
                  <w:instrText xml:space="preserve"> PAGEREF _Toc216433591 \h </w:instrText>
                </w:r>
                <w:r w:rsidR="00D27F9C">
                  <w:rPr>
                    <w:noProof/>
                    <w:webHidden/>
                  </w:rPr>
                </w:r>
                <w:r w:rsidR="00D27F9C">
                  <w:rPr>
                    <w:noProof/>
                    <w:webHidden/>
                  </w:rPr>
                  <w:fldChar w:fldCharType="separate"/>
                </w:r>
                <w:r w:rsidR="008A0FB8">
                  <w:rPr>
                    <w:noProof/>
                    <w:webHidden/>
                  </w:rPr>
                  <w:t>8</w:t>
                </w:r>
                <w:r w:rsidR="00D27F9C">
                  <w:rPr>
                    <w:noProof/>
                    <w:webHidden/>
                  </w:rPr>
                  <w:fldChar w:fldCharType="end"/>
                </w:r>
              </w:hyperlink>
            </w:p>
            <w:p w14:paraId="63841335" w14:textId="098206E8"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92" w:history="1">
                <w:r w:rsidR="00D27F9C" w:rsidRPr="003C3816">
                  <w:rPr>
                    <w:rStyle w:val="Hyperlink"/>
                    <w:noProof/>
                    <w:lang w:val="sr-Cyrl-RS"/>
                  </w:rPr>
                  <w:t>2.4 Razvojni prioriteti prema strateškim dokumentima</w:t>
                </w:r>
                <w:r w:rsidR="00D27F9C">
                  <w:rPr>
                    <w:noProof/>
                    <w:webHidden/>
                  </w:rPr>
                  <w:tab/>
                </w:r>
                <w:r w:rsidR="00D27F9C">
                  <w:rPr>
                    <w:noProof/>
                    <w:webHidden/>
                  </w:rPr>
                  <w:fldChar w:fldCharType="begin"/>
                </w:r>
                <w:r w:rsidR="00D27F9C">
                  <w:rPr>
                    <w:noProof/>
                    <w:webHidden/>
                  </w:rPr>
                  <w:instrText xml:space="preserve"> PAGEREF _Toc216433592 \h </w:instrText>
                </w:r>
                <w:r w:rsidR="00D27F9C">
                  <w:rPr>
                    <w:noProof/>
                    <w:webHidden/>
                  </w:rPr>
                </w:r>
                <w:r w:rsidR="00D27F9C">
                  <w:rPr>
                    <w:noProof/>
                    <w:webHidden/>
                  </w:rPr>
                  <w:fldChar w:fldCharType="separate"/>
                </w:r>
                <w:r w:rsidR="008A0FB8">
                  <w:rPr>
                    <w:noProof/>
                    <w:webHidden/>
                  </w:rPr>
                  <w:t>8</w:t>
                </w:r>
                <w:r w:rsidR="00D27F9C">
                  <w:rPr>
                    <w:noProof/>
                    <w:webHidden/>
                  </w:rPr>
                  <w:fldChar w:fldCharType="end"/>
                </w:r>
              </w:hyperlink>
            </w:p>
            <w:p w14:paraId="5CE1BB3C" w14:textId="769F74C2"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93" w:history="1">
                <w:r w:rsidR="00D27F9C" w:rsidRPr="003C3816">
                  <w:rPr>
                    <w:rStyle w:val="Hyperlink"/>
                    <w:noProof/>
                    <w:lang w:val="sr-Cyrl-RS"/>
                  </w:rPr>
                  <w:t>2.5 Zašto je teritorija idealna za LEADER pristup?</w:t>
                </w:r>
                <w:r w:rsidR="00D27F9C">
                  <w:rPr>
                    <w:noProof/>
                    <w:webHidden/>
                  </w:rPr>
                  <w:tab/>
                </w:r>
                <w:r w:rsidR="00D27F9C">
                  <w:rPr>
                    <w:noProof/>
                    <w:webHidden/>
                  </w:rPr>
                  <w:fldChar w:fldCharType="begin"/>
                </w:r>
                <w:r w:rsidR="00D27F9C">
                  <w:rPr>
                    <w:noProof/>
                    <w:webHidden/>
                  </w:rPr>
                  <w:instrText xml:space="preserve"> PAGEREF _Toc216433593 \h </w:instrText>
                </w:r>
                <w:r w:rsidR="00D27F9C">
                  <w:rPr>
                    <w:noProof/>
                    <w:webHidden/>
                  </w:rPr>
                </w:r>
                <w:r w:rsidR="00D27F9C">
                  <w:rPr>
                    <w:noProof/>
                    <w:webHidden/>
                  </w:rPr>
                  <w:fldChar w:fldCharType="separate"/>
                </w:r>
                <w:r w:rsidR="008A0FB8">
                  <w:rPr>
                    <w:noProof/>
                    <w:webHidden/>
                  </w:rPr>
                  <w:t>9</w:t>
                </w:r>
                <w:r w:rsidR="00D27F9C">
                  <w:rPr>
                    <w:noProof/>
                    <w:webHidden/>
                  </w:rPr>
                  <w:fldChar w:fldCharType="end"/>
                </w:r>
              </w:hyperlink>
            </w:p>
            <w:p w14:paraId="5AD8C49D" w14:textId="1E05F900"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594" w:history="1">
                <w:r w:rsidR="00D27F9C" w:rsidRPr="003C3816">
                  <w:rPr>
                    <w:rStyle w:val="Hyperlink"/>
                    <w:noProof/>
                    <w:lang w:val="sr-Cyrl-RS"/>
                  </w:rPr>
                  <w:t>3. METODOLOGIJA PROCESA MAPIRANJA</w:t>
                </w:r>
                <w:r w:rsidR="00D27F9C">
                  <w:rPr>
                    <w:noProof/>
                    <w:webHidden/>
                  </w:rPr>
                  <w:tab/>
                </w:r>
                <w:r w:rsidR="00D27F9C">
                  <w:rPr>
                    <w:noProof/>
                    <w:webHidden/>
                  </w:rPr>
                  <w:fldChar w:fldCharType="begin"/>
                </w:r>
                <w:r w:rsidR="00D27F9C">
                  <w:rPr>
                    <w:noProof/>
                    <w:webHidden/>
                  </w:rPr>
                  <w:instrText xml:space="preserve"> PAGEREF _Toc216433594 \h </w:instrText>
                </w:r>
                <w:r w:rsidR="00D27F9C">
                  <w:rPr>
                    <w:noProof/>
                    <w:webHidden/>
                  </w:rPr>
                </w:r>
                <w:r w:rsidR="00D27F9C">
                  <w:rPr>
                    <w:noProof/>
                    <w:webHidden/>
                  </w:rPr>
                  <w:fldChar w:fldCharType="separate"/>
                </w:r>
                <w:r w:rsidR="008A0FB8">
                  <w:rPr>
                    <w:noProof/>
                    <w:webHidden/>
                  </w:rPr>
                  <w:t>10</w:t>
                </w:r>
                <w:r w:rsidR="00D27F9C">
                  <w:rPr>
                    <w:noProof/>
                    <w:webHidden/>
                  </w:rPr>
                  <w:fldChar w:fldCharType="end"/>
                </w:r>
              </w:hyperlink>
            </w:p>
            <w:p w14:paraId="48FB9061" w14:textId="15E1AA54"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95" w:history="1">
                <w:r w:rsidR="00D27F9C" w:rsidRPr="003C3816">
                  <w:rPr>
                    <w:rStyle w:val="Hyperlink"/>
                    <w:noProof/>
                    <w:lang w:val="sr-Cyrl-RS"/>
                  </w:rPr>
                  <w:t>3.1 Ciljevi mapiranja</w:t>
                </w:r>
                <w:r w:rsidR="00D27F9C">
                  <w:rPr>
                    <w:noProof/>
                    <w:webHidden/>
                  </w:rPr>
                  <w:tab/>
                </w:r>
                <w:r w:rsidR="00D27F9C">
                  <w:rPr>
                    <w:noProof/>
                    <w:webHidden/>
                  </w:rPr>
                  <w:fldChar w:fldCharType="begin"/>
                </w:r>
                <w:r w:rsidR="00D27F9C">
                  <w:rPr>
                    <w:noProof/>
                    <w:webHidden/>
                  </w:rPr>
                  <w:instrText xml:space="preserve"> PAGEREF _Toc216433595 \h </w:instrText>
                </w:r>
                <w:r w:rsidR="00D27F9C">
                  <w:rPr>
                    <w:noProof/>
                    <w:webHidden/>
                  </w:rPr>
                </w:r>
                <w:r w:rsidR="00D27F9C">
                  <w:rPr>
                    <w:noProof/>
                    <w:webHidden/>
                  </w:rPr>
                  <w:fldChar w:fldCharType="separate"/>
                </w:r>
                <w:r w:rsidR="008A0FB8">
                  <w:rPr>
                    <w:noProof/>
                    <w:webHidden/>
                  </w:rPr>
                  <w:t>10</w:t>
                </w:r>
                <w:r w:rsidR="00D27F9C">
                  <w:rPr>
                    <w:noProof/>
                    <w:webHidden/>
                  </w:rPr>
                  <w:fldChar w:fldCharType="end"/>
                </w:r>
              </w:hyperlink>
            </w:p>
            <w:p w14:paraId="75DEAECE" w14:textId="54CEAB17"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96" w:history="1">
                <w:r w:rsidR="00D27F9C" w:rsidRPr="003C3816">
                  <w:rPr>
                    <w:rStyle w:val="Hyperlink"/>
                    <w:noProof/>
                    <w:lang w:val="sr-Cyrl-RS"/>
                  </w:rPr>
                  <w:t>3.2 Faze procesa mapiranja</w:t>
                </w:r>
                <w:r w:rsidR="00D27F9C">
                  <w:rPr>
                    <w:noProof/>
                    <w:webHidden/>
                  </w:rPr>
                  <w:tab/>
                </w:r>
                <w:r w:rsidR="00D27F9C">
                  <w:rPr>
                    <w:noProof/>
                    <w:webHidden/>
                  </w:rPr>
                  <w:fldChar w:fldCharType="begin"/>
                </w:r>
                <w:r w:rsidR="00D27F9C">
                  <w:rPr>
                    <w:noProof/>
                    <w:webHidden/>
                  </w:rPr>
                  <w:instrText xml:space="preserve"> PAGEREF _Toc216433596 \h </w:instrText>
                </w:r>
                <w:r w:rsidR="00D27F9C">
                  <w:rPr>
                    <w:noProof/>
                    <w:webHidden/>
                  </w:rPr>
                </w:r>
                <w:r w:rsidR="00D27F9C">
                  <w:rPr>
                    <w:noProof/>
                    <w:webHidden/>
                  </w:rPr>
                  <w:fldChar w:fldCharType="separate"/>
                </w:r>
                <w:r w:rsidR="008A0FB8">
                  <w:rPr>
                    <w:noProof/>
                    <w:webHidden/>
                  </w:rPr>
                  <w:t>10</w:t>
                </w:r>
                <w:r w:rsidR="00D27F9C">
                  <w:rPr>
                    <w:noProof/>
                    <w:webHidden/>
                  </w:rPr>
                  <w:fldChar w:fldCharType="end"/>
                </w:r>
              </w:hyperlink>
            </w:p>
            <w:p w14:paraId="7AE4FF4E" w14:textId="19D6D9D5"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97" w:history="1">
                <w:r w:rsidR="00D27F9C" w:rsidRPr="003C3816">
                  <w:rPr>
                    <w:rStyle w:val="Hyperlink"/>
                    <w:noProof/>
                    <w:lang w:val="sr-Cyrl-RS"/>
                  </w:rPr>
                  <w:t>3.3 Geografski obuhvat</w:t>
                </w:r>
                <w:r w:rsidR="00D27F9C">
                  <w:rPr>
                    <w:noProof/>
                    <w:webHidden/>
                  </w:rPr>
                  <w:tab/>
                </w:r>
                <w:r w:rsidR="00D27F9C">
                  <w:rPr>
                    <w:noProof/>
                    <w:webHidden/>
                  </w:rPr>
                  <w:fldChar w:fldCharType="begin"/>
                </w:r>
                <w:r w:rsidR="00D27F9C">
                  <w:rPr>
                    <w:noProof/>
                    <w:webHidden/>
                  </w:rPr>
                  <w:instrText xml:space="preserve"> PAGEREF _Toc216433597 \h </w:instrText>
                </w:r>
                <w:r w:rsidR="00D27F9C">
                  <w:rPr>
                    <w:noProof/>
                    <w:webHidden/>
                  </w:rPr>
                </w:r>
                <w:r w:rsidR="00D27F9C">
                  <w:rPr>
                    <w:noProof/>
                    <w:webHidden/>
                  </w:rPr>
                  <w:fldChar w:fldCharType="separate"/>
                </w:r>
                <w:r w:rsidR="008A0FB8">
                  <w:rPr>
                    <w:noProof/>
                    <w:webHidden/>
                  </w:rPr>
                  <w:t>12</w:t>
                </w:r>
                <w:r w:rsidR="00D27F9C">
                  <w:rPr>
                    <w:noProof/>
                    <w:webHidden/>
                  </w:rPr>
                  <w:fldChar w:fldCharType="end"/>
                </w:r>
              </w:hyperlink>
            </w:p>
            <w:p w14:paraId="3E2357E2" w14:textId="696BC257"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98" w:history="1">
                <w:r w:rsidR="00D27F9C" w:rsidRPr="003C3816">
                  <w:rPr>
                    <w:rStyle w:val="Hyperlink"/>
                    <w:noProof/>
                    <w:lang w:val="sr-Cyrl-RS"/>
                  </w:rPr>
                  <w:t>3.4 Sektorska struktura uzorka</w:t>
                </w:r>
                <w:r w:rsidR="00D27F9C">
                  <w:rPr>
                    <w:noProof/>
                    <w:webHidden/>
                  </w:rPr>
                  <w:tab/>
                </w:r>
                <w:r w:rsidR="00D27F9C">
                  <w:rPr>
                    <w:noProof/>
                    <w:webHidden/>
                  </w:rPr>
                  <w:fldChar w:fldCharType="begin"/>
                </w:r>
                <w:r w:rsidR="00D27F9C">
                  <w:rPr>
                    <w:noProof/>
                    <w:webHidden/>
                  </w:rPr>
                  <w:instrText xml:space="preserve"> PAGEREF _Toc216433598 \h </w:instrText>
                </w:r>
                <w:r w:rsidR="00D27F9C">
                  <w:rPr>
                    <w:noProof/>
                    <w:webHidden/>
                  </w:rPr>
                </w:r>
                <w:r w:rsidR="00D27F9C">
                  <w:rPr>
                    <w:noProof/>
                    <w:webHidden/>
                  </w:rPr>
                  <w:fldChar w:fldCharType="separate"/>
                </w:r>
                <w:r w:rsidR="008A0FB8">
                  <w:rPr>
                    <w:noProof/>
                    <w:webHidden/>
                  </w:rPr>
                  <w:t>12</w:t>
                </w:r>
                <w:r w:rsidR="00D27F9C">
                  <w:rPr>
                    <w:noProof/>
                    <w:webHidden/>
                  </w:rPr>
                  <w:fldChar w:fldCharType="end"/>
                </w:r>
              </w:hyperlink>
            </w:p>
            <w:p w14:paraId="6CEF5F60" w14:textId="5F8DB33F"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599" w:history="1">
                <w:r w:rsidR="00D27F9C" w:rsidRPr="003C3816">
                  <w:rPr>
                    <w:rStyle w:val="Hyperlink"/>
                    <w:noProof/>
                    <w:lang w:val="sr-Cyrl-RS"/>
                  </w:rPr>
                  <w:t>3.5 Ograničenja i validacija podataka</w:t>
                </w:r>
                <w:r w:rsidR="00D27F9C">
                  <w:rPr>
                    <w:noProof/>
                    <w:webHidden/>
                  </w:rPr>
                  <w:tab/>
                </w:r>
                <w:r w:rsidR="00D27F9C">
                  <w:rPr>
                    <w:noProof/>
                    <w:webHidden/>
                  </w:rPr>
                  <w:fldChar w:fldCharType="begin"/>
                </w:r>
                <w:r w:rsidR="00D27F9C">
                  <w:rPr>
                    <w:noProof/>
                    <w:webHidden/>
                  </w:rPr>
                  <w:instrText xml:space="preserve"> PAGEREF _Toc216433599 \h </w:instrText>
                </w:r>
                <w:r w:rsidR="00D27F9C">
                  <w:rPr>
                    <w:noProof/>
                    <w:webHidden/>
                  </w:rPr>
                </w:r>
                <w:r w:rsidR="00D27F9C">
                  <w:rPr>
                    <w:noProof/>
                    <w:webHidden/>
                  </w:rPr>
                  <w:fldChar w:fldCharType="separate"/>
                </w:r>
                <w:r w:rsidR="008A0FB8">
                  <w:rPr>
                    <w:noProof/>
                    <w:webHidden/>
                  </w:rPr>
                  <w:t>12</w:t>
                </w:r>
                <w:r w:rsidR="00D27F9C">
                  <w:rPr>
                    <w:noProof/>
                    <w:webHidden/>
                  </w:rPr>
                  <w:fldChar w:fldCharType="end"/>
                </w:r>
              </w:hyperlink>
            </w:p>
            <w:p w14:paraId="362AE3C1" w14:textId="71D6FC0A"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00" w:history="1">
                <w:r w:rsidR="00D27F9C" w:rsidRPr="003C3816">
                  <w:rPr>
                    <w:rStyle w:val="Hyperlink"/>
                    <w:noProof/>
                    <w:lang w:val="sr-Cyrl-RS"/>
                  </w:rPr>
                  <w:t>4. ANALIZA JEDINICA LOKALNE SAMOUPRAVE</w:t>
                </w:r>
                <w:r w:rsidR="00D27F9C">
                  <w:rPr>
                    <w:noProof/>
                    <w:webHidden/>
                  </w:rPr>
                  <w:tab/>
                </w:r>
                <w:r w:rsidR="00D27F9C">
                  <w:rPr>
                    <w:noProof/>
                    <w:webHidden/>
                  </w:rPr>
                  <w:fldChar w:fldCharType="begin"/>
                </w:r>
                <w:r w:rsidR="00D27F9C">
                  <w:rPr>
                    <w:noProof/>
                    <w:webHidden/>
                  </w:rPr>
                  <w:instrText xml:space="preserve"> PAGEREF _Toc216433600 \h </w:instrText>
                </w:r>
                <w:r w:rsidR="00D27F9C">
                  <w:rPr>
                    <w:noProof/>
                    <w:webHidden/>
                  </w:rPr>
                </w:r>
                <w:r w:rsidR="00D27F9C">
                  <w:rPr>
                    <w:noProof/>
                    <w:webHidden/>
                  </w:rPr>
                  <w:fldChar w:fldCharType="separate"/>
                </w:r>
                <w:r w:rsidR="008A0FB8">
                  <w:rPr>
                    <w:noProof/>
                    <w:webHidden/>
                  </w:rPr>
                  <w:t>12</w:t>
                </w:r>
                <w:r w:rsidR="00D27F9C">
                  <w:rPr>
                    <w:noProof/>
                    <w:webHidden/>
                  </w:rPr>
                  <w:fldChar w:fldCharType="end"/>
                </w:r>
              </w:hyperlink>
            </w:p>
            <w:p w14:paraId="267042F3" w14:textId="351177D5"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01" w:history="1">
                <w:r w:rsidR="00D27F9C" w:rsidRPr="003C3816">
                  <w:rPr>
                    <w:rStyle w:val="Hyperlink"/>
                    <w:noProof/>
                    <w:lang w:val="sr-Cyrl-RS"/>
                  </w:rPr>
                  <w:t>4.1 Uvod – Ko je učestvovao i kakav je administrativni profil učesnika</w:t>
                </w:r>
                <w:r w:rsidR="00D27F9C">
                  <w:rPr>
                    <w:noProof/>
                    <w:webHidden/>
                  </w:rPr>
                  <w:tab/>
                </w:r>
                <w:r w:rsidR="00D27F9C">
                  <w:rPr>
                    <w:noProof/>
                    <w:webHidden/>
                  </w:rPr>
                  <w:fldChar w:fldCharType="begin"/>
                </w:r>
                <w:r w:rsidR="00D27F9C">
                  <w:rPr>
                    <w:noProof/>
                    <w:webHidden/>
                  </w:rPr>
                  <w:instrText xml:space="preserve"> PAGEREF _Toc216433601 \h </w:instrText>
                </w:r>
                <w:r w:rsidR="00D27F9C">
                  <w:rPr>
                    <w:noProof/>
                    <w:webHidden/>
                  </w:rPr>
                </w:r>
                <w:r w:rsidR="00D27F9C">
                  <w:rPr>
                    <w:noProof/>
                    <w:webHidden/>
                  </w:rPr>
                  <w:fldChar w:fldCharType="separate"/>
                </w:r>
                <w:r w:rsidR="008A0FB8">
                  <w:rPr>
                    <w:noProof/>
                    <w:webHidden/>
                  </w:rPr>
                  <w:t>12</w:t>
                </w:r>
                <w:r w:rsidR="00D27F9C">
                  <w:rPr>
                    <w:noProof/>
                    <w:webHidden/>
                  </w:rPr>
                  <w:fldChar w:fldCharType="end"/>
                </w:r>
              </w:hyperlink>
            </w:p>
            <w:p w14:paraId="3BC523F8" w14:textId="74E97B63"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02" w:history="1">
                <w:r w:rsidR="00D27F9C" w:rsidRPr="003C3816">
                  <w:rPr>
                    <w:rStyle w:val="Hyperlink"/>
                    <w:noProof/>
                    <w:lang w:val="sr-Cyrl-RS"/>
                  </w:rPr>
                  <w:t>4.2 Analiza po pitanjima – detaljan narativ i interpretacija</w:t>
                </w:r>
                <w:r w:rsidR="00D27F9C">
                  <w:rPr>
                    <w:noProof/>
                    <w:webHidden/>
                  </w:rPr>
                  <w:tab/>
                </w:r>
                <w:r w:rsidR="00D27F9C">
                  <w:rPr>
                    <w:noProof/>
                    <w:webHidden/>
                  </w:rPr>
                  <w:fldChar w:fldCharType="begin"/>
                </w:r>
                <w:r w:rsidR="00D27F9C">
                  <w:rPr>
                    <w:noProof/>
                    <w:webHidden/>
                  </w:rPr>
                  <w:instrText xml:space="preserve"> PAGEREF _Toc216433602 \h </w:instrText>
                </w:r>
                <w:r w:rsidR="00D27F9C">
                  <w:rPr>
                    <w:noProof/>
                    <w:webHidden/>
                  </w:rPr>
                </w:r>
                <w:r w:rsidR="00D27F9C">
                  <w:rPr>
                    <w:noProof/>
                    <w:webHidden/>
                  </w:rPr>
                  <w:fldChar w:fldCharType="separate"/>
                </w:r>
                <w:r w:rsidR="008A0FB8">
                  <w:rPr>
                    <w:noProof/>
                    <w:webHidden/>
                  </w:rPr>
                  <w:t>13</w:t>
                </w:r>
                <w:r w:rsidR="00D27F9C">
                  <w:rPr>
                    <w:noProof/>
                    <w:webHidden/>
                  </w:rPr>
                  <w:fldChar w:fldCharType="end"/>
                </w:r>
              </w:hyperlink>
            </w:p>
            <w:p w14:paraId="1501A3B5" w14:textId="0648520B"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03" w:history="1">
                <w:r w:rsidR="00D27F9C" w:rsidRPr="003C3816">
                  <w:rPr>
                    <w:rStyle w:val="Hyperlink"/>
                    <w:noProof/>
                    <w:lang w:val="sr-Cyrl-RS"/>
                  </w:rPr>
                  <w:t>4.3. Širi zaključak – interpretacija ukupnih nalaza JLS sektora</w:t>
                </w:r>
                <w:r w:rsidR="00D27F9C">
                  <w:rPr>
                    <w:noProof/>
                    <w:webHidden/>
                  </w:rPr>
                  <w:tab/>
                </w:r>
                <w:r w:rsidR="00D27F9C">
                  <w:rPr>
                    <w:noProof/>
                    <w:webHidden/>
                  </w:rPr>
                  <w:fldChar w:fldCharType="begin"/>
                </w:r>
                <w:r w:rsidR="00D27F9C">
                  <w:rPr>
                    <w:noProof/>
                    <w:webHidden/>
                  </w:rPr>
                  <w:instrText xml:space="preserve"> PAGEREF _Toc216433603 \h </w:instrText>
                </w:r>
                <w:r w:rsidR="00D27F9C">
                  <w:rPr>
                    <w:noProof/>
                    <w:webHidden/>
                  </w:rPr>
                </w:r>
                <w:r w:rsidR="00D27F9C">
                  <w:rPr>
                    <w:noProof/>
                    <w:webHidden/>
                  </w:rPr>
                  <w:fldChar w:fldCharType="separate"/>
                </w:r>
                <w:r w:rsidR="008A0FB8">
                  <w:rPr>
                    <w:noProof/>
                    <w:webHidden/>
                  </w:rPr>
                  <w:t>15</w:t>
                </w:r>
                <w:r w:rsidR="00D27F9C">
                  <w:rPr>
                    <w:noProof/>
                    <w:webHidden/>
                  </w:rPr>
                  <w:fldChar w:fldCharType="end"/>
                </w:r>
              </w:hyperlink>
            </w:p>
            <w:p w14:paraId="7AF21C95" w14:textId="13397AFC"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04" w:history="1">
                <w:r w:rsidR="00D27F9C" w:rsidRPr="003C3816">
                  <w:rPr>
                    <w:rStyle w:val="Hyperlink"/>
                    <w:noProof/>
                    <w:lang w:val="sr-Cyrl-RS"/>
                  </w:rPr>
                  <w:t>5. ANALIZA PRIVATNOG SEKTORA</w:t>
                </w:r>
                <w:r w:rsidR="00D27F9C">
                  <w:rPr>
                    <w:noProof/>
                    <w:webHidden/>
                  </w:rPr>
                  <w:tab/>
                </w:r>
                <w:r w:rsidR="00D27F9C">
                  <w:rPr>
                    <w:noProof/>
                    <w:webHidden/>
                  </w:rPr>
                  <w:fldChar w:fldCharType="begin"/>
                </w:r>
                <w:r w:rsidR="00D27F9C">
                  <w:rPr>
                    <w:noProof/>
                    <w:webHidden/>
                  </w:rPr>
                  <w:instrText xml:space="preserve"> PAGEREF _Toc216433604 \h </w:instrText>
                </w:r>
                <w:r w:rsidR="00D27F9C">
                  <w:rPr>
                    <w:noProof/>
                    <w:webHidden/>
                  </w:rPr>
                </w:r>
                <w:r w:rsidR="00D27F9C">
                  <w:rPr>
                    <w:noProof/>
                    <w:webHidden/>
                  </w:rPr>
                  <w:fldChar w:fldCharType="separate"/>
                </w:r>
                <w:r w:rsidR="008A0FB8">
                  <w:rPr>
                    <w:noProof/>
                    <w:webHidden/>
                  </w:rPr>
                  <w:t>16</w:t>
                </w:r>
                <w:r w:rsidR="00D27F9C">
                  <w:rPr>
                    <w:noProof/>
                    <w:webHidden/>
                  </w:rPr>
                  <w:fldChar w:fldCharType="end"/>
                </w:r>
              </w:hyperlink>
            </w:p>
            <w:p w14:paraId="353F8B6C" w14:textId="07315D80"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05" w:history="1">
                <w:r w:rsidR="00D27F9C" w:rsidRPr="003C3816">
                  <w:rPr>
                    <w:rStyle w:val="Hyperlink"/>
                    <w:noProof/>
                    <w:lang w:val="sr-Cyrl-RS"/>
                  </w:rPr>
                  <w:t>5.1 Uvod – Ko je učestvovao i kakav je profil privatnog sektora</w:t>
                </w:r>
                <w:r w:rsidR="00D27F9C">
                  <w:rPr>
                    <w:noProof/>
                    <w:webHidden/>
                  </w:rPr>
                  <w:tab/>
                </w:r>
                <w:r w:rsidR="00D27F9C">
                  <w:rPr>
                    <w:noProof/>
                    <w:webHidden/>
                  </w:rPr>
                  <w:fldChar w:fldCharType="begin"/>
                </w:r>
                <w:r w:rsidR="00D27F9C">
                  <w:rPr>
                    <w:noProof/>
                    <w:webHidden/>
                  </w:rPr>
                  <w:instrText xml:space="preserve"> PAGEREF _Toc216433605 \h </w:instrText>
                </w:r>
                <w:r w:rsidR="00D27F9C">
                  <w:rPr>
                    <w:noProof/>
                    <w:webHidden/>
                  </w:rPr>
                </w:r>
                <w:r w:rsidR="00D27F9C">
                  <w:rPr>
                    <w:noProof/>
                    <w:webHidden/>
                  </w:rPr>
                  <w:fldChar w:fldCharType="separate"/>
                </w:r>
                <w:r w:rsidR="008A0FB8">
                  <w:rPr>
                    <w:noProof/>
                    <w:webHidden/>
                  </w:rPr>
                  <w:t>17</w:t>
                </w:r>
                <w:r w:rsidR="00D27F9C">
                  <w:rPr>
                    <w:noProof/>
                    <w:webHidden/>
                  </w:rPr>
                  <w:fldChar w:fldCharType="end"/>
                </w:r>
              </w:hyperlink>
            </w:p>
            <w:p w14:paraId="61D47B7C" w14:textId="2E9D47B4"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06" w:history="1">
                <w:r w:rsidR="00D27F9C" w:rsidRPr="003C3816">
                  <w:rPr>
                    <w:rStyle w:val="Hyperlink"/>
                    <w:noProof/>
                    <w:lang w:val="sr-Cyrl-RS"/>
                  </w:rPr>
                  <w:t>5.2 Analiza po pitanjima – detaljan narativ i interpretacija</w:t>
                </w:r>
                <w:r w:rsidR="00D27F9C">
                  <w:rPr>
                    <w:noProof/>
                    <w:webHidden/>
                  </w:rPr>
                  <w:tab/>
                </w:r>
                <w:r w:rsidR="00D27F9C">
                  <w:rPr>
                    <w:noProof/>
                    <w:webHidden/>
                  </w:rPr>
                  <w:fldChar w:fldCharType="begin"/>
                </w:r>
                <w:r w:rsidR="00D27F9C">
                  <w:rPr>
                    <w:noProof/>
                    <w:webHidden/>
                  </w:rPr>
                  <w:instrText xml:space="preserve"> PAGEREF _Toc216433606 \h </w:instrText>
                </w:r>
                <w:r w:rsidR="00D27F9C">
                  <w:rPr>
                    <w:noProof/>
                    <w:webHidden/>
                  </w:rPr>
                </w:r>
                <w:r w:rsidR="00D27F9C">
                  <w:rPr>
                    <w:noProof/>
                    <w:webHidden/>
                  </w:rPr>
                  <w:fldChar w:fldCharType="separate"/>
                </w:r>
                <w:r w:rsidR="008A0FB8">
                  <w:rPr>
                    <w:noProof/>
                    <w:webHidden/>
                  </w:rPr>
                  <w:t>17</w:t>
                </w:r>
                <w:r w:rsidR="00D27F9C">
                  <w:rPr>
                    <w:noProof/>
                    <w:webHidden/>
                  </w:rPr>
                  <w:fldChar w:fldCharType="end"/>
                </w:r>
              </w:hyperlink>
            </w:p>
            <w:p w14:paraId="2F92284D" w14:textId="124E2908"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07" w:history="1">
                <w:r w:rsidR="00D27F9C" w:rsidRPr="003C3816">
                  <w:rPr>
                    <w:rStyle w:val="Hyperlink"/>
                    <w:noProof/>
                    <w:lang w:val="sr-Cyrl-RS"/>
                  </w:rPr>
                  <w:t>5.3 Širi zaključak – interpretacija ukupnih nalaza privatnog sektora</w:t>
                </w:r>
                <w:r w:rsidR="00D27F9C">
                  <w:rPr>
                    <w:noProof/>
                    <w:webHidden/>
                  </w:rPr>
                  <w:tab/>
                </w:r>
                <w:r w:rsidR="00D27F9C">
                  <w:rPr>
                    <w:noProof/>
                    <w:webHidden/>
                  </w:rPr>
                  <w:fldChar w:fldCharType="begin"/>
                </w:r>
                <w:r w:rsidR="00D27F9C">
                  <w:rPr>
                    <w:noProof/>
                    <w:webHidden/>
                  </w:rPr>
                  <w:instrText xml:space="preserve"> PAGEREF _Toc216433607 \h </w:instrText>
                </w:r>
                <w:r w:rsidR="00D27F9C">
                  <w:rPr>
                    <w:noProof/>
                    <w:webHidden/>
                  </w:rPr>
                </w:r>
                <w:r w:rsidR="00D27F9C">
                  <w:rPr>
                    <w:noProof/>
                    <w:webHidden/>
                  </w:rPr>
                  <w:fldChar w:fldCharType="separate"/>
                </w:r>
                <w:r w:rsidR="008A0FB8">
                  <w:rPr>
                    <w:noProof/>
                    <w:webHidden/>
                  </w:rPr>
                  <w:t>19</w:t>
                </w:r>
                <w:r w:rsidR="00D27F9C">
                  <w:rPr>
                    <w:noProof/>
                    <w:webHidden/>
                  </w:rPr>
                  <w:fldChar w:fldCharType="end"/>
                </w:r>
              </w:hyperlink>
            </w:p>
            <w:p w14:paraId="1520ED2A" w14:textId="29962449"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08" w:history="1">
                <w:r w:rsidR="00D27F9C" w:rsidRPr="003C3816">
                  <w:rPr>
                    <w:rStyle w:val="Hyperlink"/>
                    <w:noProof/>
                    <w:lang w:val="sr-Cyrl-RS"/>
                  </w:rPr>
                  <w:t>6. ANALIZA CIVILNOG DRUŠTVA (NVO/UDRUŽENJA)</w:t>
                </w:r>
                <w:r w:rsidR="00D27F9C">
                  <w:rPr>
                    <w:noProof/>
                    <w:webHidden/>
                  </w:rPr>
                  <w:tab/>
                </w:r>
                <w:r w:rsidR="00D27F9C">
                  <w:rPr>
                    <w:noProof/>
                    <w:webHidden/>
                  </w:rPr>
                  <w:fldChar w:fldCharType="begin"/>
                </w:r>
                <w:r w:rsidR="00D27F9C">
                  <w:rPr>
                    <w:noProof/>
                    <w:webHidden/>
                  </w:rPr>
                  <w:instrText xml:space="preserve"> PAGEREF _Toc216433608 \h </w:instrText>
                </w:r>
                <w:r w:rsidR="00D27F9C">
                  <w:rPr>
                    <w:noProof/>
                    <w:webHidden/>
                  </w:rPr>
                </w:r>
                <w:r w:rsidR="00D27F9C">
                  <w:rPr>
                    <w:noProof/>
                    <w:webHidden/>
                  </w:rPr>
                  <w:fldChar w:fldCharType="separate"/>
                </w:r>
                <w:r w:rsidR="008A0FB8">
                  <w:rPr>
                    <w:noProof/>
                    <w:webHidden/>
                  </w:rPr>
                  <w:t>20</w:t>
                </w:r>
                <w:r w:rsidR="00D27F9C">
                  <w:rPr>
                    <w:noProof/>
                    <w:webHidden/>
                  </w:rPr>
                  <w:fldChar w:fldCharType="end"/>
                </w:r>
              </w:hyperlink>
            </w:p>
            <w:p w14:paraId="2B3719E8" w14:textId="52460E3A"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09" w:history="1">
                <w:r w:rsidR="00D27F9C" w:rsidRPr="003C3816">
                  <w:rPr>
                    <w:rStyle w:val="Hyperlink"/>
                    <w:noProof/>
                    <w:lang w:val="sr-Cyrl-RS"/>
                  </w:rPr>
                  <w:t>6.1. Uvod – Ko je učestvovao i iz kojih sredina</w:t>
                </w:r>
                <w:r w:rsidR="00D27F9C">
                  <w:rPr>
                    <w:noProof/>
                    <w:webHidden/>
                  </w:rPr>
                  <w:tab/>
                </w:r>
                <w:r w:rsidR="00D27F9C">
                  <w:rPr>
                    <w:noProof/>
                    <w:webHidden/>
                  </w:rPr>
                  <w:fldChar w:fldCharType="begin"/>
                </w:r>
                <w:r w:rsidR="00D27F9C">
                  <w:rPr>
                    <w:noProof/>
                    <w:webHidden/>
                  </w:rPr>
                  <w:instrText xml:space="preserve"> PAGEREF _Toc216433609 \h </w:instrText>
                </w:r>
                <w:r w:rsidR="00D27F9C">
                  <w:rPr>
                    <w:noProof/>
                    <w:webHidden/>
                  </w:rPr>
                </w:r>
                <w:r w:rsidR="00D27F9C">
                  <w:rPr>
                    <w:noProof/>
                    <w:webHidden/>
                  </w:rPr>
                  <w:fldChar w:fldCharType="separate"/>
                </w:r>
                <w:r w:rsidR="008A0FB8">
                  <w:rPr>
                    <w:noProof/>
                    <w:webHidden/>
                  </w:rPr>
                  <w:t>20</w:t>
                </w:r>
                <w:r w:rsidR="00D27F9C">
                  <w:rPr>
                    <w:noProof/>
                    <w:webHidden/>
                  </w:rPr>
                  <w:fldChar w:fldCharType="end"/>
                </w:r>
              </w:hyperlink>
            </w:p>
            <w:p w14:paraId="7BE9B537" w14:textId="6A98FC80"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10" w:history="1">
                <w:r w:rsidR="00D27F9C" w:rsidRPr="003C3816">
                  <w:rPr>
                    <w:rStyle w:val="Hyperlink"/>
                    <w:noProof/>
                    <w:lang w:val="sr-Cyrl-RS"/>
                  </w:rPr>
                  <w:t>6.2. Analiza po pitanjima – detaljan narativ i interpretacija</w:t>
                </w:r>
                <w:r w:rsidR="00D27F9C">
                  <w:rPr>
                    <w:noProof/>
                    <w:webHidden/>
                  </w:rPr>
                  <w:tab/>
                </w:r>
                <w:r w:rsidR="00D27F9C">
                  <w:rPr>
                    <w:noProof/>
                    <w:webHidden/>
                  </w:rPr>
                  <w:fldChar w:fldCharType="begin"/>
                </w:r>
                <w:r w:rsidR="00D27F9C">
                  <w:rPr>
                    <w:noProof/>
                    <w:webHidden/>
                  </w:rPr>
                  <w:instrText xml:space="preserve"> PAGEREF _Toc216433610 \h </w:instrText>
                </w:r>
                <w:r w:rsidR="00D27F9C">
                  <w:rPr>
                    <w:noProof/>
                    <w:webHidden/>
                  </w:rPr>
                </w:r>
                <w:r w:rsidR="00D27F9C">
                  <w:rPr>
                    <w:noProof/>
                    <w:webHidden/>
                  </w:rPr>
                  <w:fldChar w:fldCharType="separate"/>
                </w:r>
                <w:r w:rsidR="008A0FB8">
                  <w:rPr>
                    <w:noProof/>
                    <w:webHidden/>
                  </w:rPr>
                  <w:t>22</w:t>
                </w:r>
                <w:r w:rsidR="00D27F9C">
                  <w:rPr>
                    <w:noProof/>
                    <w:webHidden/>
                  </w:rPr>
                  <w:fldChar w:fldCharType="end"/>
                </w:r>
              </w:hyperlink>
            </w:p>
            <w:p w14:paraId="4FD9FA50" w14:textId="62527A08"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11" w:history="1">
                <w:r w:rsidR="00D27F9C" w:rsidRPr="003C3816">
                  <w:rPr>
                    <w:rStyle w:val="Hyperlink"/>
                    <w:noProof/>
                    <w:lang w:val="sr-Cyrl-RS"/>
                  </w:rPr>
                  <w:t>6.3. Širi zaključak – interpretacija ukupnih nalaza civilnog sektora</w:t>
                </w:r>
                <w:r w:rsidR="00D27F9C">
                  <w:rPr>
                    <w:noProof/>
                    <w:webHidden/>
                  </w:rPr>
                  <w:tab/>
                </w:r>
                <w:r w:rsidR="00D27F9C">
                  <w:rPr>
                    <w:noProof/>
                    <w:webHidden/>
                  </w:rPr>
                  <w:fldChar w:fldCharType="begin"/>
                </w:r>
                <w:r w:rsidR="00D27F9C">
                  <w:rPr>
                    <w:noProof/>
                    <w:webHidden/>
                  </w:rPr>
                  <w:instrText xml:space="preserve"> PAGEREF _Toc216433611 \h </w:instrText>
                </w:r>
                <w:r w:rsidR="00D27F9C">
                  <w:rPr>
                    <w:noProof/>
                    <w:webHidden/>
                  </w:rPr>
                </w:r>
                <w:r w:rsidR="00D27F9C">
                  <w:rPr>
                    <w:noProof/>
                    <w:webHidden/>
                  </w:rPr>
                  <w:fldChar w:fldCharType="separate"/>
                </w:r>
                <w:r w:rsidR="008A0FB8">
                  <w:rPr>
                    <w:noProof/>
                    <w:webHidden/>
                  </w:rPr>
                  <w:t>26</w:t>
                </w:r>
                <w:r w:rsidR="00D27F9C">
                  <w:rPr>
                    <w:noProof/>
                    <w:webHidden/>
                  </w:rPr>
                  <w:fldChar w:fldCharType="end"/>
                </w:r>
              </w:hyperlink>
            </w:p>
            <w:p w14:paraId="7864A84D" w14:textId="222A53B3"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12" w:history="1">
                <w:r w:rsidR="00D27F9C" w:rsidRPr="003C3816">
                  <w:rPr>
                    <w:rStyle w:val="Hyperlink"/>
                    <w:noProof/>
                    <w:lang w:val="sr-Cyrl-RS"/>
                  </w:rPr>
                  <w:t>7. KOMPARATIVNA ANALIZA TRI SEKTORA – SINTEZA NALAZA</w:t>
                </w:r>
                <w:r w:rsidR="00D27F9C">
                  <w:rPr>
                    <w:noProof/>
                    <w:webHidden/>
                  </w:rPr>
                  <w:tab/>
                </w:r>
                <w:r w:rsidR="00D27F9C">
                  <w:rPr>
                    <w:noProof/>
                    <w:webHidden/>
                  </w:rPr>
                  <w:fldChar w:fldCharType="begin"/>
                </w:r>
                <w:r w:rsidR="00D27F9C">
                  <w:rPr>
                    <w:noProof/>
                    <w:webHidden/>
                  </w:rPr>
                  <w:instrText xml:space="preserve"> PAGEREF _Toc216433612 \h </w:instrText>
                </w:r>
                <w:r w:rsidR="00D27F9C">
                  <w:rPr>
                    <w:noProof/>
                    <w:webHidden/>
                  </w:rPr>
                </w:r>
                <w:r w:rsidR="00D27F9C">
                  <w:rPr>
                    <w:noProof/>
                    <w:webHidden/>
                  </w:rPr>
                  <w:fldChar w:fldCharType="separate"/>
                </w:r>
                <w:r w:rsidR="008A0FB8">
                  <w:rPr>
                    <w:noProof/>
                    <w:webHidden/>
                  </w:rPr>
                  <w:t>27</w:t>
                </w:r>
                <w:r w:rsidR="00D27F9C">
                  <w:rPr>
                    <w:noProof/>
                    <w:webHidden/>
                  </w:rPr>
                  <w:fldChar w:fldCharType="end"/>
                </w:r>
              </w:hyperlink>
            </w:p>
            <w:p w14:paraId="489978A0" w14:textId="5701729A"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13" w:history="1">
                <w:r w:rsidR="00D27F9C" w:rsidRPr="003C3816">
                  <w:rPr>
                    <w:rStyle w:val="Hyperlink"/>
                    <w:noProof/>
                    <w:lang w:val="sr-Cyrl-RS"/>
                  </w:rPr>
                  <w:t>7.1. Usklađenost razvojnih prioriteta – potpuna tematska harmonija</w:t>
                </w:r>
                <w:r w:rsidR="00D27F9C">
                  <w:rPr>
                    <w:noProof/>
                    <w:webHidden/>
                  </w:rPr>
                  <w:tab/>
                </w:r>
                <w:r w:rsidR="00D27F9C">
                  <w:rPr>
                    <w:noProof/>
                    <w:webHidden/>
                  </w:rPr>
                  <w:fldChar w:fldCharType="begin"/>
                </w:r>
                <w:r w:rsidR="00D27F9C">
                  <w:rPr>
                    <w:noProof/>
                    <w:webHidden/>
                  </w:rPr>
                  <w:instrText xml:space="preserve"> PAGEREF _Toc216433613 \h </w:instrText>
                </w:r>
                <w:r w:rsidR="00D27F9C">
                  <w:rPr>
                    <w:noProof/>
                    <w:webHidden/>
                  </w:rPr>
                </w:r>
                <w:r w:rsidR="00D27F9C">
                  <w:rPr>
                    <w:noProof/>
                    <w:webHidden/>
                  </w:rPr>
                  <w:fldChar w:fldCharType="separate"/>
                </w:r>
                <w:r w:rsidR="008A0FB8">
                  <w:rPr>
                    <w:noProof/>
                    <w:webHidden/>
                  </w:rPr>
                  <w:t>27</w:t>
                </w:r>
                <w:r w:rsidR="00D27F9C">
                  <w:rPr>
                    <w:noProof/>
                    <w:webHidden/>
                  </w:rPr>
                  <w:fldChar w:fldCharType="end"/>
                </w:r>
              </w:hyperlink>
            </w:p>
            <w:p w14:paraId="42B56645" w14:textId="3D1CBB66"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14" w:history="1">
                <w:r w:rsidR="00D27F9C" w:rsidRPr="003C3816">
                  <w:rPr>
                    <w:rStyle w:val="Hyperlink"/>
                    <w:noProof/>
                    <w:lang w:val="sr-Cyrl-RS"/>
                  </w:rPr>
                  <w:t>7.2. Spremnost za saradnju – stabilna kod sva tri sektora, uz različite motive</w:t>
                </w:r>
                <w:r w:rsidR="00D27F9C">
                  <w:rPr>
                    <w:noProof/>
                    <w:webHidden/>
                  </w:rPr>
                  <w:tab/>
                </w:r>
                <w:r w:rsidR="00D27F9C">
                  <w:rPr>
                    <w:noProof/>
                    <w:webHidden/>
                  </w:rPr>
                  <w:fldChar w:fldCharType="begin"/>
                </w:r>
                <w:r w:rsidR="00D27F9C">
                  <w:rPr>
                    <w:noProof/>
                    <w:webHidden/>
                  </w:rPr>
                  <w:instrText xml:space="preserve"> PAGEREF _Toc216433614 \h </w:instrText>
                </w:r>
                <w:r w:rsidR="00D27F9C">
                  <w:rPr>
                    <w:noProof/>
                    <w:webHidden/>
                  </w:rPr>
                </w:r>
                <w:r w:rsidR="00D27F9C">
                  <w:rPr>
                    <w:noProof/>
                    <w:webHidden/>
                  </w:rPr>
                  <w:fldChar w:fldCharType="separate"/>
                </w:r>
                <w:r w:rsidR="008A0FB8">
                  <w:rPr>
                    <w:noProof/>
                    <w:webHidden/>
                  </w:rPr>
                  <w:t>28</w:t>
                </w:r>
                <w:r w:rsidR="00D27F9C">
                  <w:rPr>
                    <w:noProof/>
                    <w:webHidden/>
                  </w:rPr>
                  <w:fldChar w:fldCharType="end"/>
                </w:r>
              </w:hyperlink>
            </w:p>
            <w:p w14:paraId="44213E3B" w14:textId="54EC7413"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15" w:history="1">
                <w:r w:rsidR="00D27F9C" w:rsidRPr="003C3816">
                  <w:rPr>
                    <w:rStyle w:val="Hyperlink"/>
                    <w:noProof/>
                    <w:lang w:val="sr-Cyrl-RS"/>
                  </w:rPr>
                  <w:t>7.3. Projektni kapaciteti – NVO najjače, JLS stabilne, privatni sektor motivisan za rast</w:t>
                </w:r>
                <w:r w:rsidR="00D27F9C">
                  <w:rPr>
                    <w:noProof/>
                    <w:webHidden/>
                  </w:rPr>
                  <w:tab/>
                </w:r>
                <w:r w:rsidR="00D27F9C">
                  <w:rPr>
                    <w:noProof/>
                    <w:webHidden/>
                  </w:rPr>
                  <w:fldChar w:fldCharType="begin"/>
                </w:r>
                <w:r w:rsidR="00D27F9C">
                  <w:rPr>
                    <w:noProof/>
                    <w:webHidden/>
                  </w:rPr>
                  <w:instrText xml:space="preserve"> PAGEREF _Toc216433615 \h </w:instrText>
                </w:r>
                <w:r w:rsidR="00D27F9C">
                  <w:rPr>
                    <w:noProof/>
                    <w:webHidden/>
                  </w:rPr>
                </w:r>
                <w:r w:rsidR="00D27F9C">
                  <w:rPr>
                    <w:noProof/>
                    <w:webHidden/>
                  </w:rPr>
                  <w:fldChar w:fldCharType="separate"/>
                </w:r>
                <w:r w:rsidR="008A0FB8">
                  <w:rPr>
                    <w:noProof/>
                    <w:webHidden/>
                  </w:rPr>
                  <w:t>29</w:t>
                </w:r>
                <w:r w:rsidR="00D27F9C">
                  <w:rPr>
                    <w:noProof/>
                    <w:webHidden/>
                  </w:rPr>
                  <w:fldChar w:fldCharType="end"/>
                </w:r>
              </w:hyperlink>
            </w:p>
            <w:p w14:paraId="4A5D3D1E" w14:textId="0FF5C44D"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16" w:history="1">
                <w:r w:rsidR="00D27F9C" w:rsidRPr="003C3816">
                  <w:rPr>
                    <w:rStyle w:val="Hyperlink"/>
                    <w:noProof/>
                    <w:lang w:val="sr-Cyrl-RS"/>
                  </w:rPr>
                  <w:t>7.4. Najveći izazovi – sektori navode iste prepreke (dokaz realne potrebe za LAG-om)</w:t>
                </w:r>
                <w:r w:rsidR="00D27F9C">
                  <w:rPr>
                    <w:noProof/>
                    <w:webHidden/>
                  </w:rPr>
                  <w:tab/>
                </w:r>
                <w:r w:rsidR="00D27F9C">
                  <w:rPr>
                    <w:noProof/>
                    <w:webHidden/>
                  </w:rPr>
                  <w:fldChar w:fldCharType="begin"/>
                </w:r>
                <w:r w:rsidR="00D27F9C">
                  <w:rPr>
                    <w:noProof/>
                    <w:webHidden/>
                  </w:rPr>
                  <w:instrText xml:space="preserve"> PAGEREF _Toc216433616 \h </w:instrText>
                </w:r>
                <w:r w:rsidR="00D27F9C">
                  <w:rPr>
                    <w:noProof/>
                    <w:webHidden/>
                  </w:rPr>
                </w:r>
                <w:r w:rsidR="00D27F9C">
                  <w:rPr>
                    <w:noProof/>
                    <w:webHidden/>
                  </w:rPr>
                  <w:fldChar w:fldCharType="separate"/>
                </w:r>
                <w:r w:rsidR="008A0FB8">
                  <w:rPr>
                    <w:noProof/>
                    <w:webHidden/>
                  </w:rPr>
                  <w:t>30</w:t>
                </w:r>
                <w:r w:rsidR="00D27F9C">
                  <w:rPr>
                    <w:noProof/>
                    <w:webHidden/>
                  </w:rPr>
                  <w:fldChar w:fldCharType="end"/>
                </w:r>
              </w:hyperlink>
            </w:p>
            <w:p w14:paraId="75FE8003" w14:textId="43938435"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17" w:history="1">
                <w:r w:rsidR="00D27F9C" w:rsidRPr="003C3816">
                  <w:rPr>
                    <w:rStyle w:val="Hyperlink"/>
                    <w:noProof/>
                    <w:lang w:val="sr-Cyrl-RS"/>
                  </w:rPr>
                  <w:t>7.5. Interes za formiranje LAG-a – podrška je praktično jednoglasna</w:t>
                </w:r>
                <w:r w:rsidR="00D27F9C">
                  <w:rPr>
                    <w:noProof/>
                    <w:webHidden/>
                  </w:rPr>
                  <w:tab/>
                </w:r>
                <w:r w:rsidR="00D27F9C">
                  <w:rPr>
                    <w:noProof/>
                    <w:webHidden/>
                  </w:rPr>
                  <w:fldChar w:fldCharType="begin"/>
                </w:r>
                <w:r w:rsidR="00D27F9C">
                  <w:rPr>
                    <w:noProof/>
                    <w:webHidden/>
                  </w:rPr>
                  <w:instrText xml:space="preserve"> PAGEREF _Toc216433617 \h </w:instrText>
                </w:r>
                <w:r w:rsidR="00D27F9C">
                  <w:rPr>
                    <w:noProof/>
                    <w:webHidden/>
                  </w:rPr>
                </w:r>
                <w:r w:rsidR="00D27F9C">
                  <w:rPr>
                    <w:noProof/>
                    <w:webHidden/>
                  </w:rPr>
                  <w:fldChar w:fldCharType="separate"/>
                </w:r>
                <w:r w:rsidR="008A0FB8">
                  <w:rPr>
                    <w:noProof/>
                    <w:webHidden/>
                  </w:rPr>
                  <w:t>30</w:t>
                </w:r>
                <w:r w:rsidR="00D27F9C">
                  <w:rPr>
                    <w:noProof/>
                    <w:webHidden/>
                  </w:rPr>
                  <w:fldChar w:fldCharType="end"/>
                </w:r>
              </w:hyperlink>
            </w:p>
            <w:p w14:paraId="3F81E44F" w14:textId="78382DB8"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18" w:history="1">
                <w:r w:rsidR="00D27F9C" w:rsidRPr="003C3816">
                  <w:rPr>
                    <w:rStyle w:val="Hyperlink"/>
                    <w:noProof/>
                    <w:lang w:val="sr-Cyrl-RS"/>
                  </w:rPr>
                  <w:t>7.6. Identifikacija prirodnih razvojnih jezgara – teritorija već ima „lokomotive“ procesa</w:t>
                </w:r>
                <w:r w:rsidR="00D27F9C">
                  <w:rPr>
                    <w:noProof/>
                    <w:webHidden/>
                  </w:rPr>
                  <w:tab/>
                </w:r>
                <w:r w:rsidR="00D27F9C">
                  <w:rPr>
                    <w:noProof/>
                    <w:webHidden/>
                  </w:rPr>
                  <w:fldChar w:fldCharType="begin"/>
                </w:r>
                <w:r w:rsidR="00D27F9C">
                  <w:rPr>
                    <w:noProof/>
                    <w:webHidden/>
                  </w:rPr>
                  <w:instrText xml:space="preserve"> PAGEREF _Toc216433618 \h </w:instrText>
                </w:r>
                <w:r w:rsidR="00D27F9C">
                  <w:rPr>
                    <w:noProof/>
                    <w:webHidden/>
                  </w:rPr>
                </w:r>
                <w:r w:rsidR="00D27F9C">
                  <w:rPr>
                    <w:noProof/>
                    <w:webHidden/>
                  </w:rPr>
                  <w:fldChar w:fldCharType="separate"/>
                </w:r>
                <w:r w:rsidR="008A0FB8">
                  <w:rPr>
                    <w:noProof/>
                    <w:webHidden/>
                  </w:rPr>
                  <w:t>31</w:t>
                </w:r>
                <w:r w:rsidR="00D27F9C">
                  <w:rPr>
                    <w:noProof/>
                    <w:webHidden/>
                  </w:rPr>
                  <w:fldChar w:fldCharType="end"/>
                </w:r>
              </w:hyperlink>
            </w:p>
            <w:p w14:paraId="75206FDB" w14:textId="6E0C6473"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19" w:history="1">
                <w:r w:rsidR="00D27F9C" w:rsidRPr="003C3816">
                  <w:rPr>
                    <w:rStyle w:val="Hyperlink"/>
                    <w:noProof/>
                    <w:lang w:val="sr-Cyrl-RS"/>
                  </w:rPr>
                  <w:t>8. SINTEZA NALAZA – ZAJEDNIČKA SLIKA TRI SEKTORA</w:t>
                </w:r>
                <w:r w:rsidR="00D27F9C">
                  <w:rPr>
                    <w:noProof/>
                    <w:webHidden/>
                  </w:rPr>
                  <w:tab/>
                </w:r>
                <w:r w:rsidR="00D27F9C">
                  <w:rPr>
                    <w:noProof/>
                    <w:webHidden/>
                  </w:rPr>
                  <w:fldChar w:fldCharType="begin"/>
                </w:r>
                <w:r w:rsidR="00D27F9C">
                  <w:rPr>
                    <w:noProof/>
                    <w:webHidden/>
                  </w:rPr>
                  <w:instrText xml:space="preserve"> PAGEREF _Toc216433619 \h </w:instrText>
                </w:r>
                <w:r w:rsidR="00D27F9C">
                  <w:rPr>
                    <w:noProof/>
                    <w:webHidden/>
                  </w:rPr>
                </w:r>
                <w:r w:rsidR="00D27F9C">
                  <w:rPr>
                    <w:noProof/>
                    <w:webHidden/>
                  </w:rPr>
                  <w:fldChar w:fldCharType="separate"/>
                </w:r>
                <w:r w:rsidR="008A0FB8">
                  <w:rPr>
                    <w:noProof/>
                    <w:webHidden/>
                  </w:rPr>
                  <w:t>33</w:t>
                </w:r>
                <w:r w:rsidR="00D27F9C">
                  <w:rPr>
                    <w:noProof/>
                    <w:webHidden/>
                  </w:rPr>
                  <w:fldChar w:fldCharType="end"/>
                </w:r>
              </w:hyperlink>
            </w:p>
            <w:p w14:paraId="7870177F" w14:textId="1A2291A8"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20" w:history="1">
                <w:r w:rsidR="00D27F9C" w:rsidRPr="003C3816">
                  <w:rPr>
                    <w:rStyle w:val="Hyperlink"/>
                    <w:noProof/>
                    <w:lang w:val="sr-Cyrl-RS"/>
                  </w:rPr>
                  <w:t>9. ZAKLJUČCI I STRATEŠKE PREPORUKE ZA FORMIRANJE LAG-OVA</w:t>
                </w:r>
                <w:r w:rsidR="00D27F9C">
                  <w:rPr>
                    <w:noProof/>
                    <w:webHidden/>
                  </w:rPr>
                  <w:tab/>
                </w:r>
                <w:r w:rsidR="00D27F9C">
                  <w:rPr>
                    <w:noProof/>
                    <w:webHidden/>
                  </w:rPr>
                  <w:fldChar w:fldCharType="begin"/>
                </w:r>
                <w:r w:rsidR="00D27F9C">
                  <w:rPr>
                    <w:noProof/>
                    <w:webHidden/>
                  </w:rPr>
                  <w:instrText xml:space="preserve"> PAGEREF _Toc216433620 \h </w:instrText>
                </w:r>
                <w:r w:rsidR="00D27F9C">
                  <w:rPr>
                    <w:noProof/>
                    <w:webHidden/>
                  </w:rPr>
                </w:r>
                <w:r w:rsidR="00D27F9C">
                  <w:rPr>
                    <w:noProof/>
                    <w:webHidden/>
                  </w:rPr>
                  <w:fldChar w:fldCharType="separate"/>
                </w:r>
                <w:r w:rsidR="008A0FB8">
                  <w:rPr>
                    <w:noProof/>
                    <w:webHidden/>
                  </w:rPr>
                  <w:t>34</w:t>
                </w:r>
                <w:r w:rsidR="00D27F9C">
                  <w:rPr>
                    <w:noProof/>
                    <w:webHidden/>
                  </w:rPr>
                  <w:fldChar w:fldCharType="end"/>
                </w:r>
              </w:hyperlink>
            </w:p>
            <w:p w14:paraId="7F42558C" w14:textId="5258EE9E"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21" w:history="1">
                <w:r w:rsidR="00D27F9C" w:rsidRPr="003C3816">
                  <w:rPr>
                    <w:rStyle w:val="Hyperlink"/>
                    <w:noProof/>
                    <w:lang w:val="sr-Cyrl-RS"/>
                  </w:rPr>
                  <w:t>ANEX 1 – KORIŠ</w:t>
                </w:r>
                <w:r w:rsidR="00D27F9C" w:rsidRPr="003C3816">
                  <w:rPr>
                    <w:rStyle w:val="Hyperlink"/>
                    <w:noProof/>
                    <w:lang w:val="sr-Latn-ME"/>
                  </w:rPr>
                  <w:t>Ć</w:t>
                </w:r>
                <w:r w:rsidR="00D27F9C" w:rsidRPr="003C3816">
                  <w:rPr>
                    <w:rStyle w:val="Hyperlink"/>
                    <w:noProof/>
                    <w:lang w:val="sr-Cyrl-RS"/>
                  </w:rPr>
                  <w:t>ENI UPITNICI (JLS, PRIVATNI, CIVILNI SEKTOR)</w:t>
                </w:r>
                <w:r w:rsidR="00D27F9C">
                  <w:rPr>
                    <w:noProof/>
                    <w:webHidden/>
                  </w:rPr>
                  <w:tab/>
                </w:r>
                <w:r w:rsidR="00D27F9C">
                  <w:rPr>
                    <w:noProof/>
                    <w:webHidden/>
                  </w:rPr>
                  <w:fldChar w:fldCharType="begin"/>
                </w:r>
                <w:r w:rsidR="00D27F9C">
                  <w:rPr>
                    <w:noProof/>
                    <w:webHidden/>
                  </w:rPr>
                  <w:instrText xml:space="preserve"> PAGEREF _Toc216433621 \h </w:instrText>
                </w:r>
                <w:r w:rsidR="00D27F9C">
                  <w:rPr>
                    <w:noProof/>
                    <w:webHidden/>
                  </w:rPr>
                </w:r>
                <w:r w:rsidR="00D27F9C">
                  <w:rPr>
                    <w:noProof/>
                    <w:webHidden/>
                  </w:rPr>
                  <w:fldChar w:fldCharType="separate"/>
                </w:r>
                <w:r w:rsidR="008A0FB8">
                  <w:rPr>
                    <w:noProof/>
                    <w:webHidden/>
                  </w:rPr>
                  <w:t>35</w:t>
                </w:r>
                <w:r w:rsidR="00D27F9C">
                  <w:rPr>
                    <w:noProof/>
                    <w:webHidden/>
                  </w:rPr>
                  <w:fldChar w:fldCharType="end"/>
                </w:r>
              </w:hyperlink>
            </w:p>
            <w:p w14:paraId="2ED8EA26" w14:textId="48ADF3A3"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22" w:history="1">
                <w:r w:rsidR="00D27F9C" w:rsidRPr="003C3816">
                  <w:rPr>
                    <w:rStyle w:val="Hyperlink"/>
                    <w:rFonts w:eastAsia="Times New Roman"/>
                    <w:noProof/>
                    <w:lang w:val="sr-Cyrl-RS" w:eastAsia="en-GB"/>
                  </w:rPr>
                  <w:t>UPITNIK 1 – ZA JEDINICE LOKALNE SAMOUPRAVE (JLS)</w:t>
                </w:r>
                <w:r w:rsidR="00D27F9C">
                  <w:rPr>
                    <w:noProof/>
                    <w:webHidden/>
                  </w:rPr>
                  <w:tab/>
                </w:r>
                <w:r w:rsidR="00D27F9C">
                  <w:rPr>
                    <w:noProof/>
                    <w:webHidden/>
                  </w:rPr>
                  <w:fldChar w:fldCharType="begin"/>
                </w:r>
                <w:r w:rsidR="00D27F9C">
                  <w:rPr>
                    <w:noProof/>
                    <w:webHidden/>
                  </w:rPr>
                  <w:instrText xml:space="preserve"> PAGEREF _Toc216433622 \h </w:instrText>
                </w:r>
                <w:r w:rsidR="00D27F9C">
                  <w:rPr>
                    <w:noProof/>
                    <w:webHidden/>
                  </w:rPr>
                </w:r>
                <w:r w:rsidR="00D27F9C">
                  <w:rPr>
                    <w:noProof/>
                    <w:webHidden/>
                  </w:rPr>
                  <w:fldChar w:fldCharType="separate"/>
                </w:r>
                <w:r w:rsidR="008A0FB8">
                  <w:rPr>
                    <w:noProof/>
                    <w:webHidden/>
                  </w:rPr>
                  <w:t>35</w:t>
                </w:r>
                <w:r w:rsidR="00D27F9C">
                  <w:rPr>
                    <w:noProof/>
                    <w:webHidden/>
                  </w:rPr>
                  <w:fldChar w:fldCharType="end"/>
                </w:r>
              </w:hyperlink>
            </w:p>
            <w:p w14:paraId="529B8B3F" w14:textId="4ABF7984"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23" w:history="1">
                <w:r w:rsidR="00D27F9C" w:rsidRPr="003C3816">
                  <w:rPr>
                    <w:rStyle w:val="Hyperlink"/>
                    <w:rFonts w:eastAsia="Times New Roman"/>
                    <w:noProof/>
                    <w:lang w:val="sr-Cyrl-RS" w:eastAsia="en-GB"/>
                  </w:rPr>
                  <w:t>UPITNIK 2 – ZA CIVILNI SEKTOR</w:t>
                </w:r>
                <w:r w:rsidR="00D27F9C">
                  <w:rPr>
                    <w:noProof/>
                    <w:webHidden/>
                  </w:rPr>
                  <w:tab/>
                </w:r>
                <w:r w:rsidR="00D27F9C">
                  <w:rPr>
                    <w:noProof/>
                    <w:webHidden/>
                  </w:rPr>
                  <w:fldChar w:fldCharType="begin"/>
                </w:r>
                <w:r w:rsidR="00D27F9C">
                  <w:rPr>
                    <w:noProof/>
                    <w:webHidden/>
                  </w:rPr>
                  <w:instrText xml:space="preserve"> PAGEREF _Toc216433623 \h </w:instrText>
                </w:r>
                <w:r w:rsidR="00D27F9C">
                  <w:rPr>
                    <w:noProof/>
                    <w:webHidden/>
                  </w:rPr>
                </w:r>
                <w:r w:rsidR="00D27F9C">
                  <w:rPr>
                    <w:noProof/>
                    <w:webHidden/>
                  </w:rPr>
                  <w:fldChar w:fldCharType="separate"/>
                </w:r>
                <w:r w:rsidR="008A0FB8">
                  <w:rPr>
                    <w:noProof/>
                    <w:webHidden/>
                  </w:rPr>
                  <w:t>39</w:t>
                </w:r>
                <w:r w:rsidR="00D27F9C">
                  <w:rPr>
                    <w:noProof/>
                    <w:webHidden/>
                  </w:rPr>
                  <w:fldChar w:fldCharType="end"/>
                </w:r>
              </w:hyperlink>
            </w:p>
            <w:p w14:paraId="3439C8C1" w14:textId="216E7D3B"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24" w:history="1">
                <w:r w:rsidR="00D27F9C" w:rsidRPr="003C3816">
                  <w:rPr>
                    <w:rStyle w:val="Hyperlink"/>
                    <w:rFonts w:eastAsia="Times New Roman"/>
                    <w:noProof/>
                    <w:lang w:val="sr-Cyrl-RS" w:eastAsia="en-GB"/>
                  </w:rPr>
                  <w:t>UPITNIK 3 – ZA PRIVATNI SEKTOR</w:t>
                </w:r>
                <w:r w:rsidR="00D27F9C">
                  <w:rPr>
                    <w:noProof/>
                    <w:webHidden/>
                  </w:rPr>
                  <w:tab/>
                </w:r>
                <w:r w:rsidR="00D27F9C">
                  <w:rPr>
                    <w:noProof/>
                    <w:webHidden/>
                  </w:rPr>
                  <w:fldChar w:fldCharType="begin"/>
                </w:r>
                <w:r w:rsidR="00D27F9C">
                  <w:rPr>
                    <w:noProof/>
                    <w:webHidden/>
                  </w:rPr>
                  <w:instrText xml:space="preserve"> PAGEREF _Toc216433624 \h </w:instrText>
                </w:r>
                <w:r w:rsidR="00D27F9C">
                  <w:rPr>
                    <w:noProof/>
                    <w:webHidden/>
                  </w:rPr>
                </w:r>
                <w:r w:rsidR="00D27F9C">
                  <w:rPr>
                    <w:noProof/>
                    <w:webHidden/>
                  </w:rPr>
                  <w:fldChar w:fldCharType="separate"/>
                </w:r>
                <w:r w:rsidR="008A0FB8">
                  <w:rPr>
                    <w:noProof/>
                    <w:webHidden/>
                  </w:rPr>
                  <w:t>44</w:t>
                </w:r>
                <w:r w:rsidR="00D27F9C">
                  <w:rPr>
                    <w:noProof/>
                    <w:webHidden/>
                  </w:rPr>
                  <w:fldChar w:fldCharType="end"/>
                </w:r>
              </w:hyperlink>
            </w:p>
            <w:p w14:paraId="27D757ED" w14:textId="3C5C62BA"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25" w:history="1">
                <w:r w:rsidR="00D27F9C" w:rsidRPr="003C3816">
                  <w:rPr>
                    <w:rStyle w:val="Hyperlink"/>
                    <w:noProof/>
                    <w:lang w:val="sr-Cyrl-RS"/>
                  </w:rPr>
                  <w:t>ANEX 2 – Profil opština (standardizovani opštinski razvojni profili)</w:t>
                </w:r>
                <w:r w:rsidR="00D27F9C">
                  <w:rPr>
                    <w:noProof/>
                    <w:webHidden/>
                  </w:rPr>
                  <w:tab/>
                </w:r>
                <w:r w:rsidR="00D27F9C">
                  <w:rPr>
                    <w:noProof/>
                    <w:webHidden/>
                  </w:rPr>
                  <w:fldChar w:fldCharType="begin"/>
                </w:r>
                <w:r w:rsidR="00D27F9C">
                  <w:rPr>
                    <w:noProof/>
                    <w:webHidden/>
                  </w:rPr>
                  <w:instrText xml:space="preserve"> PAGEREF _Toc216433625 \h </w:instrText>
                </w:r>
                <w:r w:rsidR="00D27F9C">
                  <w:rPr>
                    <w:noProof/>
                    <w:webHidden/>
                  </w:rPr>
                </w:r>
                <w:r w:rsidR="00D27F9C">
                  <w:rPr>
                    <w:noProof/>
                    <w:webHidden/>
                  </w:rPr>
                  <w:fldChar w:fldCharType="separate"/>
                </w:r>
                <w:r w:rsidR="008A0FB8">
                  <w:rPr>
                    <w:noProof/>
                    <w:webHidden/>
                  </w:rPr>
                  <w:t>50</w:t>
                </w:r>
                <w:r w:rsidR="00D27F9C">
                  <w:rPr>
                    <w:noProof/>
                    <w:webHidden/>
                  </w:rPr>
                  <w:fldChar w:fldCharType="end"/>
                </w:r>
              </w:hyperlink>
            </w:p>
            <w:p w14:paraId="0B54E156" w14:textId="3AC7FA40" w:rsidR="00D27F9C" w:rsidRDefault="002F46B0">
              <w:pPr>
                <w:pStyle w:val="TOC2"/>
                <w:tabs>
                  <w:tab w:val="right" w:leader="dot" w:pos="9350"/>
                </w:tabs>
                <w:rPr>
                  <w:rFonts w:eastAsiaTheme="minorEastAsia" w:cstheme="minorBidi"/>
                  <w:b w:val="0"/>
                  <w:bCs w:val="0"/>
                  <w:noProof/>
                  <w:kern w:val="2"/>
                  <w:sz w:val="24"/>
                  <w:szCs w:val="24"/>
                  <w:lang w:val="sr-Latn-ME" w:eastAsia="sr-Latn-ME"/>
                  <w14:ligatures w14:val="standardContextual"/>
                </w:rPr>
              </w:pPr>
              <w:hyperlink w:anchor="_Toc216433626" w:history="1">
                <w:r w:rsidR="00D27F9C" w:rsidRPr="003C3816">
                  <w:rPr>
                    <w:rStyle w:val="Hyperlink"/>
                    <w:rFonts w:cstheme="majorHAnsi"/>
                    <w:noProof/>
                    <w:lang w:val="sr-Cyrl-RS"/>
                  </w:rPr>
                  <w:t>ANDRIJEVICA</w:t>
                </w:r>
                <w:r w:rsidR="00D27F9C">
                  <w:rPr>
                    <w:noProof/>
                    <w:webHidden/>
                  </w:rPr>
                  <w:tab/>
                </w:r>
                <w:r w:rsidR="00D27F9C">
                  <w:rPr>
                    <w:noProof/>
                    <w:webHidden/>
                  </w:rPr>
                  <w:fldChar w:fldCharType="begin"/>
                </w:r>
                <w:r w:rsidR="00D27F9C">
                  <w:rPr>
                    <w:noProof/>
                    <w:webHidden/>
                  </w:rPr>
                  <w:instrText xml:space="preserve"> PAGEREF _Toc216433626 \h </w:instrText>
                </w:r>
                <w:r w:rsidR="00D27F9C">
                  <w:rPr>
                    <w:noProof/>
                    <w:webHidden/>
                  </w:rPr>
                </w:r>
                <w:r w:rsidR="00D27F9C">
                  <w:rPr>
                    <w:noProof/>
                    <w:webHidden/>
                  </w:rPr>
                  <w:fldChar w:fldCharType="separate"/>
                </w:r>
                <w:r w:rsidR="008A0FB8">
                  <w:rPr>
                    <w:noProof/>
                    <w:webHidden/>
                  </w:rPr>
                  <w:t>51</w:t>
                </w:r>
                <w:r w:rsidR="00D27F9C">
                  <w:rPr>
                    <w:noProof/>
                    <w:webHidden/>
                  </w:rPr>
                  <w:fldChar w:fldCharType="end"/>
                </w:r>
              </w:hyperlink>
            </w:p>
            <w:p w14:paraId="52556999" w14:textId="14B2BC23"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27" w:history="1">
                <w:r w:rsidR="00D27F9C" w:rsidRPr="003C3816">
                  <w:rPr>
                    <w:rStyle w:val="Hyperlink"/>
                    <w:rFonts w:cstheme="majorHAnsi"/>
                    <w:noProof/>
                    <w:lang w:val="sr-Cyrl-RS"/>
                  </w:rPr>
                  <w:t>BERANE</w:t>
                </w:r>
                <w:r w:rsidR="00D27F9C">
                  <w:rPr>
                    <w:noProof/>
                    <w:webHidden/>
                  </w:rPr>
                  <w:tab/>
                </w:r>
                <w:r w:rsidR="00D27F9C">
                  <w:rPr>
                    <w:noProof/>
                    <w:webHidden/>
                  </w:rPr>
                  <w:fldChar w:fldCharType="begin"/>
                </w:r>
                <w:r w:rsidR="00D27F9C">
                  <w:rPr>
                    <w:noProof/>
                    <w:webHidden/>
                  </w:rPr>
                  <w:instrText xml:space="preserve"> PAGEREF _Toc216433627 \h </w:instrText>
                </w:r>
                <w:r w:rsidR="00D27F9C">
                  <w:rPr>
                    <w:noProof/>
                    <w:webHidden/>
                  </w:rPr>
                </w:r>
                <w:r w:rsidR="00D27F9C">
                  <w:rPr>
                    <w:noProof/>
                    <w:webHidden/>
                  </w:rPr>
                  <w:fldChar w:fldCharType="separate"/>
                </w:r>
                <w:r w:rsidR="008A0FB8">
                  <w:rPr>
                    <w:noProof/>
                    <w:webHidden/>
                  </w:rPr>
                  <w:t>52</w:t>
                </w:r>
                <w:r w:rsidR="00D27F9C">
                  <w:rPr>
                    <w:noProof/>
                    <w:webHidden/>
                  </w:rPr>
                  <w:fldChar w:fldCharType="end"/>
                </w:r>
              </w:hyperlink>
            </w:p>
            <w:p w14:paraId="31C0E5C1" w14:textId="16754F25"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28" w:history="1">
                <w:r w:rsidR="00D27F9C" w:rsidRPr="003C3816">
                  <w:rPr>
                    <w:rStyle w:val="Hyperlink"/>
                    <w:rFonts w:cstheme="majorHAnsi"/>
                    <w:noProof/>
                    <w:lang w:val="sr-Cyrl-RS"/>
                  </w:rPr>
                  <w:t>BIJELO POLJE</w:t>
                </w:r>
                <w:r w:rsidR="00D27F9C">
                  <w:rPr>
                    <w:noProof/>
                    <w:webHidden/>
                  </w:rPr>
                  <w:tab/>
                </w:r>
                <w:r w:rsidR="00D27F9C">
                  <w:rPr>
                    <w:noProof/>
                    <w:webHidden/>
                  </w:rPr>
                  <w:fldChar w:fldCharType="begin"/>
                </w:r>
                <w:r w:rsidR="00D27F9C">
                  <w:rPr>
                    <w:noProof/>
                    <w:webHidden/>
                  </w:rPr>
                  <w:instrText xml:space="preserve"> PAGEREF _Toc216433628 \h </w:instrText>
                </w:r>
                <w:r w:rsidR="00D27F9C">
                  <w:rPr>
                    <w:noProof/>
                    <w:webHidden/>
                  </w:rPr>
                </w:r>
                <w:r w:rsidR="00D27F9C">
                  <w:rPr>
                    <w:noProof/>
                    <w:webHidden/>
                  </w:rPr>
                  <w:fldChar w:fldCharType="separate"/>
                </w:r>
                <w:r w:rsidR="008A0FB8">
                  <w:rPr>
                    <w:noProof/>
                    <w:webHidden/>
                  </w:rPr>
                  <w:t>54</w:t>
                </w:r>
                <w:r w:rsidR="00D27F9C">
                  <w:rPr>
                    <w:noProof/>
                    <w:webHidden/>
                  </w:rPr>
                  <w:fldChar w:fldCharType="end"/>
                </w:r>
              </w:hyperlink>
            </w:p>
            <w:p w14:paraId="503AE86A" w14:textId="55360D3F"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29" w:history="1">
                <w:r w:rsidR="00D27F9C" w:rsidRPr="003C3816">
                  <w:rPr>
                    <w:rStyle w:val="Hyperlink"/>
                    <w:rFonts w:cstheme="majorHAnsi"/>
                    <w:noProof/>
                    <w:lang w:val="sr-Cyrl-RS"/>
                  </w:rPr>
                  <w:t>DANILOVGRAD</w:t>
                </w:r>
                <w:r w:rsidR="00D27F9C">
                  <w:rPr>
                    <w:noProof/>
                    <w:webHidden/>
                  </w:rPr>
                  <w:tab/>
                </w:r>
                <w:r w:rsidR="00D27F9C">
                  <w:rPr>
                    <w:noProof/>
                    <w:webHidden/>
                  </w:rPr>
                  <w:fldChar w:fldCharType="begin"/>
                </w:r>
                <w:r w:rsidR="00D27F9C">
                  <w:rPr>
                    <w:noProof/>
                    <w:webHidden/>
                  </w:rPr>
                  <w:instrText xml:space="preserve"> PAGEREF _Toc216433629 \h </w:instrText>
                </w:r>
                <w:r w:rsidR="00D27F9C">
                  <w:rPr>
                    <w:noProof/>
                    <w:webHidden/>
                  </w:rPr>
                </w:r>
                <w:r w:rsidR="00D27F9C">
                  <w:rPr>
                    <w:noProof/>
                    <w:webHidden/>
                  </w:rPr>
                  <w:fldChar w:fldCharType="separate"/>
                </w:r>
                <w:r w:rsidR="008A0FB8">
                  <w:rPr>
                    <w:noProof/>
                    <w:webHidden/>
                  </w:rPr>
                  <w:t>55</w:t>
                </w:r>
                <w:r w:rsidR="00D27F9C">
                  <w:rPr>
                    <w:noProof/>
                    <w:webHidden/>
                  </w:rPr>
                  <w:fldChar w:fldCharType="end"/>
                </w:r>
              </w:hyperlink>
            </w:p>
            <w:p w14:paraId="7EF31966" w14:textId="4734DAFA"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30" w:history="1">
                <w:r w:rsidR="00D27F9C" w:rsidRPr="003C3816">
                  <w:rPr>
                    <w:rStyle w:val="Hyperlink"/>
                    <w:noProof/>
                    <w:lang w:val="sr-Cyrl-RS"/>
                  </w:rPr>
                  <w:t>GUSINJE</w:t>
                </w:r>
                <w:r w:rsidR="00D27F9C">
                  <w:rPr>
                    <w:noProof/>
                    <w:webHidden/>
                  </w:rPr>
                  <w:tab/>
                </w:r>
                <w:r w:rsidR="00D27F9C">
                  <w:rPr>
                    <w:noProof/>
                    <w:webHidden/>
                  </w:rPr>
                  <w:fldChar w:fldCharType="begin"/>
                </w:r>
                <w:r w:rsidR="00D27F9C">
                  <w:rPr>
                    <w:noProof/>
                    <w:webHidden/>
                  </w:rPr>
                  <w:instrText xml:space="preserve"> PAGEREF _Toc216433630 \h </w:instrText>
                </w:r>
                <w:r w:rsidR="00D27F9C">
                  <w:rPr>
                    <w:noProof/>
                    <w:webHidden/>
                  </w:rPr>
                </w:r>
                <w:r w:rsidR="00D27F9C">
                  <w:rPr>
                    <w:noProof/>
                    <w:webHidden/>
                  </w:rPr>
                  <w:fldChar w:fldCharType="separate"/>
                </w:r>
                <w:r w:rsidR="008A0FB8">
                  <w:rPr>
                    <w:noProof/>
                    <w:webHidden/>
                  </w:rPr>
                  <w:t>56</w:t>
                </w:r>
                <w:r w:rsidR="00D27F9C">
                  <w:rPr>
                    <w:noProof/>
                    <w:webHidden/>
                  </w:rPr>
                  <w:fldChar w:fldCharType="end"/>
                </w:r>
              </w:hyperlink>
            </w:p>
            <w:p w14:paraId="4F2257AA" w14:textId="09FD4534"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31" w:history="1">
                <w:r w:rsidR="00D27F9C" w:rsidRPr="003C3816">
                  <w:rPr>
                    <w:rStyle w:val="Hyperlink"/>
                    <w:noProof/>
                    <w:lang w:val="sr-Cyrl-RS"/>
                  </w:rPr>
                  <w:t>KOLAŠIN</w:t>
                </w:r>
                <w:r w:rsidR="00D27F9C">
                  <w:rPr>
                    <w:noProof/>
                    <w:webHidden/>
                  </w:rPr>
                  <w:tab/>
                </w:r>
                <w:r w:rsidR="00D27F9C">
                  <w:rPr>
                    <w:noProof/>
                    <w:webHidden/>
                  </w:rPr>
                  <w:fldChar w:fldCharType="begin"/>
                </w:r>
                <w:r w:rsidR="00D27F9C">
                  <w:rPr>
                    <w:noProof/>
                    <w:webHidden/>
                  </w:rPr>
                  <w:instrText xml:space="preserve"> PAGEREF _Toc216433631 \h </w:instrText>
                </w:r>
                <w:r w:rsidR="00D27F9C">
                  <w:rPr>
                    <w:noProof/>
                    <w:webHidden/>
                  </w:rPr>
                </w:r>
                <w:r w:rsidR="00D27F9C">
                  <w:rPr>
                    <w:noProof/>
                    <w:webHidden/>
                  </w:rPr>
                  <w:fldChar w:fldCharType="separate"/>
                </w:r>
                <w:r w:rsidR="008A0FB8">
                  <w:rPr>
                    <w:noProof/>
                    <w:webHidden/>
                  </w:rPr>
                  <w:t>58</w:t>
                </w:r>
                <w:r w:rsidR="00D27F9C">
                  <w:rPr>
                    <w:noProof/>
                    <w:webHidden/>
                  </w:rPr>
                  <w:fldChar w:fldCharType="end"/>
                </w:r>
              </w:hyperlink>
            </w:p>
            <w:p w14:paraId="7389E71A" w14:textId="4DF27974"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32" w:history="1">
                <w:r w:rsidR="00D27F9C" w:rsidRPr="003C3816">
                  <w:rPr>
                    <w:rStyle w:val="Hyperlink"/>
                    <w:noProof/>
                    <w:lang w:val="sr-Cyrl-RS"/>
                  </w:rPr>
                  <w:t>MOJKOVAC</w:t>
                </w:r>
                <w:r w:rsidR="00D27F9C">
                  <w:rPr>
                    <w:noProof/>
                    <w:webHidden/>
                  </w:rPr>
                  <w:tab/>
                </w:r>
                <w:r w:rsidR="00D27F9C">
                  <w:rPr>
                    <w:noProof/>
                    <w:webHidden/>
                  </w:rPr>
                  <w:fldChar w:fldCharType="begin"/>
                </w:r>
                <w:r w:rsidR="00D27F9C">
                  <w:rPr>
                    <w:noProof/>
                    <w:webHidden/>
                  </w:rPr>
                  <w:instrText xml:space="preserve"> PAGEREF _Toc216433632 \h </w:instrText>
                </w:r>
                <w:r w:rsidR="00D27F9C">
                  <w:rPr>
                    <w:noProof/>
                    <w:webHidden/>
                  </w:rPr>
                </w:r>
                <w:r w:rsidR="00D27F9C">
                  <w:rPr>
                    <w:noProof/>
                    <w:webHidden/>
                  </w:rPr>
                  <w:fldChar w:fldCharType="separate"/>
                </w:r>
                <w:r w:rsidR="008A0FB8">
                  <w:rPr>
                    <w:noProof/>
                    <w:webHidden/>
                  </w:rPr>
                  <w:t>60</w:t>
                </w:r>
                <w:r w:rsidR="00D27F9C">
                  <w:rPr>
                    <w:noProof/>
                    <w:webHidden/>
                  </w:rPr>
                  <w:fldChar w:fldCharType="end"/>
                </w:r>
              </w:hyperlink>
            </w:p>
            <w:p w14:paraId="0C73C231" w14:textId="71384CBF"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33" w:history="1">
                <w:r w:rsidR="00D27F9C" w:rsidRPr="003C3816">
                  <w:rPr>
                    <w:rStyle w:val="Hyperlink"/>
                    <w:noProof/>
                    <w:lang w:val="sr-Cyrl-RS"/>
                  </w:rPr>
                  <w:t>NIKŠIĆ</w:t>
                </w:r>
                <w:r w:rsidR="00D27F9C">
                  <w:rPr>
                    <w:noProof/>
                    <w:webHidden/>
                  </w:rPr>
                  <w:tab/>
                </w:r>
                <w:r w:rsidR="00D27F9C">
                  <w:rPr>
                    <w:noProof/>
                    <w:webHidden/>
                  </w:rPr>
                  <w:fldChar w:fldCharType="begin"/>
                </w:r>
                <w:r w:rsidR="00D27F9C">
                  <w:rPr>
                    <w:noProof/>
                    <w:webHidden/>
                  </w:rPr>
                  <w:instrText xml:space="preserve"> PAGEREF _Toc216433633 \h </w:instrText>
                </w:r>
                <w:r w:rsidR="00D27F9C">
                  <w:rPr>
                    <w:noProof/>
                    <w:webHidden/>
                  </w:rPr>
                </w:r>
                <w:r w:rsidR="00D27F9C">
                  <w:rPr>
                    <w:noProof/>
                    <w:webHidden/>
                  </w:rPr>
                  <w:fldChar w:fldCharType="separate"/>
                </w:r>
                <w:r w:rsidR="008A0FB8">
                  <w:rPr>
                    <w:noProof/>
                    <w:webHidden/>
                  </w:rPr>
                  <w:t>62</w:t>
                </w:r>
                <w:r w:rsidR="00D27F9C">
                  <w:rPr>
                    <w:noProof/>
                    <w:webHidden/>
                  </w:rPr>
                  <w:fldChar w:fldCharType="end"/>
                </w:r>
              </w:hyperlink>
            </w:p>
            <w:p w14:paraId="4FED7B16" w14:textId="4FE124F7"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34" w:history="1">
                <w:r w:rsidR="00D27F9C" w:rsidRPr="003C3816">
                  <w:rPr>
                    <w:rStyle w:val="Hyperlink"/>
                    <w:noProof/>
                    <w:lang w:val="sr-Cyrl-RS"/>
                  </w:rPr>
                  <w:t>PETNJICA</w:t>
                </w:r>
                <w:r w:rsidR="00D27F9C">
                  <w:rPr>
                    <w:noProof/>
                    <w:webHidden/>
                  </w:rPr>
                  <w:tab/>
                </w:r>
                <w:r w:rsidR="00D27F9C">
                  <w:rPr>
                    <w:noProof/>
                    <w:webHidden/>
                  </w:rPr>
                  <w:fldChar w:fldCharType="begin"/>
                </w:r>
                <w:r w:rsidR="00D27F9C">
                  <w:rPr>
                    <w:noProof/>
                    <w:webHidden/>
                  </w:rPr>
                  <w:instrText xml:space="preserve"> PAGEREF _Toc216433634 \h </w:instrText>
                </w:r>
                <w:r w:rsidR="00D27F9C">
                  <w:rPr>
                    <w:noProof/>
                    <w:webHidden/>
                  </w:rPr>
                </w:r>
                <w:r w:rsidR="00D27F9C">
                  <w:rPr>
                    <w:noProof/>
                    <w:webHidden/>
                  </w:rPr>
                  <w:fldChar w:fldCharType="separate"/>
                </w:r>
                <w:r w:rsidR="008A0FB8">
                  <w:rPr>
                    <w:noProof/>
                    <w:webHidden/>
                  </w:rPr>
                  <w:t>63</w:t>
                </w:r>
                <w:r w:rsidR="00D27F9C">
                  <w:rPr>
                    <w:noProof/>
                    <w:webHidden/>
                  </w:rPr>
                  <w:fldChar w:fldCharType="end"/>
                </w:r>
              </w:hyperlink>
            </w:p>
            <w:p w14:paraId="6497D80D" w14:textId="2E30A22B"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35" w:history="1">
                <w:r w:rsidR="00D27F9C" w:rsidRPr="003C3816">
                  <w:rPr>
                    <w:rStyle w:val="Hyperlink"/>
                    <w:noProof/>
                    <w:lang w:val="sr-Cyrl-RS"/>
                  </w:rPr>
                  <w:t>PLAV</w:t>
                </w:r>
                <w:r w:rsidR="00D27F9C">
                  <w:rPr>
                    <w:noProof/>
                    <w:webHidden/>
                  </w:rPr>
                  <w:tab/>
                </w:r>
                <w:r w:rsidR="00D27F9C">
                  <w:rPr>
                    <w:noProof/>
                    <w:webHidden/>
                  </w:rPr>
                  <w:fldChar w:fldCharType="begin"/>
                </w:r>
                <w:r w:rsidR="00D27F9C">
                  <w:rPr>
                    <w:noProof/>
                    <w:webHidden/>
                  </w:rPr>
                  <w:instrText xml:space="preserve"> PAGEREF _Toc216433635 \h </w:instrText>
                </w:r>
                <w:r w:rsidR="00D27F9C">
                  <w:rPr>
                    <w:noProof/>
                    <w:webHidden/>
                  </w:rPr>
                </w:r>
                <w:r w:rsidR="00D27F9C">
                  <w:rPr>
                    <w:noProof/>
                    <w:webHidden/>
                  </w:rPr>
                  <w:fldChar w:fldCharType="separate"/>
                </w:r>
                <w:r w:rsidR="008A0FB8">
                  <w:rPr>
                    <w:noProof/>
                    <w:webHidden/>
                  </w:rPr>
                  <w:t>65</w:t>
                </w:r>
                <w:r w:rsidR="00D27F9C">
                  <w:rPr>
                    <w:noProof/>
                    <w:webHidden/>
                  </w:rPr>
                  <w:fldChar w:fldCharType="end"/>
                </w:r>
              </w:hyperlink>
            </w:p>
            <w:p w14:paraId="30485B7E" w14:textId="58370F99"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36" w:history="1">
                <w:r w:rsidR="00D27F9C" w:rsidRPr="003C3816">
                  <w:rPr>
                    <w:rStyle w:val="Hyperlink"/>
                    <w:noProof/>
                    <w:lang w:val="sr-Cyrl-RS"/>
                  </w:rPr>
                  <w:t>PLJEVLJA</w:t>
                </w:r>
                <w:r w:rsidR="00D27F9C">
                  <w:rPr>
                    <w:noProof/>
                    <w:webHidden/>
                  </w:rPr>
                  <w:tab/>
                </w:r>
                <w:r w:rsidR="00D27F9C">
                  <w:rPr>
                    <w:noProof/>
                    <w:webHidden/>
                  </w:rPr>
                  <w:fldChar w:fldCharType="begin"/>
                </w:r>
                <w:r w:rsidR="00D27F9C">
                  <w:rPr>
                    <w:noProof/>
                    <w:webHidden/>
                  </w:rPr>
                  <w:instrText xml:space="preserve"> PAGEREF _Toc216433636 \h </w:instrText>
                </w:r>
                <w:r w:rsidR="00D27F9C">
                  <w:rPr>
                    <w:noProof/>
                    <w:webHidden/>
                  </w:rPr>
                </w:r>
                <w:r w:rsidR="00D27F9C">
                  <w:rPr>
                    <w:noProof/>
                    <w:webHidden/>
                  </w:rPr>
                  <w:fldChar w:fldCharType="separate"/>
                </w:r>
                <w:r w:rsidR="008A0FB8">
                  <w:rPr>
                    <w:noProof/>
                    <w:webHidden/>
                  </w:rPr>
                  <w:t>67</w:t>
                </w:r>
                <w:r w:rsidR="00D27F9C">
                  <w:rPr>
                    <w:noProof/>
                    <w:webHidden/>
                  </w:rPr>
                  <w:fldChar w:fldCharType="end"/>
                </w:r>
              </w:hyperlink>
            </w:p>
            <w:p w14:paraId="62EAB269" w14:textId="631ED9F2"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37" w:history="1">
                <w:r w:rsidR="00D27F9C" w:rsidRPr="003C3816">
                  <w:rPr>
                    <w:rStyle w:val="Hyperlink"/>
                    <w:noProof/>
                    <w:lang w:val="sr-Cyrl-RS"/>
                  </w:rPr>
                  <w:t>PLUŽINE</w:t>
                </w:r>
                <w:r w:rsidR="00D27F9C">
                  <w:rPr>
                    <w:noProof/>
                    <w:webHidden/>
                  </w:rPr>
                  <w:tab/>
                </w:r>
                <w:r w:rsidR="00D27F9C">
                  <w:rPr>
                    <w:noProof/>
                    <w:webHidden/>
                  </w:rPr>
                  <w:fldChar w:fldCharType="begin"/>
                </w:r>
                <w:r w:rsidR="00D27F9C">
                  <w:rPr>
                    <w:noProof/>
                    <w:webHidden/>
                  </w:rPr>
                  <w:instrText xml:space="preserve"> PAGEREF _Toc216433637 \h </w:instrText>
                </w:r>
                <w:r w:rsidR="00D27F9C">
                  <w:rPr>
                    <w:noProof/>
                    <w:webHidden/>
                  </w:rPr>
                </w:r>
                <w:r w:rsidR="00D27F9C">
                  <w:rPr>
                    <w:noProof/>
                    <w:webHidden/>
                  </w:rPr>
                  <w:fldChar w:fldCharType="separate"/>
                </w:r>
                <w:r w:rsidR="008A0FB8">
                  <w:rPr>
                    <w:noProof/>
                    <w:webHidden/>
                  </w:rPr>
                  <w:t>68</w:t>
                </w:r>
                <w:r w:rsidR="00D27F9C">
                  <w:rPr>
                    <w:noProof/>
                    <w:webHidden/>
                  </w:rPr>
                  <w:fldChar w:fldCharType="end"/>
                </w:r>
              </w:hyperlink>
            </w:p>
            <w:p w14:paraId="60CB447A" w14:textId="483536D8"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38" w:history="1">
                <w:r w:rsidR="00D27F9C" w:rsidRPr="003C3816">
                  <w:rPr>
                    <w:rStyle w:val="Hyperlink"/>
                    <w:noProof/>
                    <w:lang w:val="sr-Cyrl-RS"/>
                  </w:rPr>
                  <w:t>ROŽAJE</w:t>
                </w:r>
                <w:r w:rsidR="00D27F9C">
                  <w:rPr>
                    <w:noProof/>
                    <w:webHidden/>
                  </w:rPr>
                  <w:tab/>
                </w:r>
                <w:r w:rsidR="00D27F9C">
                  <w:rPr>
                    <w:noProof/>
                    <w:webHidden/>
                  </w:rPr>
                  <w:fldChar w:fldCharType="begin"/>
                </w:r>
                <w:r w:rsidR="00D27F9C">
                  <w:rPr>
                    <w:noProof/>
                    <w:webHidden/>
                  </w:rPr>
                  <w:instrText xml:space="preserve"> PAGEREF _Toc216433638 \h </w:instrText>
                </w:r>
                <w:r w:rsidR="00D27F9C">
                  <w:rPr>
                    <w:noProof/>
                    <w:webHidden/>
                  </w:rPr>
                </w:r>
                <w:r w:rsidR="00D27F9C">
                  <w:rPr>
                    <w:noProof/>
                    <w:webHidden/>
                  </w:rPr>
                  <w:fldChar w:fldCharType="separate"/>
                </w:r>
                <w:r w:rsidR="008A0FB8">
                  <w:rPr>
                    <w:noProof/>
                    <w:webHidden/>
                  </w:rPr>
                  <w:t>70</w:t>
                </w:r>
                <w:r w:rsidR="00D27F9C">
                  <w:rPr>
                    <w:noProof/>
                    <w:webHidden/>
                  </w:rPr>
                  <w:fldChar w:fldCharType="end"/>
                </w:r>
              </w:hyperlink>
            </w:p>
            <w:p w14:paraId="710EF075" w14:textId="74FFCBEE"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39" w:history="1">
                <w:r w:rsidR="00D27F9C" w:rsidRPr="003C3816">
                  <w:rPr>
                    <w:rStyle w:val="Hyperlink"/>
                    <w:noProof/>
                    <w:lang w:val="sr-Cyrl-RS"/>
                  </w:rPr>
                  <w:t>ŠAVNIK</w:t>
                </w:r>
                <w:r w:rsidR="00D27F9C">
                  <w:rPr>
                    <w:noProof/>
                    <w:webHidden/>
                  </w:rPr>
                  <w:tab/>
                </w:r>
                <w:r w:rsidR="00D27F9C">
                  <w:rPr>
                    <w:noProof/>
                    <w:webHidden/>
                  </w:rPr>
                  <w:fldChar w:fldCharType="begin"/>
                </w:r>
                <w:r w:rsidR="00D27F9C">
                  <w:rPr>
                    <w:noProof/>
                    <w:webHidden/>
                  </w:rPr>
                  <w:instrText xml:space="preserve"> PAGEREF _Toc216433639 \h </w:instrText>
                </w:r>
                <w:r w:rsidR="00D27F9C">
                  <w:rPr>
                    <w:noProof/>
                    <w:webHidden/>
                  </w:rPr>
                </w:r>
                <w:r w:rsidR="00D27F9C">
                  <w:rPr>
                    <w:noProof/>
                    <w:webHidden/>
                  </w:rPr>
                  <w:fldChar w:fldCharType="separate"/>
                </w:r>
                <w:r w:rsidR="008A0FB8">
                  <w:rPr>
                    <w:noProof/>
                    <w:webHidden/>
                  </w:rPr>
                  <w:t>72</w:t>
                </w:r>
                <w:r w:rsidR="00D27F9C">
                  <w:rPr>
                    <w:noProof/>
                    <w:webHidden/>
                  </w:rPr>
                  <w:fldChar w:fldCharType="end"/>
                </w:r>
              </w:hyperlink>
            </w:p>
            <w:p w14:paraId="652BA72C" w14:textId="5D83AA93"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40" w:history="1">
                <w:r w:rsidR="00D27F9C" w:rsidRPr="003C3816">
                  <w:rPr>
                    <w:rStyle w:val="Hyperlink"/>
                    <w:noProof/>
                    <w:lang w:val="sr-Cyrl-RS"/>
                  </w:rPr>
                  <w:t>ŽABLJAK</w:t>
                </w:r>
                <w:r w:rsidR="00D27F9C">
                  <w:rPr>
                    <w:noProof/>
                    <w:webHidden/>
                  </w:rPr>
                  <w:tab/>
                </w:r>
                <w:r w:rsidR="00D27F9C">
                  <w:rPr>
                    <w:noProof/>
                    <w:webHidden/>
                  </w:rPr>
                  <w:fldChar w:fldCharType="begin"/>
                </w:r>
                <w:r w:rsidR="00D27F9C">
                  <w:rPr>
                    <w:noProof/>
                    <w:webHidden/>
                  </w:rPr>
                  <w:instrText xml:space="preserve"> PAGEREF _Toc216433640 \h </w:instrText>
                </w:r>
                <w:r w:rsidR="00D27F9C">
                  <w:rPr>
                    <w:noProof/>
                    <w:webHidden/>
                  </w:rPr>
                </w:r>
                <w:r w:rsidR="00D27F9C">
                  <w:rPr>
                    <w:noProof/>
                    <w:webHidden/>
                  </w:rPr>
                  <w:fldChar w:fldCharType="separate"/>
                </w:r>
                <w:r w:rsidR="008A0FB8">
                  <w:rPr>
                    <w:noProof/>
                    <w:webHidden/>
                  </w:rPr>
                  <w:t>74</w:t>
                </w:r>
                <w:r w:rsidR="00D27F9C">
                  <w:rPr>
                    <w:noProof/>
                    <w:webHidden/>
                  </w:rPr>
                  <w:fldChar w:fldCharType="end"/>
                </w:r>
              </w:hyperlink>
            </w:p>
            <w:p w14:paraId="56B927C3" w14:textId="1AB6F6F3" w:rsidR="00D27F9C" w:rsidRDefault="002F46B0">
              <w:pPr>
                <w:pStyle w:val="TOC1"/>
                <w:tabs>
                  <w:tab w:val="right" w:leader="dot" w:pos="9350"/>
                </w:tabs>
                <w:rPr>
                  <w:rFonts w:eastAsiaTheme="minorEastAsia" w:cstheme="minorBidi"/>
                  <w:b w:val="0"/>
                  <w:bCs w:val="0"/>
                  <w:i w:val="0"/>
                  <w:iCs w:val="0"/>
                  <w:noProof/>
                  <w:kern w:val="2"/>
                  <w:lang w:val="sr-Latn-ME" w:eastAsia="sr-Latn-ME"/>
                  <w14:ligatures w14:val="standardContextual"/>
                </w:rPr>
              </w:pPr>
              <w:hyperlink w:anchor="_Toc216433641" w:history="1">
                <w:r w:rsidR="00D27F9C" w:rsidRPr="003C3816">
                  <w:rPr>
                    <w:rStyle w:val="Hyperlink"/>
                    <w:noProof/>
                    <w:lang w:val="sr-Cyrl-RS"/>
                  </w:rPr>
                  <w:t>ANEX 3 – KORIŠ</w:t>
                </w:r>
                <w:r w:rsidR="00D27F9C" w:rsidRPr="003C3816">
                  <w:rPr>
                    <w:rStyle w:val="Hyperlink"/>
                    <w:noProof/>
                    <w:lang w:val="sr-Latn-ME"/>
                  </w:rPr>
                  <w:t>Ć</w:t>
                </w:r>
                <w:r w:rsidR="00D27F9C" w:rsidRPr="003C3816">
                  <w:rPr>
                    <w:rStyle w:val="Hyperlink"/>
                    <w:noProof/>
                    <w:lang w:val="sr-Cyrl-RS"/>
                  </w:rPr>
                  <w:t>ENI DOKUMENTI, IZVORI I LINKOVI</w:t>
                </w:r>
                <w:r w:rsidR="00D27F9C">
                  <w:rPr>
                    <w:noProof/>
                    <w:webHidden/>
                  </w:rPr>
                  <w:tab/>
                </w:r>
                <w:r w:rsidR="00D27F9C">
                  <w:rPr>
                    <w:noProof/>
                    <w:webHidden/>
                  </w:rPr>
                  <w:fldChar w:fldCharType="begin"/>
                </w:r>
                <w:r w:rsidR="00D27F9C">
                  <w:rPr>
                    <w:noProof/>
                    <w:webHidden/>
                  </w:rPr>
                  <w:instrText xml:space="preserve"> PAGEREF _Toc216433641 \h </w:instrText>
                </w:r>
                <w:r w:rsidR="00D27F9C">
                  <w:rPr>
                    <w:noProof/>
                    <w:webHidden/>
                  </w:rPr>
                </w:r>
                <w:r w:rsidR="00D27F9C">
                  <w:rPr>
                    <w:noProof/>
                    <w:webHidden/>
                  </w:rPr>
                  <w:fldChar w:fldCharType="separate"/>
                </w:r>
                <w:r w:rsidR="008A0FB8">
                  <w:rPr>
                    <w:noProof/>
                    <w:webHidden/>
                  </w:rPr>
                  <w:t>75</w:t>
                </w:r>
                <w:r w:rsidR="00D27F9C">
                  <w:rPr>
                    <w:noProof/>
                    <w:webHidden/>
                  </w:rPr>
                  <w:fldChar w:fldCharType="end"/>
                </w:r>
              </w:hyperlink>
            </w:p>
            <w:p w14:paraId="7F4FDB01" w14:textId="18374972" w:rsidR="00F116DE" w:rsidRPr="00901D49" w:rsidRDefault="000A09AD" w:rsidP="00901D49">
              <w:pPr>
                <w:rPr>
                  <w:lang w:val="sr-Cyrl-RS"/>
                </w:rPr>
              </w:pPr>
              <w:r w:rsidRPr="000F6FF3">
                <w:rPr>
                  <w:rFonts w:cstheme="minorHAnsi"/>
                  <w:b/>
                  <w:bCs/>
                  <w:sz w:val="18"/>
                  <w:szCs w:val="18"/>
                  <w:lang w:val="sr-Cyrl-RS"/>
                </w:rPr>
                <w:fldChar w:fldCharType="end"/>
              </w:r>
            </w:p>
          </w:sdtContent>
        </w:sdt>
      </w:sdtContent>
    </w:sdt>
    <w:p w14:paraId="24B53335" w14:textId="2D3C59DA" w:rsidR="00F116DE" w:rsidRPr="00F116DE" w:rsidRDefault="003E4B0E" w:rsidP="00F116DE">
      <w:pPr>
        <w:pStyle w:val="Heading1"/>
        <w:rPr>
          <w:b/>
          <w:bCs/>
          <w:lang w:val="sr-Latn-ME"/>
        </w:rPr>
      </w:pPr>
      <w:bookmarkStart w:id="1" w:name="_Toc216433580"/>
      <w:r w:rsidRPr="000F6FF3">
        <w:rPr>
          <w:b/>
          <w:bCs/>
          <w:lang w:val="sr-Cyrl-RS"/>
        </w:rPr>
        <w:t>SAŽETAK</w:t>
      </w:r>
      <w:bookmarkEnd w:id="1"/>
    </w:p>
    <w:p w14:paraId="22A3F324" w14:textId="77777777" w:rsidR="000A09AD" w:rsidRPr="00F116DE" w:rsidRDefault="000A09AD" w:rsidP="000A09AD">
      <w:pPr>
        <w:rPr>
          <w:lang w:val="sr-Latn-ME"/>
        </w:rPr>
      </w:pPr>
    </w:p>
    <w:p w14:paraId="55FE02A7" w14:textId="77777777" w:rsidR="003E4B0E" w:rsidRPr="000F6FF3" w:rsidRDefault="003E4B0E" w:rsidP="003E4B0E">
      <w:pPr>
        <w:jc w:val="both"/>
        <w:rPr>
          <w:lang w:val="sr-Cyrl-RS"/>
        </w:rPr>
      </w:pPr>
      <w:r w:rsidRPr="000F6FF3">
        <w:rPr>
          <w:lang w:val="sr-Cyrl-RS"/>
        </w:rPr>
        <w:t>Ovaj dokument predstavlja integrisanu analizu spremnosti teritorije Crne Gore za uspostavljanje Lokalnih akcionih grupa (LAG) u okviru programa Lead2Growth. Analiza se zasniva na kombinaciji tri izvora podataka: sektorskih upitnika (JLS, privatni sektor i civilni sektor), analitičkog pregleda 15 strateških razvojnih dokumenata opština i detaljne procjene institucionalnih, ekonomskih i društvenih kapaciteta teritorije.</w:t>
      </w:r>
    </w:p>
    <w:p w14:paraId="1FC1ADC6" w14:textId="77777777" w:rsidR="003E4B0E" w:rsidRPr="000F6FF3" w:rsidRDefault="003E4B0E" w:rsidP="003E4B0E">
      <w:pPr>
        <w:jc w:val="both"/>
        <w:rPr>
          <w:lang w:val="sr-Cyrl-RS"/>
        </w:rPr>
      </w:pPr>
      <w:r w:rsidRPr="000F6FF3">
        <w:rPr>
          <w:lang w:val="sr-Cyrl-RS"/>
        </w:rPr>
        <w:t>Nalazi pokazuju izuzetno visoku usklađenost sektora u pogledu razvojnih prioriteta, potreba i očekivanja, što predstavlja važan indikator zrelosti teritorije za primjenu LEADER/CLLD pristupa. Sve tri grupe aktera — opštine, preduzetnici i organizacije civilnog društva — prepoznaju LAG kao mehanizam koji može unaprijediti međusektorsku saradnju, poboljšati pristup finansiranju, razviti lokalnu ekonomiju i aktivirati zajednicu kroz participativne procese donošenja odluka.</w:t>
      </w:r>
    </w:p>
    <w:p w14:paraId="445BC8D2" w14:textId="77777777" w:rsidR="003E4B0E" w:rsidRPr="000F6FF3" w:rsidRDefault="003E4B0E" w:rsidP="003E4B0E">
      <w:pPr>
        <w:jc w:val="both"/>
        <w:rPr>
          <w:lang w:val="sr-Cyrl-RS"/>
        </w:rPr>
      </w:pPr>
      <w:r w:rsidRPr="000F6FF3">
        <w:rPr>
          <w:lang w:val="sr-Cyrl-RS"/>
        </w:rPr>
        <w:t>Upitnici su potvrdili snažnu motivaciju za uključivanje u LAG strukture, ali i ukazali na zajedničke izazove: nedostatak finansijskih resursa, administrativne barijere, ograničene ljudske kapacitete i često fragmentiranu komunikaciju između sektora. Ovi izazovi su u potpunosti u skladu sa evropskom praksom — upravo LEADER model je dizajniran da popuni ovakve praznine stvaranjem lokalnih platformi za zajedničko planiranje i sprovođenje projekata.</w:t>
      </w:r>
    </w:p>
    <w:p w14:paraId="3626691E" w14:textId="77777777" w:rsidR="003E4B0E" w:rsidRPr="000F6FF3" w:rsidRDefault="003E4B0E" w:rsidP="003E4B0E">
      <w:pPr>
        <w:jc w:val="both"/>
        <w:rPr>
          <w:lang w:val="sr-Cyrl-RS"/>
        </w:rPr>
      </w:pPr>
      <w:r w:rsidRPr="000F6FF3">
        <w:rPr>
          <w:lang w:val="sr-Cyrl-RS"/>
        </w:rPr>
        <w:t>Analiza strateških dokumenata dodatno je potvrdila da većina opština u Crnoj Gori već ima definisane prioritete koji su u potpunoj harmoniji sa LEADER principima: ruralni turizam, poljoprivreda i prerada proizvoda, zaštita prirode i biodiverziteta, infrastruktura u ruralnim područjima, razvoj preduzetništva, posebno ženskog i omladinskog, te jačanje lokalnih zajednica. Ovaj stepen tematske usklađenosti stvara čvrstu osnovu za kreiranje budućih Lokalnih razvojnih strategija (LRS) koje će biti relevantne, realne i usklađene sa potrebama svih grupa aktera.</w:t>
      </w:r>
    </w:p>
    <w:p w14:paraId="37B849EA" w14:textId="77777777" w:rsidR="003E4B0E" w:rsidRPr="000F6FF3" w:rsidRDefault="003E4B0E" w:rsidP="003E4B0E">
      <w:pPr>
        <w:jc w:val="both"/>
        <w:rPr>
          <w:lang w:val="sr-Cyrl-RS"/>
        </w:rPr>
      </w:pPr>
      <w:r w:rsidRPr="000F6FF3">
        <w:rPr>
          <w:lang w:val="sr-Cyrl-RS"/>
        </w:rPr>
        <w:t>Procjena kapaciteta pokazuje da teritorija nije homogena — neke opštine imaju jače administrativne resurse i razvijeniji privatni i civilni sektor, dok druge raspolažu ograničenim mogućnostima i oslanjaju se pretežno na motivaciju pojedinaca. Međutim, u zbiru posmatrano, teritorija posjeduje „kritičnu masu“ kapaciteta potrebnih za formiranje više funkcionalnih LAG inicijativa. Posebno se izdvajaju opštine koje imaju snažnu kombinaciju: razvijen civilni sektor, aktivnu privredu, iskustvo u sprovođenju EU projekata i institucije koje već koordiniraju razvojne procese.</w:t>
      </w:r>
    </w:p>
    <w:p w14:paraId="5B5AFB59" w14:textId="77777777" w:rsidR="003E4B0E" w:rsidRPr="000F6FF3" w:rsidRDefault="003E4B0E" w:rsidP="003E4B0E">
      <w:pPr>
        <w:jc w:val="both"/>
        <w:rPr>
          <w:lang w:val="sr-Cyrl-RS"/>
        </w:rPr>
      </w:pPr>
      <w:r w:rsidRPr="000F6FF3">
        <w:rPr>
          <w:lang w:val="sr-Cyrl-RS"/>
        </w:rPr>
        <w:t>Cjelokupna analiza potvrđuje da je Crna Gora spremna za implementaciju LEADER pristupa na način koji je usklađen sa evropskim standardima — kroz participativan, inkluzivan i teritorijalno zasnovan proces razvoja. Ovo mapiranje pruža jasnu viziju potencijalnih LAG inicijativa, njihove moguće geografije, sektorske podrške i strateške usmjerenosti, istovremeno identifikujući ključne rizike i potrebe za jačanje kapaciteta kako bi proces bio održiv i inkluzivan.</w:t>
      </w:r>
    </w:p>
    <w:p w14:paraId="73B45FE8" w14:textId="77777777" w:rsidR="00F22E16" w:rsidRPr="000F6FF3" w:rsidRDefault="00F22E16" w:rsidP="00F22E16">
      <w:pPr>
        <w:rPr>
          <w:rFonts w:eastAsiaTheme="majorEastAsia" w:cstheme="minorHAnsi"/>
          <w:sz w:val="40"/>
          <w:szCs w:val="40"/>
          <w:lang w:val="sr-Cyrl-RS"/>
        </w:rPr>
      </w:pPr>
    </w:p>
    <w:p w14:paraId="146501A9" w14:textId="77777777" w:rsidR="00F22E16" w:rsidRPr="000F6FF3" w:rsidRDefault="00F22E16" w:rsidP="00F22E16">
      <w:pPr>
        <w:rPr>
          <w:rFonts w:eastAsiaTheme="majorEastAsia" w:cstheme="minorHAnsi"/>
          <w:sz w:val="40"/>
          <w:szCs w:val="40"/>
          <w:lang w:val="sr-Cyrl-RS"/>
        </w:rPr>
      </w:pPr>
    </w:p>
    <w:p w14:paraId="2FE2DDF5" w14:textId="77777777" w:rsidR="003E4B0E" w:rsidRPr="000F6FF3" w:rsidRDefault="003E4B0E" w:rsidP="003E4B0E">
      <w:pPr>
        <w:pStyle w:val="Heading1"/>
        <w:rPr>
          <w:b/>
          <w:bCs/>
          <w:lang w:val="sr-Cyrl-RS"/>
        </w:rPr>
      </w:pPr>
      <w:bookmarkStart w:id="2" w:name="_Toc216433581"/>
      <w:r w:rsidRPr="000F6FF3">
        <w:rPr>
          <w:b/>
          <w:bCs/>
          <w:lang w:val="sr-Cyrl-RS"/>
        </w:rPr>
        <w:t>1. UVOD</w:t>
      </w:r>
      <w:bookmarkEnd w:id="2"/>
    </w:p>
    <w:p w14:paraId="48AB10FB" w14:textId="77777777" w:rsidR="003E4B0E" w:rsidRPr="000F6FF3" w:rsidRDefault="003E4B0E" w:rsidP="003E4B0E">
      <w:pPr>
        <w:pStyle w:val="Heading2"/>
        <w:rPr>
          <w:u w:val="single"/>
          <w:lang w:val="sr-Cyrl-RS"/>
        </w:rPr>
      </w:pPr>
      <w:bookmarkStart w:id="3" w:name="_Toc216433582"/>
      <w:r w:rsidRPr="000F6FF3">
        <w:rPr>
          <w:u w:val="single"/>
          <w:lang w:val="sr-Cyrl-RS"/>
        </w:rPr>
        <w:t>1.1 Kontekst programa Lead2Growth</w:t>
      </w:r>
      <w:bookmarkEnd w:id="3"/>
    </w:p>
    <w:p w14:paraId="4CD4A2C2" w14:textId="77777777" w:rsidR="003E4B0E" w:rsidRPr="000F6FF3" w:rsidRDefault="003E4B0E" w:rsidP="003E4B0E">
      <w:pPr>
        <w:rPr>
          <w:lang w:val="sr-Cyrl-RS"/>
        </w:rPr>
      </w:pPr>
    </w:p>
    <w:p w14:paraId="162E14C7" w14:textId="32CC2C03" w:rsidR="003E4B0E" w:rsidRPr="000F6FF3" w:rsidRDefault="003E4B0E" w:rsidP="003E4B0E">
      <w:pPr>
        <w:jc w:val="both"/>
        <w:rPr>
          <w:lang w:val="sr-Cyrl-RS"/>
        </w:rPr>
      </w:pPr>
      <w:r w:rsidRPr="000F6FF3">
        <w:rPr>
          <w:lang w:val="sr-Cyrl-RS"/>
        </w:rPr>
        <w:t xml:space="preserve">Program </w:t>
      </w:r>
      <w:r w:rsidRPr="000F6FF3">
        <w:rPr>
          <w:rStyle w:val="s1"/>
          <w:b/>
          <w:bCs/>
          <w:lang w:val="sr-Cyrl-RS"/>
        </w:rPr>
        <w:t>Lead2Growth</w:t>
      </w:r>
      <w:r w:rsidRPr="000F6FF3">
        <w:rPr>
          <w:lang w:val="sr-Cyrl-RS"/>
        </w:rPr>
        <w:t xml:space="preserve"> predstavlja razvojnu inicijativu usmjerenu na stvaranje preduslova za uspostavljanje prvih funkcionalnih LAG struktura u Crnoj Gori. U skladu sa evropskom LEADER/CLLD metodologijom, program ima za cilj da ojača ulogu lokalnih aktera, unaprijedi međusektorsku saradnju i postavi temelje za dugoročno održiv, participativan i lokalno vođen razvoj.</w:t>
      </w:r>
    </w:p>
    <w:p w14:paraId="00DFDB02" w14:textId="77777777" w:rsidR="003E4B0E" w:rsidRPr="000F6FF3" w:rsidRDefault="003E4B0E" w:rsidP="003E4B0E">
      <w:pPr>
        <w:jc w:val="both"/>
        <w:rPr>
          <w:lang w:val="sr-Cyrl-RS"/>
        </w:rPr>
      </w:pPr>
      <w:r w:rsidRPr="000F6FF3">
        <w:rPr>
          <w:lang w:val="sr-Cyrl-RS"/>
        </w:rPr>
        <w:t>Crna Gora se nalazi u početnoj fazi uvođenja LEADER pristupa, a Lead2Growth ima zadatak da prepozna teritorije, opštine, zajednice i aktere koji bi mogli biti nosioci prvih LAG inicijativa. U tom smislu, ovaj dokument ima ključnu operativnu ulogu — služi kao mapa postojećih kapaciteta i razvojnih potencijala, ali i kao dijagnostički instrument koji pokazuje koliko je teritorija spremna da pređe u sljedeću fazu primjene LEADER modela.</w:t>
      </w:r>
    </w:p>
    <w:p w14:paraId="592641B9" w14:textId="2C9C31C2" w:rsidR="003E4B0E" w:rsidRPr="000F6FF3" w:rsidRDefault="003E4B0E" w:rsidP="003E4B0E">
      <w:pPr>
        <w:pStyle w:val="Heading2"/>
        <w:rPr>
          <w:u w:val="single"/>
          <w:lang w:val="sr-Cyrl-RS"/>
        </w:rPr>
      </w:pPr>
      <w:bookmarkStart w:id="4" w:name="_Toc216433583"/>
      <w:r w:rsidRPr="000F6FF3">
        <w:rPr>
          <w:u w:val="single"/>
          <w:lang w:val="sr-Cyrl-RS"/>
        </w:rPr>
        <w:t>1.2 Razlozi za sprovođenje mapiranja</w:t>
      </w:r>
      <w:bookmarkEnd w:id="4"/>
    </w:p>
    <w:p w14:paraId="49E786B5" w14:textId="77777777" w:rsidR="003E4B0E" w:rsidRPr="000F6FF3" w:rsidRDefault="003E4B0E" w:rsidP="003E4B0E">
      <w:pPr>
        <w:rPr>
          <w:lang w:val="sr-Cyrl-RS"/>
        </w:rPr>
      </w:pPr>
    </w:p>
    <w:p w14:paraId="2BB43E22" w14:textId="77777777" w:rsidR="003E4B0E" w:rsidRPr="000F6FF3" w:rsidRDefault="003E4B0E" w:rsidP="003E4B0E">
      <w:pPr>
        <w:jc w:val="both"/>
        <w:rPr>
          <w:lang w:val="sr-Cyrl-RS"/>
        </w:rPr>
      </w:pPr>
      <w:r w:rsidRPr="000F6FF3">
        <w:rPr>
          <w:lang w:val="sr-Cyrl-RS"/>
        </w:rPr>
        <w:t>Mapiranje aktera i analiza teritorije imaju višestruku svrhu:</w:t>
      </w:r>
    </w:p>
    <w:p w14:paraId="3CC075B8" w14:textId="77777777" w:rsidR="003E4B0E" w:rsidRPr="000F6FF3" w:rsidRDefault="003E4B0E">
      <w:pPr>
        <w:pStyle w:val="ListParagraph"/>
        <w:numPr>
          <w:ilvl w:val="0"/>
          <w:numId w:val="1"/>
        </w:numPr>
        <w:jc w:val="both"/>
        <w:rPr>
          <w:lang w:val="sr-Cyrl-RS"/>
        </w:rPr>
      </w:pPr>
      <w:r w:rsidRPr="000F6FF3">
        <w:rPr>
          <w:rStyle w:val="s1"/>
          <w:lang w:val="sr-Cyrl-RS"/>
        </w:rPr>
        <w:t xml:space="preserve">da se </w:t>
      </w:r>
      <w:r w:rsidRPr="000F6FF3">
        <w:rPr>
          <w:b/>
          <w:bCs/>
          <w:lang w:val="sr-Cyrl-RS"/>
        </w:rPr>
        <w:t>identifikuju lokalni lideri, organizacije, institucije i preduzetnici</w:t>
      </w:r>
      <w:r w:rsidRPr="000F6FF3">
        <w:rPr>
          <w:rStyle w:val="s1"/>
          <w:lang w:val="sr-Cyrl-RS"/>
        </w:rPr>
        <w:t xml:space="preserve"> spremni da učestvuju u LAG strukturama;</w:t>
      </w:r>
    </w:p>
    <w:p w14:paraId="3E70E5BE" w14:textId="77777777" w:rsidR="003E4B0E" w:rsidRPr="000F6FF3" w:rsidRDefault="003E4B0E">
      <w:pPr>
        <w:pStyle w:val="ListParagraph"/>
        <w:numPr>
          <w:ilvl w:val="0"/>
          <w:numId w:val="1"/>
        </w:numPr>
        <w:jc w:val="both"/>
        <w:rPr>
          <w:lang w:val="sr-Cyrl-RS"/>
        </w:rPr>
      </w:pPr>
      <w:r w:rsidRPr="000F6FF3">
        <w:rPr>
          <w:lang w:val="sr-Cyrl-RS"/>
        </w:rPr>
        <w:t xml:space="preserve">da se procijeni </w:t>
      </w:r>
      <w:r w:rsidRPr="000F6FF3">
        <w:rPr>
          <w:rStyle w:val="s1"/>
          <w:b/>
          <w:bCs/>
          <w:lang w:val="sr-Cyrl-RS"/>
        </w:rPr>
        <w:t>stepen poznavanja LEADER pristupa</w:t>
      </w:r>
      <w:r w:rsidRPr="000F6FF3">
        <w:rPr>
          <w:lang w:val="sr-Cyrl-RS"/>
        </w:rPr>
        <w:t xml:space="preserve"> i spremnosti za zajedničko donošenje odluka;</w:t>
      </w:r>
    </w:p>
    <w:p w14:paraId="0C2A71F5" w14:textId="77777777" w:rsidR="003E4B0E" w:rsidRPr="000F6FF3" w:rsidRDefault="003E4B0E">
      <w:pPr>
        <w:pStyle w:val="ListParagraph"/>
        <w:numPr>
          <w:ilvl w:val="0"/>
          <w:numId w:val="1"/>
        </w:numPr>
        <w:jc w:val="both"/>
        <w:rPr>
          <w:lang w:val="sr-Cyrl-RS"/>
        </w:rPr>
      </w:pPr>
      <w:r w:rsidRPr="000F6FF3">
        <w:rPr>
          <w:lang w:val="sr-Cyrl-RS"/>
        </w:rPr>
        <w:t xml:space="preserve">da se prepoznaju </w:t>
      </w:r>
      <w:r w:rsidRPr="000F6FF3">
        <w:rPr>
          <w:rStyle w:val="s1"/>
          <w:b/>
          <w:bCs/>
          <w:lang w:val="sr-Cyrl-RS"/>
        </w:rPr>
        <w:t>razvojni prioriteti</w:t>
      </w:r>
      <w:r w:rsidRPr="000F6FF3">
        <w:rPr>
          <w:lang w:val="sr-Cyrl-RS"/>
        </w:rPr>
        <w:t xml:space="preserve"> zajednice iz perspektive tri sektora;</w:t>
      </w:r>
    </w:p>
    <w:p w14:paraId="536285DD" w14:textId="77777777" w:rsidR="003E4B0E" w:rsidRPr="000F6FF3" w:rsidRDefault="003E4B0E">
      <w:pPr>
        <w:pStyle w:val="ListParagraph"/>
        <w:numPr>
          <w:ilvl w:val="0"/>
          <w:numId w:val="1"/>
        </w:numPr>
        <w:jc w:val="both"/>
        <w:rPr>
          <w:lang w:val="sr-Cyrl-RS"/>
        </w:rPr>
      </w:pPr>
      <w:r w:rsidRPr="000F6FF3">
        <w:rPr>
          <w:lang w:val="sr-Cyrl-RS"/>
        </w:rPr>
        <w:t xml:space="preserve">da se utvrde </w:t>
      </w:r>
      <w:r w:rsidRPr="000F6FF3">
        <w:rPr>
          <w:rStyle w:val="s1"/>
          <w:b/>
          <w:bCs/>
          <w:lang w:val="sr-Cyrl-RS"/>
        </w:rPr>
        <w:t>prepreke i nedostaci</w:t>
      </w:r>
      <w:r w:rsidRPr="000F6FF3">
        <w:rPr>
          <w:lang w:val="sr-Cyrl-RS"/>
        </w:rPr>
        <w:t xml:space="preserve"> koji bi mogli ograničiti budući rad LAG-ova;</w:t>
      </w:r>
    </w:p>
    <w:p w14:paraId="05B66287" w14:textId="77777777" w:rsidR="003E4B0E" w:rsidRPr="000F6FF3" w:rsidRDefault="003E4B0E">
      <w:pPr>
        <w:pStyle w:val="ListParagraph"/>
        <w:numPr>
          <w:ilvl w:val="0"/>
          <w:numId w:val="1"/>
        </w:numPr>
        <w:jc w:val="both"/>
        <w:rPr>
          <w:lang w:val="sr-Cyrl-RS"/>
        </w:rPr>
      </w:pPr>
      <w:r w:rsidRPr="000F6FF3">
        <w:rPr>
          <w:rStyle w:val="s1"/>
          <w:lang w:val="sr-Cyrl-RS"/>
        </w:rPr>
        <w:t xml:space="preserve">da se omogući jasna procjena </w:t>
      </w:r>
      <w:r w:rsidRPr="000F6FF3">
        <w:rPr>
          <w:b/>
          <w:bCs/>
          <w:lang w:val="sr-Cyrl-RS"/>
        </w:rPr>
        <w:t>koje opštine posjeduju najveći institucionalni potencijal</w:t>
      </w:r>
      <w:r w:rsidRPr="000F6FF3">
        <w:rPr>
          <w:rStyle w:val="s1"/>
          <w:lang w:val="sr-Cyrl-RS"/>
        </w:rPr>
        <w:t xml:space="preserve"> za formiranje LAG jezgara;</w:t>
      </w:r>
    </w:p>
    <w:p w14:paraId="1C0ECFF0" w14:textId="61949809" w:rsidR="003E4B0E" w:rsidRPr="000F6FF3" w:rsidRDefault="003E4B0E">
      <w:pPr>
        <w:pStyle w:val="ListParagraph"/>
        <w:numPr>
          <w:ilvl w:val="0"/>
          <w:numId w:val="1"/>
        </w:numPr>
        <w:jc w:val="both"/>
        <w:rPr>
          <w:lang w:val="sr-Cyrl-RS"/>
        </w:rPr>
      </w:pPr>
      <w:r w:rsidRPr="000F6FF3">
        <w:rPr>
          <w:rStyle w:val="s1"/>
          <w:lang w:val="sr-Cyrl-RS"/>
        </w:rPr>
        <w:t xml:space="preserve">da se pregledom strateških i planskih dokumenata utvrdi </w:t>
      </w:r>
      <w:r w:rsidRPr="000F6FF3">
        <w:rPr>
          <w:b/>
          <w:bCs/>
          <w:lang w:val="sr-Cyrl-RS"/>
        </w:rPr>
        <w:t>koliko je LEADER kompatibilan sa razvojnom vizijom opština</w:t>
      </w:r>
      <w:r w:rsidRPr="000F6FF3">
        <w:rPr>
          <w:rStyle w:val="s1"/>
          <w:lang w:val="sr-Cyrl-RS"/>
        </w:rPr>
        <w:t>.</w:t>
      </w:r>
    </w:p>
    <w:p w14:paraId="7F4BDDF6" w14:textId="77777777" w:rsidR="003E4B0E" w:rsidRPr="000F6FF3" w:rsidRDefault="003E4B0E" w:rsidP="003E4B0E">
      <w:pPr>
        <w:jc w:val="both"/>
        <w:rPr>
          <w:lang w:val="sr-Cyrl-RS"/>
        </w:rPr>
      </w:pPr>
      <w:r w:rsidRPr="000F6FF3">
        <w:rPr>
          <w:lang w:val="sr-Cyrl-RS"/>
        </w:rPr>
        <w:t>U kontekstu Crne Gore, gdje se LAG-ovi tek formiraju, ovaj korak nije tehnička formalnost — naprotiv, on je presudan za efikasnost čitavog Lead2Growth programa.</w:t>
      </w:r>
    </w:p>
    <w:p w14:paraId="016232B4" w14:textId="77777777" w:rsidR="003E4B0E" w:rsidRPr="000F6FF3" w:rsidRDefault="003E4B0E" w:rsidP="003E4B0E">
      <w:pPr>
        <w:pStyle w:val="Heading2"/>
        <w:rPr>
          <w:u w:val="single"/>
          <w:lang w:val="sr-Cyrl-RS"/>
        </w:rPr>
      </w:pPr>
      <w:bookmarkStart w:id="5" w:name="_Toc216433584"/>
      <w:r w:rsidRPr="000F6FF3">
        <w:rPr>
          <w:u w:val="single"/>
          <w:lang w:val="sr-Cyrl-RS"/>
        </w:rPr>
        <w:t>1.3 Ciljevi i očekivani rezultati analize</w:t>
      </w:r>
      <w:bookmarkEnd w:id="5"/>
    </w:p>
    <w:p w14:paraId="2F3FD718" w14:textId="77777777" w:rsidR="003E4B0E" w:rsidRPr="000F6FF3" w:rsidRDefault="003E4B0E" w:rsidP="003E4B0E">
      <w:pPr>
        <w:rPr>
          <w:lang w:val="sr-Cyrl-RS"/>
        </w:rPr>
      </w:pPr>
    </w:p>
    <w:p w14:paraId="010B705B" w14:textId="55B0C37D" w:rsidR="003E4B0E" w:rsidRPr="000F6FF3" w:rsidRDefault="003E4B0E" w:rsidP="003E4B0E">
      <w:pPr>
        <w:rPr>
          <w:lang w:val="sr-Cyrl-RS"/>
        </w:rPr>
      </w:pPr>
      <w:r w:rsidRPr="000F6FF3">
        <w:rPr>
          <w:lang w:val="sr-Cyrl-RS"/>
        </w:rPr>
        <w:t xml:space="preserve">Cilj analize nije samo deskriptivan, već izrazito operativan: pružiti jasnu sliku o tome </w:t>
      </w:r>
      <w:r w:rsidRPr="000F6FF3">
        <w:rPr>
          <w:rStyle w:val="s2"/>
          <w:b/>
          <w:bCs/>
          <w:lang w:val="sr-Cyrl-RS"/>
        </w:rPr>
        <w:t>da li i na koji način teritorija može prihvatiti i sprovesti LEADER pristup</w:t>
      </w:r>
      <w:r w:rsidRPr="000F6FF3">
        <w:rPr>
          <w:lang w:val="sr-Cyrl-RS"/>
        </w:rPr>
        <w:t>.</w:t>
      </w:r>
    </w:p>
    <w:p w14:paraId="2EE20ABB" w14:textId="77777777" w:rsidR="003E4B0E" w:rsidRPr="000F6FF3" w:rsidRDefault="003E4B0E" w:rsidP="003E4B0E">
      <w:pPr>
        <w:rPr>
          <w:lang w:val="sr-Cyrl-RS"/>
        </w:rPr>
      </w:pPr>
      <w:r w:rsidRPr="000F6FF3">
        <w:rPr>
          <w:lang w:val="sr-Cyrl-RS"/>
        </w:rPr>
        <w:t>Specifično, analiza ima za cilj da:</w:t>
      </w:r>
    </w:p>
    <w:p w14:paraId="30C28034" w14:textId="7C0FD02B" w:rsidR="003E4B0E" w:rsidRPr="000F6FF3" w:rsidRDefault="00051440">
      <w:pPr>
        <w:pStyle w:val="ListParagraph"/>
        <w:numPr>
          <w:ilvl w:val="0"/>
          <w:numId w:val="2"/>
        </w:numPr>
        <w:rPr>
          <w:lang w:val="sr-Cyrl-RS"/>
        </w:rPr>
      </w:pPr>
      <w:r>
        <w:t>mapira</w:t>
      </w:r>
      <w:r w:rsidR="003E4B0E" w:rsidRPr="000F6FF3">
        <w:rPr>
          <w:lang w:val="sr-Cyrl-RS"/>
        </w:rPr>
        <w:t xml:space="preserve"> sve relevantne aktere u 15 opština,</w:t>
      </w:r>
    </w:p>
    <w:p w14:paraId="30BD08D2" w14:textId="77777777" w:rsidR="003E4B0E" w:rsidRPr="000F6FF3" w:rsidRDefault="003E4B0E">
      <w:pPr>
        <w:pStyle w:val="ListParagraph"/>
        <w:numPr>
          <w:ilvl w:val="0"/>
          <w:numId w:val="2"/>
        </w:numPr>
        <w:rPr>
          <w:lang w:val="sr-Cyrl-RS"/>
        </w:rPr>
      </w:pPr>
      <w:r w:rsidRPr="000F6FF3">
        <w:rPr>
          <w:lang w:val="sr-Cyrl-RS"/>
        </w:rPr>
        <w:t>utvrdi njihove potrebe, očekivanja i razvojne prepreke,</w:t>
      </w:r>
    </w:p>
    <w:p w14:paraId="5F082BC7" w14:textId="77777777" w:rsidR="003E4B0E" w:rsidRPr="000F6FF3" w:rsidRDefault="003E4B0E">
      <w:pPr>
        <w:pStyle w:val="ListParagraph"/>
        <w:numPr>
          <w:ilvl w:val="0"/>
          <w:numId w:val="2"/>
        </w:numPr>
        <w:rPr>
          <w:lang w:val="sr-Cyrl-RS"/>
        </w:rPr>
      </w:pPr>
      <w:r w:rsidRPr="000F6FF3">
        <w:rPr>
          <w:lang w:val="sr-Cyrl-RS"/>
        </w:rPr>
        <w:t>identifikuje tematska polja od najvećeg interesa,</w:t>
      </w:r>
    </w:p>
    <w:p w14:paraId="57845E6D" w14:textId="77777777" w:rsidR="003E4B0E" w:rsidRPr="000F6FF3" w:rsidRDefault="003E4B0E">
      <w:pPr>
        <w:pStyle w:val="ListParagraph"/>
        <w:numPr>
          <w:ilvl w:val="0"/>
          <w:numId w:val="2"/>
        </w:numPr>
        <w:rPr>
          <w:lang w:val="sr-Cyrl-RS"/>
        </w:rPr>
      </w:pPr>
      <w:r w:rsidRPr="000F6FF3">
        <w:rPr>
          <w:lang w:val="sr-Cyrl-RS"/>
        </w:rPr>
        <w:lastRenderedPageBreak/>
        <w:t>provjeri kapacitete opština kroz strateške dokumente,</w:t>
      </w:r>
    </w:p>
    <w:p w14:paraId="0C2757C3" w14:textId="77777777" w:rsidR="003E4B0E" w:rsidRPr="000F6FF3" w:rsidRDefault="003E4B0E">
      <w:pPr>
        <w:pStyle w:val="ListParagraph"/>
        <w:numPr>
          <w:ilvl w:val="0"/>
          <w:numId w:val="2"/>
        </w:numPr>
        <w:rPr>
          <w:lang w:val="sr-Cyrl-RS"/>
        </w:rPr>
      </w:pPr>
      <w:r w:rsidRPr="000F6FF3">
        <w:rPr>
          <w:lang w:val="sr-Cyrl-RS"/>
        </w:rPr>
        <w:t>poredi sektorske perspektive i prepoznaje podudarnosti,</w:t>
      </w:r>
    </w:p>
    <w:p w14:paraId="5C5E9759" w14:textId="77777777" w:rsidR="003E4B0E" w:rsidRPr="000F6FF3" w:rsidRDefault="003E4B0E">
      <w:pPr>
        <w:pStyle w:val="ListParagraph"/>
        <w:numPr>
          <w:ilvl w:val="0"/>
          <w:numId w:val="2"/>
        </w:numPr>
        <w:rPr>
          <w:lang w:val="sr-Cyrl-RS"/>
        </w:rPr>
      </w:pPr>
      <w:r w:rsidRPr="000F6FF3">
        <w:rPr>
          <w:lang w:val="sr-Cyrl-RS"/>
        </w:rPr>
        <w:t>izdvaja opštine sa najvećim razvojnim potencijalom,</w:t>
      </w:r>
    </w:p>
    <w:p w14:paraId="33E1246C" w14:textId="77777777" w:rsidR="003E4B0E" w:rsidRPr="000F6FF3" w:rsidRDefault="003E4B0E">
      <w:pPr>
        <w:pStyle w:val="ListParagraph"/>
        <w:numPr>
          <w:ilvl w:val="0"/>
          <w:numId w:val="2"/>
        </w:numPr>
        <w:rPr>
          <w:lang w:val="sr-Cyrl-RS"/>
        </w:rPr>
      </w:pPr>
      <w:r w:rsidRPr="000F6FF3">
        <w:rPr>
          <w:lang w:val="sr-Cyrl-RS"/>
        </w:rPr>
        <w:t>pripremi osnovu za kreiranje budućih LAG teritorija,</w:t>
      </w:r>
    </w:p>
    <w:p w14:paraId="134B3394" w14:textId="626B972E" w:rsidR="003E4B0E" w:rsidRPr="000F6FF3" w:rsidRDefault="003E4B0E">
      <w:pPr>
        <w:pStyle w:val="ListParagraph"/>
        <w:numPr>
          <w:ilvl w:val="0"/>
          <w:numId w:val="2"/>
        </w:numPr>
        <w:rPr>
          <w:lang w:val="sr-Cyrl-RS"/>
        </w:rPr>
      </w:pPr>
      <w:r w:rsidRPr="000F6FF3">
        <w:rPr>
          <w:lang w:val="sr-Cyrl-RS"/>
        </w:rPr>
        <w:t>predloži preporuke za naredne faze Lead2Growth programa.</w:t>
      </w:r>
    </w:p>
    <w:p w14:paraId="470667CB" w14:textId="77777777" w:rsidR="003E4B0E" w:rsidRPr="000F6FF3" w:rsidRDefault="003E4B0E" w:rsidP="003E4B0E">
      <w:pPr>
        <w:rPr>
          <w:lang w:val="sr-Cyrl-RS"/>
        </w:rPr>
      </w:pPr>
      <w:r w:rsidRPr="000F6FF3">
        <w:rPr>
          <w:lang w:val="sr-Cyrl-RS"/>
        </w:rPr>
        <w:t>Na kraju procesa, analiza treba da pruži odgovor na dva ključna pitanja:</w:t>
      </w:r>
    </w:p>
    <w:p w14:paraId="5BC8A4F8" w14:textId="77777777" w:rsidR="003E4B0E" w:rsidRPr="000F6FF3" w:rsidRDefault="003E4B0E" w:rsidP="003E4B0E">
      <w:pPr>
        <w:rPr>
          <w:lang w:val="sr-Cyrl-RS"/>
        </w:rPr>
      </w:pPr>
      <w:r w:rsidRPr="000F6FF3">
        <w:rPr>
          <w:b/>
          <w:bCs/>
          <w:lang w:val="sr-Cyrl-RS"/>
        </w:rPr>
        <w:t>Da li teritorija ima spremne aktere za formiranje LAG-ova?</w:t>
      </w:r>
    </w:p>
    <w:p w14:paraId="3B6DB036" w14:textId="77777777" w:rsidR="003E4B0E" w:rsidRPr="000F6FF3" w:rsidRDefault="003E4B0E" w:rsidP="003E4B0E">
      <w:pPr>
        <w:rPr>
          <w:b/>
          <w:bCs/>
          <w:lang w:val="sr-Cyrl-RS"/>
        </w:rPr>
      </w:pPr>
      <w:r w:rsidRPr="000F6FF3">
        <w:rPr>
          <w:b/>
          <w:bCs/>
          <w:lang w:val="sr-Cyrl-RS"/>
        </w:rPr>
        <w:t>Ako da — koje opštine imaju kapacitete da budu jezgra tih inicijativa?</w:t>
      </w:r>
    </w:p>
    <w:p w14:paraId="7E2C92E7" w14:textId="0930C58E" w:rsidR="003E4B0E" w:rsidRPr="000F6FF3" w:rsidRDefault="003E4B0E" w:rsidP="003E4B0E">
      <w:pPr>
        <w:pStyle w:val="Heading2"/>
        <w:rPr>
          <w:u w:val="single"/>
          <w:lang w:val="sr-Cyrl-RS"/>
        </w:rPr>
      </w:pPr>
      <w:bookmarkStart w:id="6" w:name="_Toc216433585"/>
      <w:r w:rsidRPr="000F6FF3">
        <w:rPr>
          <w:u w:val="single"/>
          <w:lang w:val="sr-Cyrl-RS"/>
        </w:rPr>
        <w:t>1.4 Geografski obuhvat i uključene opštine</w:t>
      </w:r>
      <w:bookmarkEnd w:id="6"/>
    </w:p>
    <w:p w14:paraId="38870F67" w14:textId="77777777" w:rsidR="003E4B0E" w:rsidRPr="000F6FF3" w:rsidRDefault="003E4B0E" w:rsidP="003E4B0E">
      <w:pPr>
        <w:rPr>
          <w:lang w:val="sr-Cyrl-RS"/>
        </w:rPr>
      </w:pPr>
    </w:p>
    <w:p w14:paraId="75A2C786" w14:textId="6363DD61" w:rsidR="003E4B0E" w:rsidRPr="000F6FF3" w:rsidRDefault="003E4B0E" w:rsidP="003E4B0E">
      <w:pPr>
        <w:jc w:val="both"/>
        <w:rPr>
          <w:lang w:val="sr-Cyrl-RS"/>
        </w:rPr>
      </w:pPr>
      <w:r w:rsidRPr="000F6FF3">
        <w:rPr>
          <w:lang w:val="sr-Cyrl-RS"/>
        </w:rPr>
        <w:t>Analiza obuhvata 15 opština sjeverne i centralne Crne Gore, među kojima su i jedne od najruralnijih i geografski najraznolikijih područja u zemlji:</w:t>
      </w:r>
    </w:p>
    <w:p w14:paraId="5F4670E8" w14:textId="602E1837" w:rsidR="003E4B0E" w:rsidRPr="000F6FF3" w:rsidRDefault="003E4B0E" w:rsidP="003E4B0E">
      <w:pPr>
        <w:jc w:val="both"/>
        <w:rPr>
          <w:lang w:val="sr-Cyrl-RS"/>
        </w:rPr>
      </w:pPr>
      <w:r w:rsidRPr="000F6FF3">
        <w:rPr>
          <w:lang w:val="sr-Cyrl-RS"/>
        </w:rPr>
        <w:t>Andrijevica, Berane, Bijelo Polje, Danilovgrad, Gusinje, Kolašin, Mojkovac, Nikšić, Petnjica, Plav, Pljevlja, Plužine, Rožaje, Šavnik i Žabljak.</w:t>
      </w:r>
    </w:p>
    <w:p w14:paraId="2C664ECC" w14:textId="77777777" w:rsidR="003E4B0E" w:rsidRPr="000F6FF3" w:rsidRDefault="003E4B0E" w:rsidP="003E4B0E">
      <w:pPr>
        <w:jc w:val="both"/>
        <w:rPr>
          <w:lang w:val="sr-Cyrl-RS"/>
        </w:rPr>
      </w:pPr>
      <w:r w:rsidRPr="000F6FF3">
        <w:rPr>
          <w:lang w:val="sr-Cyrl-RS"/>
        </w:rPr>
        <w:t>Ove opštine su odabrane zbog:</w:t>
      </w:r>
    </w:p>
    <w:p w14:paraId="6BE9B73B" w14:textId="77777777" w:rsidR="003E4B0E" w:rsidRPr="000F6FF3" w:rsidRDefault="003E4B0E">
      <w:pPr>
        <w:pStyle w:val="ListParagraph"/>
        <w:numPr>
          <w:ilvl w:val="0"/>
          <w:numId w:val="3"/>
        </w:numPr>
        <w:jc w:val="both"/>
        <w:rPr>
          <w:lang w:val="sr-Cyrl-RS"/>
        </w:rPr>
      </w:pPr>
      <w:r w:rsidRPr="000F6FF3">
        <w:rPr>
          <w:lang w:val="sr-Cyrl-RS"/>
        </w:rPr>
        <w:t>izraženog ruralnog karaktera,</w:t>
      </w:r>
    </w:p>
    <w:p w14:paraId="00274B72" w14:textId="77777777" w:rsidR="003E4B0E" w:rsidRPr="000F6FF3" w:rsidRDefault="003E4B0E">
      <w:pPr>
        <w:pStyle w:val="ListParagraph"/>
        <w:numPr>
          <w:ilvl w:val="0"/>
          <w:numId w:val="3"/>
        </w:numPr>
        <w:jc w:val="both"/>
        <w:rPr>
          <w:lang w:val="sr-Cyrl-RS"/>
        </w:rPr>
      </w:pPr>
      <w:r w:rsidRPr="000F6FF3">
        <w:rPr>
          <w:lang w:val="sr-Cyrl-RS"/>
        </w:rPr>
        <w:t>velike zastupljenosti poljoprivrede i turizma,</w:t>
      </w:r>
    </w:p>
    <w:p w14:paraId="7E861560" w14:textId="77777777" w:rsidR="003E4B0E" w:rsidRPr="000F6FF3" w:rsidRDefault="003E4B0E">
      <w:pPr>
        <w:pStyle w:val="ListParagraph"/>
        <w:numPr>
          <w:ilvl w:val="0"/>
          <w:numId w:val="3"/>
        </w:numPr>
        <w:jc w:val="both"/>
        <w:rPr>
          <w:lang w:val="sr-Cyrl-RS"/>
        </w:rPr>
      </w:pPr>
      <w:r w:rsidRPr="000F6FF3">
        <w:rPr>
          <w:lang w:val="sr-Cyrl-RS"/>
        </w:rPr>
        <w:t>brojnih prirodnih resursa,</w:t>
      </w:r>
    </w:p>
    <w:p w14:paraId="78EEF038" w14:textId="77777777" w:rsidR="003E4B0E" w:rsidRPr="000F6FF3" w:rsidRDefault="003E4B0E">
      <w:pPr>
        <w:pStyle w:val="ListParagraph"/>
        <w:numPr>
          <w:ilvl w:val="0"/>
          <w:numId w:val="3"/>
        </w:numPr>
        <w:jc w:val="both"/>
        <w:rPr>
          <w:lang w:val="sr-Cyrl-RS"/>
        </w:rPr>
      </w:pPr>
      <w:r w:rsidRPr="000F6FF3">
        <w:rPr>
          <w:lang w:val="sr-Cyrl-RS"/>
        </w:rPr>
        <w:t>postojanja aktivnih zajednica i organizacija,</w:t>
      </w:r>
    </w:p>
    <w:p w14:paraId="09B1CECD" w14:textId="7ED06ACA" w:rsidR="003E4B0E" w:rsidRPr="000F6FF3" w:rsidRDefault="003E4B0E">
      <w:pPr>
        <w:pStyle w:val="ListParagraph"/>
        <w:numPr>
          <w:ilvl w:val="0"/>
          <w:numId w:val="3"/>
        </w:numPr>
        <w:jc w:val="both"/>
        <w:rPr>
          <w:lang w:val="sr-Cyrl-RS"/>
        </w:rPr>
      </w:pPr>
      <w:r w:rsidRPr="000F6FF3">
        <w:rPr>
          <w:lang w:val="sr-Cyrl-RS"/>
        </w:rPr>
        <w:t>institucionalnog interesa za razvoj LEADER pristupa.</w:t>
      </w:r>
    </w:p>
    <w:p w14:paraId="05573524" w14:textId="77777777" w:rsidR="003E4B0E" w:rsidRPr="000F6FF3" w:rsidRDefault="003E4B0E" w:rsidP="003E4B0E">
      <w:pPr>
        <w:jc w:val="both"/>
        <w:rPr>
          <w:lang w:val="sr-Cyrl-RS"/>
        </w:rPr>
      </w:pPr>
      <w:r w:rsidRPr="000F6FF3">
        <w:rPr>
          <w:lang w:val="sr-Cyrl-RS"/>
        </w:rPr>
        <w:t>Zajedno, one čine teritoriju u kojoj se nalaze gotovo svi elementi potrebni za formiranje efikasnih LAG struktura: prirodna raznolikost, kulturni identitet, zadrugarstvo, ruralna ekonomija, aktivne zajednice i strateški razvojni okviri.</w:t>
      </w:r>
    </w:p>
    <w:p w14:paraId="5FF4DD55" w14:textId="77777777" w:rsidR="003E4B0E" w:rsidRPr="000F6FF3" w:rsidRDefault="003E4B0E" w:rsidP="003E4B0E">
      <w:pPr>
        <w:pStyle w:val="Heading2"/>
        <w:rPr>
          <w:u w:val="single"/>
          <w:lang w:val="sr-Cyrl-RS"/>
        </w:rPr>
      </w:pPr>
      <w:bookmarkStart w:id="7" w:name="_Toc216433586"/>
      <w:r w:rsidRPr="000F6FF3">
        <w:rPr>
          <w:u w:val="single"/>
          <w:lang w:val="sr-Cyrl-RS"/>
        </w:rPr>
        <w:t>1.5 Metodologija</w:t>
      </w:r>
      <w:bookmarkEnd w:id="7"/>
    </w:p>
    <w:p w14:paraId="4FDBDC7F" w14:textId="77777777" w:rsidR="003E4B0E" w:rsidRPr="000F6FF3" w:rsidRDefault="003E4B0E" w:rsidP="003E4B0E">
      <w:pPr>
        <w:rPr>
          <w:lang w:val="sr-Cyrl-RS"/>
        </w:rPr>
      </w:pPr>
    </w:p>
    <w:p w14:paraId="5A16430B" w14:textId="0AF65F2D" w:rsidR="003E4B0E" w:rsidRPr="000F6FF3" w:rsidRDefault="003E4B0E" w:rsidP="003E4B0E">
      <w:pPr>
        <w:rPr>
          <w:lang w:val="sr-Cyrl-RS"/>
        </w:rPr>
      </w:pPr>
      <w:r w:rsidRPr="000F6FF3">
        <w:rPr>
          <w:lang w:val="sr-Cyrl-RS"/>
        </w:rPr>
        <w:t>Analiza je zasnovana na kombinovanju tri ključna izvora podataka:</w:t>
      </w:r>
    </w:p>
    <w:p w14:paraId="3FD4CF0D" w14:textId="58DACCFA" w:rsidR="003E4B0E" w:rsidRPr="000F6FF3" w:rsidRDefault="003E4B0E" w:rsidP="003E4B0E">
      <w:pPr>
        <w:rPr>
          <w:b/>
          <w:bCs/>
          <w:lang w:val="sr-Cyrl-RS"/>
        </w:rPr>
      </w:pPr>
      <w:r w:rsidRPr="000F6FF3">
        <w:rPr>
          <w:b/>
          <w:bCs/>
          <w:lang w:val="sr-Cyrl-RS"/>
        </w:rPr>
        <w:t>1) Sektorski upitnici</w:t>
      </w:r>
    </w:p>
    <w:p w14:paraId="6217F55F" w14:textId="77777777" w:rsidR="003E4B0E" w:rsidRPr="000F6FF3" w:rsidRDefault="003E4B0E" w:rsidP="003E4B0E">
      <w:pPr>
        <w:rPr>
          <w:lang w:val="sr-Cyrl-RS"/>
        </w:rPr>
      </w:pPr>
      <w:r w:rsidRPr="000F6FF3">
        <w:rPr>
          <w:lang w:val="sr-Cyrl-RS"/>
        </w:rPr>
        <w:t>Prikupljeni su odgovori od:</w:t>
      </w:r>
    </w:p>
    <w:p w14:paraId="4C2D1A92" w14:textId="77777777" w:rsidR="003E4B0E" w:rsidRPr="000F6FF3" w:rsidRDefault="003E4B0E">
      <w:pPr>
        <w:pStyle w:val="ListParagraph"/>
        <w:numPr>
          <w:ilvl w:val="0"/>
          <w:numId w:val="4"/>
        </w:numPr>
        <w:rPr>
          <w:lang w:val="sr-Cyrl-RS"/>
        </w:rPr>
      </w:pPr>
      <w:r w:rsidRPr="000F6FF3">
        <w:rPr>
          <w:lang w:val="sr-Cyrl-RS"/>
        </w:rPr>
        <w:t>opština (JLS),</w:t>
      </w:r>
    </w:p>
    <w:p w14:paraId="796143CE" w14:textId="77777777" w:rsidR="003E4B0E" w:rsidRPr="000F6FF3" w:rsidRDefault="003E4B0E">
      <w:pPr>
        <w:pStyle w:val="ListParagraph"/>
        <w:numPr>
          <w:ilvl w:val="0"/>
          <w:numId w:val="4"/>
        </w:numPr>
        <w:rPr>
          <w:lang w:val="sr-Cyrl-RS"/>
        </w:rPr>
      </w:pPr>
      <w:r w:rsidRPr="000F6FF3">
        <w:rPr>
          <w:lang w:val="sr-Cyrl-RS"/>
        </w:rPr>
        <w:t>privatnog sektora,</w:t>
      </w:r>
    </w:p>
    <w:p w14:paraId="124C7914" w14:textId="0BC71117" w:rsidR="003E4B0E" w:rsidRPr="000F6FF3" w:rsidRDefault="003E4B0E">
      <w:pPr>
        <w:pStyle w:val="ListParagraph"/>
        <w:numPr>
          <w:ilvl w:val="0"/>
          <w:numId w:val="4"/>
        </w:numPr>
        <w:rPr>
          <w:lang w:val="sr-Cyrl-RS"/>
        </w:rPr>
      </w:pPr>
      <w:r w:rsidRPr="000F6FF3">
        <w:rPr>
          <w:lang w:val="sr-Cyrl-RS"/>
        </w:rPr>
        <w:t>organizacija civilnog društva</w:t>
      </w:r>
      <w:r w:rsidRPr="000F6FF3">
        <w:rPr>
          <w:rStyle w:val="s1"/>
          <w:lang w:val="sr-Cyrl-RS"/>
        </w:rPr>
        <w:t>.</w:t>
      </w:r>
    </w:p>
    <w:p w14:paraId="6299E84D" w14:textId="6EE74857" w:rsidR="003E4B0E" w:rsidRPr="000F6FF3" w:rsidRDefault="003E4B0E" w:rsidP="003E4B0E">
      <w:pPr>
        <w:rPr>
          <w:lang w:val="sr-Cyrl-RS"/>
        </w:rPr>
      </w:pPr>
      <w:r w:rsidRPr="000F6FF3">
        <w:rPr>
          <w:lang w:val="sr-Cyrl-RS"/>
        </w:rPr>
        <w:t>Upitnici su sadržali pitanja o iskustvu u projektima, lokalnim potrebama, interesovanju za LAG strukture i poznavanju LEADER principa.</w:t>
      </w:r>
    </w:p>
    <w:p w14:paraId="3679E97C" w14:textId="39CF1928" w:rsidR="003E4B0E" w:rsidRPr="000F6FF3" w:rsidRDefault="003E4B0E" w:rsidP="003E4B0E">
      <w:pPr>
        <w:rPr>
          <w:b/>
          <w:bCs/>
          <w:lang w:val="sr-Cyrl-RS"/>
        </w:rPr>
      </w:pPr>
      <w:r w:rsidRPr="000F6FF3">
        <w:rPr>
          <w:b/>
          <w:bCs/>
          <w:lang w:val="sr-Cyrl-RS"/>
        </w:rPr>
        <w:t>2) Analiza strateških i planskih dokumenata</w:t>
      </w:r>
    </w:p>
    <w:p w14:paraId="7DFEFD54" w14:textId="77777777" w:rsidR="003E4B0E" w:rsidRPr="000F6FF3" w:rsidRDefault="003E4B0E" w:rsidP="003E4B0E">
      <w:pPr>
        <w:rPr>
          <w:lang w:val="sr-Cyrl-RS"/>
        </w:rPr>
      </w:pPr>
      <w:r w:rsidRPr="000F6FF3">
        <w:rPr>
          <w:lang w:val="sr-Cyrl-RS"/>
        </w:rPr>
        <w:lastRenderedPageBreak/>
        <w:t>Za svaku opštinu pregledani su:</w:t>
      </w:r>
    </w:p>
    <w:p w14:paraId="3A498410" w14:textId="77777777" w:rsidR="003E4B0E" w:rsidRPr="000F6FF3" w:rsidRDefault="003E4B0E">
      <w:pPr>
        <w:pStyle w:val="ListParagraph"/>
        <w:numPr>
          <w:ilvl w:val="0"/>
          <w:numId w:val="5"/>
        </w:numPr>
        <w:rPr>
          <w:lang w:val="sr-Cyrl-RS"/>
        </w:rPr>
      </w:pPr>
      <w:r w:rsidRPr="000F6FF3">
        <w:rPr>
          <w:lang w:val="sr-Cyrl-RS"/>
        </w:rPr>
        <w:t>strateški planovi razvoja,</w:t>
      </w:r>
    </w:p>
    <w:p w14:paraId="315C4017" w14:textId="77777777" w:rsidR="003E4B0E" w:rsidRPr="000F6FF3" w:rsidRDefault="003E4B0E">
      <w:pPr>
        <w:pStyle w:val="ListParagraph"/>
        <w:numPr>
          <w:ilvl w:val="0"/>
          <w:numId w:val="5"/>
        </w:numPr>
        <w:rPr>
          <w:lang w:val="sr-Cyrl-RS"/>
        </w:rPr>
      </w:pPr>
      <w:r w:rsidRPr="000F6FF3">
        <w:rPr>
          <w:lang w:val="sr-Cyrl-RS"/>
        </w:rPr>
        <w:t>sektorske strategije,</w:t>
      </w:r>
    </w:p>
    <w:p w14:paraId="3B1389DF" w14:textId="77777777" w:rsidR="003E4B0E" w:rsidRPr="000F6FF3" w:rsidRDefault="003E4B0E">
      <w:pPr>
        <w:pStyle w:val="ListParagraph"/>
        <w:numPr>
          <w:ilvl w:val="0"/>
          <w:numId w:val="5"/>
        </w:numPr>
        <w:rPr>
          <w:lang w:val="sr-Cyrl-RS"/>
        </w:rPr>
      </w:pPr>
      <w:r w:rsidRPr="000F6FF3">
        <w:rPr>
          <w:lang w:val="sr-Cyrl-RS"/>
        </w:rPr>
        <w:t>programi ruralnog razvoja,</w:t>
      </w:r>
    </w:p>
    <w:p w14:paraId="779D0FD8" w14:textId="77777777" w:rsidR="003E4B0E" w:rsidRPr="000F6FF3" w:rsidRDefault="003E4B0E">
      <w:pPr>
        <w:pStyle w:val="ListParagraph"/>
        <w:numPr>
          <w:ilvl w:val="0"/>
          <w:numId w:val="5"/>
        </w:numPr>
        <w:rPr>
          <w:lang w:val="sr-Cyrl-RS"/>
        </w:rPr>
      </w:pPr>
      <w:r w:rsidRPr="000F6FF3">
        <w:rPr>
          <w:lang w:val="sr-Cyrl-RS"/>
        </w:rPr>
        <w:t>prostorni planovi,</w:t>
      </w:r>
    </w:p>
    <w:p w14:paraId="420E524B" w14:textId="158E788F" w:rsidR="003E4B0E" w:rsidRPr="000F6FF3" w:rsidRDefault="003E4B0E">
      <w:pPr>
        <w:pStyle w:val="ListParagraph"/>
        <w:numPr>
          <w:ilvl w:val="0"/>
          <w:numId w:val="5"/>
        </w:numPr>
        <w:rPr>
          <w:lang w:val="sr-Cyrl-RS"/>
        </w:rPr>
      </w:pPr>
      <w:r w:rsidRPr="000F6FF3">
        <w:rPr>
          <w:lang w:val="sr-Cyrl-RS"/>
        </w:rPr>
        <w:t>akciona dokumenta i lokalne politike.</w:t>
      </w:r>
    </w:p>
    <w:p w14:paraId="21035D32" w14:textId="15B3C99D" w:rsidR="003E4B0E" w:rsidRPr="000F6FF3" w:rsidRDefault="003E4B0E" w:rsidP="003E4B0E">
      <w:pPr>
        <w:rPr>
          <w:lang w:val="sr-Cyrl-RS"/>
        </w:rPr>
      </w:pPr>
      <w:r w:rsidRPr="000F6FF3">
        <w:rPr>
          <w:lang w:val="sr-Cyrl-RS"/>
        </w:rPr>
        <w:t>Ovaj korak omogućio je provjeru da li se prioriteti iz anketa podudaraju sa formalno definisanim razvojnim smjerovima.</w:t>
      </w:r>
    </w:p>
    <w:p w14:paraId="3EE82AE4" w14:textId="2D4A4056" w:rsidR="003E4B0E" w:rsidRPr="000F6FF3" w:rsidRDefault="003E4B0E" w:rsidP="003E4B0E">
      <w:pPr>
        <w:rPr>
          <w:b/>
          <w:bCs/>
          <w:lang w:val="sr-Cyrl-RS"/>
        </w:rPr>
      </w:pPr>
      <w:r w:rsidRPr="000F6FF3">
        <w:rPr>
          <w:b/>
          <w:bCs/>
          <w:lang w:val="sr-Cyrl-RS"/>
        </w:rPr>
        <w:t>3) Integrisana sektorska i teritorijalna analiza</w:t>
      </w:r>
    </w:p>
    <w:p w14:paraId="6BC24C22" w14:textId="77777777" w:rsidR="003E4B0E" w:rsidRPr="000F6FF3" w:rsidRDefault="003E4B0E" w:rsidP="003E4B0E">
      <w:pPr>
        <w:rPr>
          <w:lang w:val="sr-Cyrl-RS"/>
        </w:rPr>
      </w:pPr>
      <w:r w:rsidRPr="000F6FF3">
        <w:rPr>
          <w:lang w:val="sr-Cyrl-RS"/>
        </w:rPr>
        <w:t>Podaci iz anketa i strateških dokumenata objedinjeni su u jedinstveni analitički okvir koji omogućava:</w:t>
      </w:r>
    </w:p>
    <w:p w14:paraId="17EFB65B" w14:textId="77777777" w:rsidR="003E4B0E" w:rsidRPr="000F6FF3" w:rsidRDefault="003E4B0E">
      <w:pPr>
        <w:pStyle w:val="ListParagraph"/>
        <w:numPr>
          <w:ilvl w:val="0"/>
          <w:numId w:val="6"/>
        </w:numPr>
        <w:rPr>
          <w:lang w:val="sr-Cyrl-RS"/>
        </w:rPr>
      </w:pPr>
      <w:r w:rsidRPr="000F6FF3">
        <w:rPr>
          <w:lang w:val="sr-Cyrl-RS"/>
        </w:rPr>
        <w:t>poređenje sektora,</w:t>
      </w:r>
    </w:p>
    <w:p w14:paraId="62337A3A" w14:textId="77777777" w:rsidR="003E4B0E" w:rsidRPr="000F6FF3" w:rsidRDefault="003E4B0E">
      <w:pPr>
        <w:pStyle w:val="ListParagraph"/>
        <w:numPr>
          <w:ilvl w:val="0"/>
          <w:numId w:val="6"/>
        </w:numPr>
        <w:rPr>
          <w:lang w:val="sr-Cyrl-RS"/>
        </w:rPr>
      </w:pPr>
      <w:r w:rsidRPr="000F6FF3">
        <w:rPr>
          <w:lang w:val="sr-Cyrl-RS"/>
        </w:rPr>
        <w:t>identifikaciju zajedničkih prioriteta,</w:t>
      </w:r>
    </w:p>
    <w:p w14:paraId="6BE4F39C" w14:textId="77777777" w:rsidR="003E4B0E" w:rsidRPr="000F6FF3" w:rsidRDefault="003E4B0E">
      <w:pPr>
        <w:pStyle w:val="ListParagraph"/>
        <w:numPr>
          <w:ilvl w:val="0"/>
          <w:numId w:val="6"/>
        </w:numPr>
        <w:rPr>
          <w:lang w:val="sr-Cyrl-RS"/>
        </w:rPr>
      </w:pPr>
      <w:r w:rsidRPr="000F6FF3">
        <w:rPr>
          <w:lang w:val="sr-Cyrl-RS"/>
        </w:rPr>
        <w:t>prepoznavanje opština sa najjačim kapacitetima,</w:t>
      </w:r>
    </w:p>
    <w:p w14:paraId="67CC59C2" w14:textId="119F4D8B" w:rsidR="003E4B0E" w:rsidRPr="000F6FF3" w:rsidRDefault="003E4B0E">
      <w:pPr>
        <w:pStyle w:val="ListParagraph"/>
        <w:numPr>
          <w:ilvl w:val="0"/>
          <w:numId w:val="6"/>
        </w:numPr>
        <w:rPr>
          <w:lang w:val="sr-Cyrl-RS"/>
        </w:rPr>
      </w:pPr>
      <w:r w:rsidRPr="000F6FF3">
        <w:rPr>
          <w:lang w:val="sr-Cyrl-RS"/>
        </w:rPr>
        <w:t>procjenu institucionalne spremnosti za LEADER pristup.</w:t>
      </w:r>
    </w:p>
    <w:p w14:paraId="259C6176" w14:textId="77777777" w:rsidR="003E4B0E" w:rsidRPr="000F6FF3" w:rsidRDefault="003E4B0E" w:rsidP="003E4B0E">
      <w:pPr>
        <w:rPr>
          <w:lang w:val="sr-Cyrl-RS"/>
        </w:rPr>
      </w:pPr>
      <w:r w:rsidRPr="000F6FF3">
        <w:rPr>
          <w:lang w:val="sr-Cyrl-RS"/>
        </w:rPr>
        <w:t>Ovaj trostruki pristup osigurava visok stepen vjerodostojnosti nalaza i preporuka.</w:t>
      </w:r>
    </w:p>
    <w:p w14:paraId="6A711F53" w14:textId="61A230AB" w:rsidR="000A09AD" w:rsidRPr="000F6FF3" w:rsidRDefault="000A09AD" w:rsidP="000A09AD">
      <w:pPr>
        <w:pStyle w:val="Heading2"/>
        <w:rPr>
          <w:u w:val="single"/>
          <w:lang w:val="sr-Cyrl-RS"/>
        </w:rPr>
      </w:pPr>
      <w:bookmarkStart w:id="8" w:name="_Toc216433587"/>
      <w:r w:rsidRPr="000F6FF3">
        <w:rPr>
          <w:u w:val="single"/>
          <w:lang w:val="sr-Cyrl-RS"/>
        </w:rPr>
        <w:t>1.6 Ograničenja analize</w:t>
      </w:r>
      <w:bookmarkEnd w:id="8"/>
    </w:p>
    <w:p w14:paraId="658A2149" w14:textId="77777777" w:rsidR="000A09AD" w:rsidRPr="000F6FF3" w:rsidRDefault="000A09AD" w:rsidP="000A09AD">
      <w:pPr>
        <w:rPr>
          <w:lang w:val="sr-Cyrl-RS"/>
        </w:rPr>
      </w:pPr>
    </w:p>
    <w:p w14:paraId="10CBA63F" w14:textId="77777777" w:rsidR="000A09AD" w:rsidRPr="000F6FF3" w:rsidRDefault="000A09AD" w:rsidP="000A09AD">
      <w:pPr>
        <w:jc w:val="both"/>
        <w:rPr>
          <w:lang w:val="sr-Cyrl-RS"/>
        </w:rPr>
      </w:pPr>
      <w:r w:rsidRPr="000F6FF3">
        <w:rPr>
          <w:lang w:val="sr-Cyrl-RS"/>
        </w:rPr>
        <w:t>Kao i kod svakog istraživanja zasnovanog na dobrovoljnim odgovorima i dostupnim dokumentima, određena ograničenja su neizbježna:</w:t>
      </w:r>
    </w:p>
    <w:p w14:paraId="6FB5725C" w14:textId="77777777" w:rsidR="000A09AD" w:rsidRPr="000F6FF3" w:rsidRDefault="000A09AD">
      <w:pPr>
        <w:pStyle w:val="ListParagraph"/>
        <w:numPr>
          <w:ilvl w:val="0"/>
          <w:numId w:val="7"/>
        </w:numPr>
        <w:jc w:val="both"/>
        <w:rPr>
          <w:lang w:val="sr-Cyrl-RS"/>
        </w:rPr>
      </w:pPr>
      <w:r w:rsidRPr="000F6FF3">
        <w:rPr>
          <w:lang w:val="sr-Cyrl-RS"/>
        </w:rPr>
        <w:t>nejednak stepen razvijenosti opštinskih strateških dokumenata,</w:t>
      </w:r>
    </w:p>
    <w:p w14:paraId="1EF12B76" w14:textId="77777777" w:rsidR="000A09AD" w:rsidRPr="000F6FF3" w:rsidRDefault="000A09AD">
      <w:pPr>
        <w:pStyle w:val="ListParagraph"/>
        <w:numPr>
          <w:ilvl w:val="0"/>
          <w:numId w:val="7"/>
        </w:numPr>
        <w:jc w:val="both"/>
        <w:rPr>
          <w:lang w:val="sr-Cyrl-RS"/>
        </w:rPr>
      </w:pPr>
      <w:r w:rsidRPr="000F6FF3">
        <w:rPr>
          <w:lang w:val="sr-Cyrl-RS"/>
        </w:rPr>
        <w:t>različiti kapaciteti za popunjavanje upitnika,</w:t>
      </w:r>
    </w:p>
    <w:p w14:paraId="251D00E5" w14:textId="77777777" w:rsidR="000A09AD" w:rsidRPr="000F6FF3" w:rsidRDefault="000A09AD">
      <w:pPr>
        <w:pStyle w:val="ListParagraph"/>
        <w:numPr>
          <w:ilvl w:val="0"/>
          <w:numId w:val="7"/>
        </w:numPr>
        <w:jc w:val="both"/>
        <w:rPr>
          <w:lang w:val="sr-Cyrl-RS"/>
        </w:rPr>
      </w:pPr>
      <w:r w:rsidRPr="000F6FF3">
        <w:rPr>
          <w:lang w:val="sr-Cyrl-RS"/>
        </w:rPr>
        <w:t>mogućnost subjektivne procjene aktera,</w:t>
      </w:r>
    </w:p>
    <w:p w14:paraId="069A17A1" w14:textId="6BEA488B" w:rsidR="000A09AD" w:rsidRPr="000F6FF3" w:rsidRDefault="000A09AD">
      <w:pPr>
        <w:pStyle w:val="ListParagraph"/>
        <w:numPr>
          <w:ilvl w:val="0"/>
          <w:numId w:val="7"/>
        </w:numPr>
        <w:jc w:val="both"/>
        <w:rPr>
          <w:lang w:val="sr-Cyrl-RS"/>
        </w:rPr>
      </w:pPr>
      <w:r w:rsidRPr="000F6FF3">
        <w:rPr>
          <w:lang w:val="sr-Cyrl-RS"/>
        </w:rPr>
        <w:t>promjenljivost statističkih podataka.</w:t>
      </w:r>
    </w:p>
    <w:p w14:paraId="6089211A" w14:textId="77777777" w:rsidR="000A09AD" w:rsidRPr="000F6FF3" w:rsidRDefault="000A09AD" w:rsidP="000A09AD">
      <w:pPr>
        <w:jc w:val="both"/>
        <w:rPr>
          <w:lang w:val="sr-Cyrl-RS"/>
        </w:rPr>
      </w:pPr>
      <w:r w:rsidRPr="000F6FF3">
        <w:rPr>
          <w:lang w:val="sr-Cyrl-RS"/>
        </w:rPr>
        <w:t xml:space="preserve">Ipak, obim prikupljenih odgovora, kvalitet informacija i široka geografska pokrivenost omogućavaju da rezultati budu pouzdani, reprezentativni i dovoljno </w:t>
      </w:r>
      <w:r w:rsidRPr="00F116DE">
        <w:rPr>
          <w:lang w:val="sr-Cyrl-RS"/>
        </w:rPr>
        <w:t>robustni</w:t>
      </w:r>
      <w:r w:rsidRPr="000F6FF3">
        <w:rPr>
          <w:lang w:val="sr-Cyrl-RS"/>
        </w:rPr>
        <w:t xml:space="preserve"> za donošenje strateških preporuka.</w:t>
      </w:r>
    </w:p>
    <w:p w14:paraId="13FF6CE9" w14:textId="77777777" w:rsidR="000A09AD" w:rsidRPr="000F6FF3" w:rsidRDefault="000A09AD" w:rsidP="000A09AD">
      <w:pPr>
        <w:jc w:val="both"/>
        <w:rPr>
          <w:lang w:val="sr-Cyrl-RS"/>
        </w:rPr>
      </w:pPr>
    </w:p>
    <w:p w14:paraId="40BD244F" w14:textId="675CCA53" w:rsidR="00F22E16" w:rsidRPr="000F6FF3" w:rsidRDefault="000A09AD" w:rsidP="000A09AD">
      <w:pPr>
        <w:pStyle w:val="Heading1"/>
        <w:rPr>
          <w:b/>
          <w:bCs/>
          <w:lang w:val="sr-Cyrl-RS"/>
        </w:rPr>
      </w:pPr>
      <w:bookmarkStart w:id="9" w:name="_Toc216433588"/>
      <w:r w:rsidRPr="000F6FF3">
        <w:rPr>
          <w:b/>
          <w:bCs/>
          <w:lang w:val="sr-Cyrl-RS"/>
        </w:rPr>
        <w:t>2. PREGLED TERITORIJE I STRATEŠKI OKVIR</w:t>
      </w:r>
      <w:bookmarkEnd w:id="9"/>
    </w:p>
    <w:p w14:paraId="13601F02" w14:textId="77777777" w:rsidR="000A09AD" w:rsidRPr="000F6FF3" w:rsidRDefault="000A09AD" w:rsidP="000A09AD">
      <w:pPr>
        <w:rPr>
          <w:lang w:val="sr-Cyrl-RS"/>
        </w:rPr>
      </w:pPr>
    </w:p>
    <w:p w14:paraId="6756CFB6" w14:textId="2468E66E" w:rsidR="000A09AD" w:rsidRPr="000F6FF3" w:rsidRDefault="000A09AD" w:rsidP="000A09AD">
      <w:pPr>
        <w:pStyle w:val="Heading2"/>
        <w:rPr>
          <w:u w:val="single"/>
          <w:lang w:val="sr-Cyrl-RS"/>
        </w:rPr>
      </w:pPr>
      <w:bookmarkStart w:id="10" w:name="_Toc216433589"/>
      <w:r w:rsidRPr="000F6FF3">
        <w:rPr>
          <w:u w:val="single"/>
          <w:lang w:val="sr-Cyrl-RS"/>
        </w:rPr>
        <w:t>2.1 Teritorijalne karakteristike i prostorni identitet</w:t>
      </w:r>
      <w:bookmarkEnd w:id="10"/>
    </w:p>
    <w:p w14:paraId="2D569A7A" w14:textId="77777777" w:rsidR="000A09AD" w:rsidRPr="000F6FF3" w:rsidRDefault="000A09AD" w:rsidP="000A09AD">
      <w:pPr>
        <w:rPr>
          <w:lang w:val="sr-Cyrl-RS"/>
        </w:rPr>
      </w:pPr>
    </w:p>
    <w:p w14:paraId="086B6BD6" w14:textId="1331DDAE" w:rsidR="000A09AD" w:rsidRPr="000F6FF3" w:rsidRDefault="000A09AD" w:rsidP="000A09AD">
      <w:pPr>
        <w:jc w:val="both"/>
        <w:rPr>
          <w:lang w:val="sr-Cyrl-RS"/>
        </w:rPr>
      </w:pPr>
      <w:r w:rsidRPr="000F6FF3">
        <w:rPr>
          <w:lang w:val="sr-Cyrl-RS"/>
        </w:rPr>
        <w:t>Obuhvaćene opštine čine jednu od najprostranijih, geografski najraznolikijih i prirodno najbogatijih teritorija Crne Gore. Prostor se proteže od planinskih lanaca sjevera (Bjelasica, Komovi, Durmitor, Hajla, Maganik) do dolinskih i riječnih zona Lima, Tare i Zete. Ova raznovrsnost oblikuje i cjelokupnu društvenu i ekonomsku strukturu regiona — gdje gotovo svaka opština posjeduje kombinaciju planinskih katuna, plodnih dolina, šumskih područja i kulturno-istorijskih lokaliteta.</w:t>
      </w:r>
    </w:p>
    <w:p w14:paraId="5F73E3F0" w14:textId="77777777" w:rsidR="000A09AD" w:rsidRPr="000F6FF3" w:rsidRDefault="000A09AD" w:rsidP="000A09AD">
      <w:pPr>
        <w:jc w:val="both"/>
        <w:rPr>
          <w:lang w:val="sr-Cyrl-RS"/>
        </w:rPr>
      </w:pPr>
      <w:r w:rsidRPr="000F6FF3">
        <w:rPr>
          <w:lang w:val="sr-Cyrl-RS"/>
        </w:rPr>
        <w:lastRenderedPageBreak/>
        <w:t>Ruralni karakter teritorije posebno dolazi do izražaja. U većini opština manje od 30% stanovništva živi u urbanim zonama, dok su sela razuđena, često udaljena i s ograničenom infrastrukturom. U isto vrijeme, upravo ta razuđenost i očuvanost tradicionalnih pejzaža predstavljaju snažan razvojni adut u oblastima ekologije, agroturizma, kratkih lanaca vrijednosti i lokalnih brendova.</w:t>
      </w:r>
    </w:p>
    <w:p w14:paraId="180AEA3A" w14:textId="77777777" w:rsidR="000A09AD" w:rsidRPr="000F6FF3" w:rsidRDefault="000A09AD" w:rsidP="000A09AD">
      <w:pPr>
        <w:jc w:val="both"/>
        <w:rPr>
          <w:lang w:val="sr-Cyrl-RS"/>
        </w:rPr>
      </w:pPr>
      <w:r w:rsidRPr="000F6FF3">
        <w:rPr>
          <w:lang w:val="sr-Cyrl-RS"/>
        </w:rPr>
        <w:t>Prostor je takođe obilježen visokom ekološkom vrijednošću: veliki dio teritorije nalazi se u režimima zaštite prirode (NP Durmitor, NP Biogradska gora, regionalni parkovi, zone zaštite biodiverziteta). To otvara široke mogućnosti za razvoj zelenih ekonomija, projekata pametnog upravljanja resursima i održivog turizma.</w:t>
      </w:r>
    </w:p>
    <w:p w14:paraId="25EA4553" w14:textId="77777777" w:rsidR="000A09AD" w:rsidRPr="000F6FF3" w:rsidRDefault="000A09AD" w:rsidP="000A09AD">
      <w:pPr>
        <w:jc w:val="both"/>
        <w:rPr>
          <w:lang w:val="sr-Cyrl-RS"/>
        </w:rPr>
      </w:pPr>
      <w:r w:rsidRPr="000F6FF3">
        <w:rPr>
          <w:lang w:val="sr-Cyrl-RS"/>
        </w:rPr>
        <w:t>U prostornom smislu, ovo je region sa snažnim identitetom: kombinacija tradicionalnih sela, jakih kulturnih običaja, zanatske vještine i ruralnog nasljeđa čini ga prirodnim prostorom za intervencije zasnovane na partnerstvu, zajedništvu i lokalnoj inicijativi — ključnim elementima LEADER pristupa.</w:t>
      </w:r>
    </w:p>
    <w:p w14:paraId="621AE341" w14:textId="7AAF0E6D" w:rsidR="000A09AD" w:rsidRPr="000F6FF3" w:rsidRDefault="000A09AD" w:rsidP="000A09AD">
      <w:pPr>
        <w:pStyle w:val="Heading2"/>
        <w:rPr>
          <w:u w:val="single"/>
          <w:lang w:val="sr-Cyrl-RS"/>
        </w:rPr>
      </w:pPr>
      <w:bookmarkStart w:id="11" w:name="_Toc216433590"/>
      <w:r w:rsidRPr="000F6FF3">
        <w:rPr>
          <w:u w:val="single"/>
          <w:lang w:val="sr-Cyrl-RS"/>
        </w:rPr>
        <w:t>2.2 Socio-ekonomska struktura regiona</w:t>
      </w:r>
      <w:bookmarkEnd w:id="11"/>
    </w:p>
    <w:p w14:paraId="4EE0CFC2" w14:textId="77777777" w:rsidR="000A09AD" w:rsidRPr="000F6FF3" w:rsidRDefault="000A09AD" w:rsidP="000A09AD">
      <w:pPr>
        <w:rPr>
          <w:lang w:val="sr-Cyrl-RS"/>
        </w:rPr>
      </w:pPr>
    </w:p>
    <w:p w14:paraId="0A9E47BF" w14:textId="4562CF14" w:rsidR="000A09AD" w:rsidRPr="000F6FF3" w:rsidRDefault="000A09AD" w:rsidP="000A09AD">
      <w:pPr>
        <w:jc w:val="both"/>
        <w:rPr>
          <w:lang w:val="sr-Cyrl-RS"/>
        </w:rPr>
      </w:pPr>
      <w:r w:rsidRPr="000F6FF3">
        <w:rPr>
          <w:lang w:val="sr-Cyrl-RS"/>
        </w:rPr>
        <w:t>Socio-ekonomski profil obuhvaćene teritorije odlikuje se dinamikom tipičnom za sjever Crne Gore, uz jasne elemente potencijala, ali i izazova:</w:t>
      </w:r>
    </w:p>
    <w:p w14:paraId="75332833" w14:textId="77777777" w:rsidR="000A09AD" w:rsidRPr="000F6FF3" w:rsidRDefault="000A09AD" w:rsidP="000A09AD">
      <w:pPr>
        <w:jc w:val="both"/>
        <w:rPr>
          <w:b/>
          <w:bCs/>
          <w:lang w:val="sr-Cyrl-RS"/>
        </w:rPr>
      </w:pPr>
      <w:r w:rsidRPr="000F6FF3">
        <w:rPr>
          <w:b/>
          <w:bCs/>
          <w:lang w:val="sr-Cyrl-RS"/>
        </w:rPr>
        <w:t>Struktura ekonomije</w:t>
      </w:r>
    </w:p>
    <w:p w14:paraId="469A271C" w14:textId="77777777" w:rsidR="000A09AD" w:rsidRPr="000F6FF3" w:rsidRDefault="000A09AD">
      <w:pPr>
        <w:pStyle w:val="ListParagraph"/>
        <w:numPr>
          <w:ilvl w:val="0"/>
          <w:numId w:val="8"/>
        </w:numPr>
        <w:jc w:val="both"/>
        <w:rPr>
          <w:lang w:val="sr-Cyrl-RS"/>
        </w:rPr>
      </w:pPr>
      <w:r w:rsidRPr="000F6FF3">
        <w:rPr>
          <w:rStyle w:val="s1"/>
          <w:b/>
          <w:bCs/>
          <w:lang w:val="sr-Cyrl-RS"/>
        </w:rPr>
        <w:t>Poljoprivreda je primarna djelatnost</w:t>
      </w:r>
      <w:r w:rsidRPr="000F6FF3">
        <w:rPr>
          <w:lang w:val="sr-Cyrl-RS"/>
        </w:rPr>
        <w:t xml:space="preserve"> u gotovo svim opštinama: stočarstvo, proizvodnja mlijeka, krompir, voće, pčelarstvo, prerada mesa i mliječnih proizvoda.</w:t>
      </w:r>
    </w:p>
    <w:p w14:paraId="22DB3D4F" w14:textId="77777777" w:rsidR="000A09AD" w:rsidRPr="000F6FF3" w:rsidRDefault="000A09AD">
      <w:pPr>
        <w:pStyle w:val="ListParagraph"/>
        <w:numPr>
          <w:ilvl w:val="0"/>
          <w:numId w:val="8"/>
        </w:numPr>
        <w:jc w:val="both"/>
        <w:rPr>
          <w:lang w:val="sr-Cyrl-RS"/>
        </w:rPr>
      </w:pPr>
      <w:r w:rsidRPr="000F6FF3">
        <w:rPr>
          <w:rStyle w:val="s1"/>
          <w:b/>
          <w:bCs/>
          <w:lang w:val="sr-Cyrl-RS"/>
        </w:rPr>
        <w:t>Mikro i mala preduzeća</w:t>
      </w:r>
      <w:r w:rsidRPr="000F6FF3">
        <w:rPr>
          <w:lang w:val="sr-Cyrl-RS"/>
        </w:rPr>
        <w:t xml:space="preserve"> čine više od 95% privrednih subjekata i uključena su u trgovinu, turizam, male zanatske djelatnosti i usluge.</w:t>
      </w:r>
    </w:p>
    <w:p w14:paraId="54E7B40B" w14:textId="45861F12" w:rsidR="000A09AD" w:rsidRPr="000F6FF3" w:rsidRDefault="000A09AD">
      <w:pPr>
        <w:pStyle w:val="ListParagraph"/>
        <w:numPr>
          <w:ilvl w:val="0"/>
          <w:numId w:val="8"/>
        </w:numPr>
        <w:jc w:val="both"/>
        <w:rPr>
          <w:lang w:val="sr-Cyrl-RS"/>
        </w:rPr>
      </w:pPr>
      <w:r w:rsidRPr="000F6FF3">
        <w:rPr>
          <w:rStyle w:val="s1"/>
          <w:b/>
          <w:bCs/>
          <w:lang w:val="sr-Cyrl-RS"/>
        </w:rPr>
        <w:t>Turizam je u ekspanziji</w:t>
      </w:r>
      <w:r w:rsidRPr="000F6FF3">
        <w:rPr>
          <w:lang w:val="sr-Cyrl-RS"/>
        </w:rPr>
        <w:t>, posebno u opštinama kao što su Žabljak, Plužine, Kolašin, Pljevlja i Berane. Fokus je na prirodnim atrakcijama, planinarenju, biciklizmu, seoskim domaćinstvima i aktivnom odmaranju.</w:t>
      </w:r>
    </w:p>
    <w:p w14:paraId="57F2F7B1" w14:textId="77777777" w:rsidR="000A09AD" w:rsidRPr="000F6FF3" w:rsidRDefault="000A09AD" w:rsidP="000A09AD">
      <w:pPr>
        <w:jc w:val="both"/>
        <w:rPr>
          <w:b/>
          <w:bCs/>
          <w:lang w:val="sr-Cyrl-RS"/>
        </w:rPr>
      </w:pPr>
      <w:r w:rsidRPr="000F6FF3">
        <w:rPr>
          <w:b/>
          <w:bCs/>
          <w:lang w:val="sr-Cyrl-RS"/>
        </w:rPr>
        <w:t>Demografski trendovi</w:t>
      </w:r>
    </w:p>
    <w:p w14:paraId="1F151825" w14:textId="77777777" w:rsidR="000A09AD" w:rsidRPr="000F6FF3" w:rsidRDefault="000A09AD">
      <w:pPr>
        <w:pStyle w:val="ListParagraph"/>
        <w:numPr>
          <w:ilvl w:val="0"/>
          <w:numId w:val="9"/>
        </w:numPr>
        <w:jc w:val="both"/>
        <w:rPr>
          <w:lang w:val="sr-Cyrl-RS"/>
        </w:rPr>
      </w:pPr>
      <w:r w:rsidRPr="000F6FF3">
        <w:rPr>
          <w:lang w:val="sr-Cyrl-RS"/>
        </w:rPr>
        <w:t>Starenje stanovništva i migracije prema većim centrima i inostranstvu prisutni su u većini opština.</w:t>
      </w:r>
    </w:p>
    <w:p w14:paraId="0B4BE484" w14:textId="0E310FB9" w:rsidR="000A09AD" w:rsidRPr="000F6FF3" w:rsidRDefault="000A09AD">
      <w:pPr>
        <w:pStyle w:val="ListParagraph"/>
        <w:numPr>
          <w:ilvl w:val="0"/>
          <w:numId w:val="9"/>
        </w:numPr>
        <w:jc w:val="both"/>
        <w:rPr>
          <w:lang w:val="sr-Cyrl-RS"/>
        </w:rPr>
      </w:pPr>
      <w:r w:rsidRPr="000F6FF3">
        <w:rPr>
          <w:lang w:val="sr-Cyrl-RS"/>
        </w:rPr>
        <w:t>U određenim sredinama (npr. Berane, Pljevlja, Nikšić) i dalje postoji aktivna populacija mladih, ali nedovoljno integrisana u lokalne razvojne tokove.</w:t>
      </w:r>
    </w:p>
    <w:p w14:paraId="2DC62B97" w14:textId="77777777" w:rsidR="000A09AD" w:rsidRPr="000F6FF3" w:rsidRDefault="000A09AD" w:rsidP="000A09AD">
      <w:pPr>
        <w:jc w:val="both"/>
        <w:rPr>
          <w:b/>
          <w:bCs/>
          <w:lang w:val="sr-Cyrl-RS"/>
        </w:rPr>
      </w:pPr>
    </w:p>
    <w:p w14:paraId="798A5B30" w14:textId="76BC383B" w:rsidR="000A09AD" w:rsidRPr="000F6FF3" w:rsidRDefault="000A09AD" w:rsidP="000A09AD">
      <w:pPr>
        <w:jc w:val="both"/>
        <w:rPr>
          <w:b/>
          <w:bCs/>
          <w:lang w:val="sr-Cyrl-RS"/>
        </w:rPr>
      </w:pPr>
      <w:r w:rsidRPr="000F6FF3">
        <w:rPr>
          <w:b/>
          <w:bCs/>
          <w:lang w:val="sr-Cyrl-RS"/>
        </w:rPr>
        <w:t>Tržište rada</w:t>
      </w:r>
    </w:p>
    <w:p w14:paraId="4BD94C54" w14:textId="77777777" w:rsidR="000A09AD" w:rsidRPr="000F6FF3" w:rsidRDefault="000A09AD">
      <w:pPr>
        <w:pStyle w:val="ListParagraph"/>
        <w:numPr>
          <w:ilvl w:val="0"/>
          <w:numId w:val="10"/>
        </w:numPr>
        <w:jc w:val="both"/>
        <w:rPr>
          <w:lang w:val="sr-Cyrl-RS"/>
        </w:rPr>
      </w:pPr>
      <w:r w:rsidRPr="000F6FF3">
        <w:rPr>
          <w:lang w:val="sr-Cyrl-RS"/>
        </w:rPr>
        <w:t>Nezaposlenost mladih i žena ostaje značajan izazov.</w:t>
      </w:r>
    </w:p>
    <w:p w14:paraId="6968C874" w14:textId="507D668F" w:rsidR="000A09AD" w:rsidRPr="000F6FF3" w:rsidRDefault="000A09AD">
      <w:pPr>
        <w:pStyle w:val="ListParagraph"/>
        <w:numPr>
          <w:ilvl w:val="0"/>
          <w:numId w:val="10"/>
        </w:numPr>
        <w:jc w:val="both"/>
        <w:rPr>
          <w:lang w:val="sr-Cyrl-RS"/>
        </w:rPr>
      </w:pPr>
      <w:r w:rsidRPr="000F6FF3">
        <w:rPr>
          <w:lang w:val="sr-Cyrl-RS"/>
        </w:rPr>
        <w:t>Nedostatak stručnih profila (tehničari, agronomi, menadžeri projekata) ograničava kapacitete za lokalni razvoj.</w:t>
      </w:r>
    </w:p>
    <w:p w14:paraId="73DEE853" w14:textId="77777777" w:rsidR="000A09AD" w:rsidRPr="000F6FF3" w:rsidRDefault="000A09AD" w:rsidP="000A09AD">
      <w:pPr>
        <w:jc w:val="both"/>
        <w:rPr>
          <w:b/>
          <w:bCs/>
          <w:lang w:val="sr-Cyrl-RS"/>
        </w:rPr>
      </w:pPr>
      <w:r w:rsidRPr="000F6FF3">
        <w:rPr>
          <w:b/>
          <w:bCs/>
          <w:lang w:val="sr-Cyrl-RS"/>
        </w:rPr>
        <w:t>Društveni kapital</w:t>
      </w:r>
    </w:p>
    <w:p w14:paraId="49839E5B" w14:textId="77777777" w:rsidR="000A09AD" w:rsidRPr="000F6FF3" w:rsidRDefault="000A09AD">
      <w:pPr>
        <w:pStyle w:val="ListParagraph"/>
        <w:numPr>
          <w:ilvl w:val="0"/>
          <w:numId w:val="11"/>
        </w:numPr>
        <w:jc w:val="both"/>
        <w:rPr>
          <w:lang w:val="sr-Cyrl-RS"/>
        </w:rPr>
      </w:pPr>
      <w:r w:rsidRPr="000F6FF3">
        <w:rPr>
          <w:lang w:val="sr-Cyrl-RS"/>
        </w:rPr>
        <w:t xml:space="preserve">Uprkos izazovima, teritorija ima </w:t>
      </w:r>
      <w:r w:rsidRPr="000F6FF3">
        <w:rPr>
          <w:rStyle w:val="s1"/>
          <w:b/>
          <w:bCs/>
          <w:lang w:val="sr-Cyrl-RS"/>
        </w:rPr>
        <w:t>izuzetno živu mrežu organizacija civilnog društva</w:t>
      </w:r>
      <w:r w:rsidRPr="000F6FF3">
        <w:rPr>
          <w:lang w:val="sr-Cyrl-RS"/>
        </w:rPr>
        <w:t>, kulturnih društava, sportskih organizacija i neformalnih grupa.</w:t>
      </w:r>
    </w:p>
    <w:p w14:paraId="26CEF344" w14:textId="671A4B00" w:rsidR="000A09AD" w:rsidRPr="000F6FF3" w:rsidRDefault="000A09AD">
      <w:pPr>
        <w:pStyle w:val="ListParagraph"/>
        <w:numPr>
          <w:ilvl w:val="0"/>
          <w:numId w:val="11"/>
        </w:numPr>
        <w:jc w:val="both"/>
        <w:rPr>
          <w:lang w:val="sr-Cyrl-RS"/>
        </w:rPr>
      </w:pPr>
      <w:r w:rsidRPr="000F6FF3">
        <w:rPr>
          <w:lang w:val="sr-Cyrl-RS"/>
        </w:rPr>
        <w:t>Ovaj društveni kapital je ključan za LEADER model jer obezbjeđuje „ljudsku infrastrukturu“ za lokalno partnerstvo.</w:t>
      </w:r>
    </w:p>
    <w:p w14:paraId="6C573704" w14:textId="77777777" w:rsidR="000A09AD" w:rsidRPr="000F6FF3" w:rsidRDefault="000A09AD" w:rsidP="000A09AD">
      <w:pPr>
        <w:jc w:val="both"/>
        <w:rPr>
          <w:lang w:val="sr-Cyrl-RS"/>
        </w:rPr>
      </w:pPr>
      <w:r w:rsidRPr="000F6FF3">
        <w:rPr>
          <w:lang w:val="sr-Cyrl-RS"/>
        </w:rPr>
        <w:lastRenderedPageBreak/>
        <w:t>Sveukupno posmatrano, socio-ekonomska struktura regiona pokazuje i izazove (migracije, niska konkurentnost privrede) i jasne razvojne niše (turizam, poljoprivreda, lokalni brendovi, ekologija, inovacije) — što je tipična kombinacija u EU regionima gdje je LEADER pristup dao najbolje rezultate.</w:t>
      </w:r>
    </w:p>
    <w:p w14:paraId="49999ABE" w14:textId="67EE1525" w:rsidR="000A09AD" w:rsidRPr="000F6FF3" w:rsidRDefault="000A09AD" w:rsidP="000A09AD">
      <w:pPr>
        <w:pStyle w:val="Heading2"/>
        <w:rPr>
          <w:u w:val="single"/>
          <w:lang w:val="sr-Cyrl-RS"/>
        </w:rPr>
      </w:pPr>
      <w:bookmarkStart w:id="12" w:name="_Toc216433591"/>
      <w:r w:rsidRPr="000F6FF3">
        <w:rPr>
          <w:u w:val="single"/>
          <w:lang w:val="sr-Cyrl-RS"/>
        </w:rPr>
        <w:t>2.3 Institucionalni kapaciteti lokalnih samouprava</w:t>
      </w:r>
      <w:bookmarkEnd w:id="12"/>
    </w:p>
    <w:p w14:paraId="312FE964" w14:textId="33AE1425" w:rsidR="000A09AD" w:rsidRPr="000F6FF3" w:rsidRDefault="000A09AD" w:rsidP="000A09AD">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Analiza strateških dokumenata, budžetskih opredjeljenja i projektnih aktivnosti pokazuje da institucionalni kapaciteti nisu jednako raspoređeni, ali da u većini opština postoje funkcionalne strukture za planiranje i realizaciju razvojnih projekata.</w:t>
      </w:r>
    </w:p>
    <w:p w14:paraId="161967FD" w14:textId="77777777" w:rsidR="000A09AD" w:rsidRPr="000F6FF3" w:rsidRDefault="000A09AD" w:rsidP="000A09AD">
      <w:pPr>
        <w:pStyle w:val="Heading3"/>
        <w:jc w:val="both"/>
        <w:rPr>
          <w:rFonts w:asciiTheme="minorHAnsi" w:hAnsiTheme="minorHAnsi" w:cstheme="minorHAnsi"/>
          <w:b/>
          <w:bCs/>
          <w:sz w:val="22"/>
          <w:szCs w:val="22"/>
          <w:lang w:val="sr-Cyrl-RS"/>
        </w:rPr>
      </w:pPr>
      <w:r w:rsidRPr="000F6FF3">
        <w:rPr>
          <w:rFonts w:asciiTheme="minorHAnsi" w:hAnsiTheme="minorHAnsi" w:cstheme="minorHAnsi"/>
          <w:b/>
          <w:bCs/>
          <w:sz w:val="22"/>
          <w:szCs w:val="22"/>
          <w:lang w:val="sr-Cyrl-RS"/>
        </w:rPr>
        <w:t>Karakteristike snažnijih opština:</w:t>
      </w:r>
    </w:p>
    <w:p w14:paraId="67B71366" w14:textId="77777777" w:rsidR="000A09AD" w:rsidRPr="000F6FF3" w:rsidRDefault="000A09AD">
      <w:pPr>
        <w:pStyle w:val="p1"/>
        <w:numPr>
          <w:ilvl w:val="0"/>
          <w:numId w:val="1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Razvijeni sekretarijati za razvoj i investicije.</w:t>
      </w:r>
    </w:p>
    <w:p w14:paraId="75701C9F" w14:textId="77777777" w:rsidR="000A09AD" w:rsidRPr="000F6FF3" w:rsidRDefault="000A09AD">
      <w:pPr>
        <w:pStyle w:val="p1"/>
        <w:numPr>
          <w:ilvl w:val="0"/>
          <w:numId w:val="1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Visok broj međunarodnih i nacionalnih projekata u toku.</w:t>
      </w:r>
    </w:p>
    <w:p w14:paraId="69070788" w14:textId="77777777" w:rsidR="000A09AD" w:rsidRPr="000F6FF3" w:rsidRDefault="000A09AD">
      <w:pPr>
        <w:pStyle w:val="p1"/>
        <w:numPr>
          <w:ilvl w:val="0"/>
          <w:numId w:val="1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Postoje interne jedinice zadužene za EU fondove.</w:t>
      </w:r>
    </w:p>
    <w:p w14:paraId="4DB8CB57" w14:textId="77777777" w:rsidR="000A09AD" w:rsidRPr="000F6FF3" w:rsidRDefault="000A09AD">
      <w:pPr>
        <w:pStyle w:val="p1"/>
        <w:numPr>
          <w:ilvl w:val="0"/>
          <w:numId w:val="1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Aktivna saradnja sa NVO i preduzetnicima.</w:t>
      </w:r>
    </w:p>
    <w:p w14:paraId="34F9D7E8" w14:textId="0A5DCDB4" w:rsidR="000A09AD" w:rsidRPr="000F6FF3" w:rsidRDefault="000A09AD">
      <w:pPr>
        <w:pStyle w:val="p1"/>
        <w:numPr>
          <w:ilvl w:val="0"/>
          <w:numId w:val="1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Ažurirani strateški planovi (Nikšić, Pljevlja, Berane, Bijelo Polje).</w:t>
      </w:r>
    </w:p>
    <w:p w14:paraId="6FDCA09E" w14:textId="77777777" w:rsidR="000A09AD" w:rsidRPr="000F6FF3" w:rsidRDefault="000A09AD" w:rsidP="000A09AD">
      <w:pPr>
        <w:pStyle w:val="Heading3"/>
        <w:jc w:val="both"/>
        <w:rPr>
          <w:rFonts w:asciiTheme="minorHAnsi" w:hAnsiTheme="minorHAnsi" w:cstheme="minorHAnsi"/>
          <w:b/>
          <w:bCs/>
          <w:sz w:val="22"/>
          <w:szCs w:val="22"/>
          <w:lang w:val="sr-Cyrl-RS"/>
        </w:rPr>
      </w:pPr>
      <w:r w:rsidRPr="000F6FF3">
        <w:rPr>
          <w:rFonts w:asciiTheme="minorHAnsi" w:hAnsiTheme="minorHAnsi" w:cstheme="minorHAnsi"/>
          <w:b/>
          <w:bCs/>
          <w:sz w:val="22"/>
          <w:szCs w:val="22"/>
          <w:lang w:val="sr-Cyrl-RS"/>
        </w:rPr>
        <w:t>Karakteristike slabijih opština:</w:t>
      </w:r>
    </w:p>
    <w:p w14:paraId="7E0AB638" w14:textId="77777777" w:rsidR="000A09AD" w:rsidRPr="000F6FF3" w:rsidRDefault="000A09AD">
      <w:pPr>
        <w:pStyle w:val="p1"/>
        <w:numPr>
          <w:ilvl w:val="0"/>
          <w:numId w:val="1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Ograničen broj zaposlenih u administraciji.</w:t>
      </w:r>
    </w:p>
    <w:p w14:paraId="7BFD870A" w14:textId="77777777" w:rsidR="000A09AD" w:rsidRPr="000F6FF3" w:rsidRDefault="000A09AD">
      <w:pPr>
        <w:pStyle w:val="p1"/>
        <w:numPr>
          <w:ilvl w:val="0"/>
          <w:numId w:val="1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Nepotpuno ažurirani strateški dokumenti.</w:t>
      </w:r>
    </w:p>
    <w:p w14:paraId="48327ED9" w14:textId="77777777" w:rsidR="000A09AD" w:rsidRPr="000F6FF3" w:rsidRDefault="000A09AD">
      <w:pPr>
        <w:pStyle w:val="p1"/>
        <w:numPr>
          <w:ilvl w:val="0"/>
          <w:numId w:val="1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Nedostatak kadra za pisanje i upravljanje projektima.</w:t>
      </w:r>
    </w:p>
    <w:p w14:paraId="2DAE3E43" w14:textId="48C75CEF" w:rsidR="000A09AD" w:rsidRPr="000F6FF3" w:rsidRDefault="000A09AD">
      <w:pPr>
        <w:pStyle w:val="p1"/>
        <w:numPr>
          <w:ilvl w:val="0"/>
          <w:numId w:val="1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Mikro-budžeti za ruralni razvoj.</w:t>
      </w:r>
    </w:p>
    <w:p w14:paraId="71C48E80" w14:textId="4AFF405C" w:rsidR="00F22E16" w:rsidRPr="000F6FF3" w:rsidRDefault="000A09AD" w:rsidP="0021226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Ipak, čak i u slabije opremljenim opštinama postoji visoka motivacija i spremnost da se uključe u LAG inicijative, što je važniji element od tehničke spremnosti — jer se LAG-ovi zasnivaju na partnerstvima, a ne na administrativnoj snazi pojedinačnih opština.</w:t>
      </w:r>
    </w:p>
    <w:p w14:paraId="37AF0852" w14:textId="20AEF746" w:rsidR="000A09AD" w:rsidRPr="000F6FF3" w:rsidRDefault="000A09AD" w:rsidP="000A09AD">
      <w:pPr>
        <w:pStyle w:val="Heading2"/>
        <w:rPr>
          <w:u w:val="single"/>
          <w:lang w:val="sr-Cyrl-RS"/>
        </w:rPr>
      </w:pPr>
      <w:bookmarkStart w:id="13" w:name="_Toc216433592"/>
      <w:r w:rsidRPr="000F6FF3">
        <w:rPr>
          <w:u w:val="single"/>
          <w:lang w:val="sr-Cyrl-RS"/>
        </w:rPr>
        <w:t>2.4 Razvojni prioriteti prema strateškim dokumentima</w:t>
      </w:r>
      <w:bookmarkEnd w:id="13"/>
    </w:p>
    <w:p w14:paraId="16EADB61" w14:textId="73510B73" w:rsidR="000A09AD" w:rsidRPr="000F6FF3" w:rsidRDefault="000A09AD" w:rsidP="0021226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Pregled strateških planova i sektorskih dokumenata 15 opština pokazuje gotovo identičan set razvojnih tema koje su definisane kao prioriteti. Ovaj stepen usklađenosti je rijedak i predstavlja jednu od najvećih prednosti teritorije.</w:t>
      </w:r>
    </w:p>
    <w:p w14:paraId="4AEEDDEC" w14:textId="77777777" w:rsidR="000A09AD" w:rsidRPr="000F6FF3" w:rsidRDefault="000A09AD" w:rsidP="00212266">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Najčešće definisani prioriteti:</w:t>
      </w:r>
    </w:p>
    <w:p w14:paraId="48C47DBA" w14:textId="77777777" w:rsidR="000A09AD" w:rsidRPr="000F6FF3" w:rsidRDefault="000A09AD">
      <w:pPr>
        <w:pStyle w:val="p1"/>
        <w:numPr>
          <w:ilvl w:val="0"/>
          <w:numId w:val="14"/>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Ruralni turizam</w:t>
      </w:r>
      <w:r w:rsidRPr="000F6FF3">
        <w:rPr>
          <w:rFonts w:asciiTheme="minorHAnsi" w:hAnsiTheme="minorHAnsi" w:cstheme="minorHAnsi"/>
          <w:sz w:val="22"/>
          <w:szCs w:val="22"/>
          <w:lang w:val="sr-Cyrl-RS"/>
        </w:rPr>
        <w:t xml:space="preserve"> – razvoj seoskih domaćinstava, katuna, pješačkih i biciklističkih staza, rekreativnih zona, adrenalinskih sadržaja.</w:t>
      </w:r>
    </w:p>
    <w:p w14:paraId="35181DFD" w14:textId="77777777" w:rsidR="000A09AD" w:rsidRPr="000F6FF3" w:rsidRDefault="000A09AD">
      <w:pPr>
        <w:pStyle w:val="p1"/>
        <w:numPr>
          <w:ilvl w:val="0"/>
          <w:numId w:val="14"/>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Poljoprivreda i prerada hrane</w:t>
      </w:r>
      <w:r w:rsidRPr="000F6FF3">
        <w:rPr>
          <w:rFonts w:asciiTheme="minorHAnsi" w:hAnsiTheme="minorHAnsi" w:cstheme="minorHAnsi"/>
          <w:sz w:val="22"/>
          <w:szCs w:val="22"/>
          <w:lang w:val="sr-Cyrl-RS"/>
        </w:rPr>
        <w:t xml:space="preserve"> – zadruge, mini-pogon, brendiranje proizvoda, kratki lanci vrijednosti.</w:t>
      </w:r>
    </w:p>
    <w:p w14:paraId="79434F72" w14:textId="77777777" w:rsidR="000A09AD" w:rsidRPr="000F6FF3" w:rsidRDefault="000A09AD">
      <w:pPr>
        <w:pStyle w:val="p1"/>
        <w:numPr>
          <w:ilvl w:val="0"/>
          <w:numId w:val="14"/>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Ekologija i zaštita resursa</w:t>
      </w:r>
      <w:r w:rsidRPr="000F6FF3">
        <w:rPr>
          <w:rFonts w:asciiTheme="minorHAnsi" w:hAnsiTheme="minorHAnsi" w:cstheme="minorHAnsi"/>
          <w:sz w:val="22"/>
          <w:szCs w:val="22"/>
          <w:lang w:val="sr-Cyrl-RS"/>
        </w:rPr>
        <w:t xml:space="preserve"> – upravljanje otpadom, energetska tranzicija, zaštita biodiverziteta.</w:t>
      </w:r>
    </w:p>
    <w:p w14:paraId="264BAEC5" w14:textId="77777777" w:rsidR="000A09AD" w:rsidRPr="000F6FF3" w:rsidRDefault="000A09AD">
      <w:pPr>
        <w:pStyle w:val="p1"/>
        <w:numPr>
          <w:ilvl w:val="0"/>
          <w:numId w:val="14"/>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Mladi i obrazovanje</w:t>
      </w:r>
      <w:r w:rsidRPr="000F6FF3">
        <w:rPr>
          <w:rFonts w:asciiTheme="minorHAnsi" w:hAnsiTheme="minorHAnsi" w:cstheme="minorHAnsi"/>
          <w:sz w:val="22"/>
          <w:szCs w:val="22"/>
          <w:lang w:val="sr-Cyrl-RS"/>
        </w:rPr>
        <w:t xml:space="preserve"> – zapošljavanje, inovacije, aktivizam, ruralne škole.</w:t>
      </w:r>
    </w:p>
    <w:p w14:paraId="407C73B0" w14:textId="77777777" w:rsidR="000A09AD" w:rsidRPr="000F6FF3" w:rsidRDefault="000A09AD">
      <w:pPr>
        <w:pStyle w:val="p1"/>
        <w:numPr>
          <w:ilvl w:val="0"/>
          <w:numId w:val="14"/>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Kultura, identitet sela i tradicija</w:t>
      </w:r>
      <w:r w:rsidRPr="000F6FF3">
        <w:rPr>
          <w:rFonts w:asciiTheme="minorHAnsi" w:hAnsiTheme="minorHAnsi" w:cstheme="minorHAnsi"/>
          <w:sz w:val="22"/>
          <w:szCs w:val="22"/>
          <w:lang w:val="sr-Cyrl-RS"/>
        </w:rPr>
        <w:t xml:space="preserve"> – manifestacije, zanati, kulturno nasljeđe.</w:t>
      </w:r>
    </w:p>
    <w:p w14:paraId="016F02A7" w14:textId="77777777" w:rsidR="000A09AD" w:rsidRPr="000F6FF3" w:rsidRDefault="000A09AD">
      <w:pPr>
        <w:pStyle w:val="p1"/>
        <w:numPr>
          <w:ilvl w:val="0"/>
          <w:numId w:val="14"/>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Žensko preduzetništvo i inkluzija</w:t>
      </w:r>
      <w:r w:rsidRPr="000F6FF3">
        <w:rPr>
          <w:rFonts w:asciiTheme="minorHAnsi" w:hAnsiTheme="minorHAnsi" w:cstheme="minorHAnsi"/>
          <w:sz w:val="22"/>
          <w:szCs w:val="22"/>
          <w:lang w:val="sr-Cyrl-RS"/>
        </w:rPr>
        <w:t xml:space="preserve"> – jačanje uloge žena u ekonomiji i društvu.</w:t>
      </w:r>
    </w:p>
    <w:p w14:paraId="25E86B64" w14:textId="56E31C54" w:rsidR="000A09AD" w:rsidRPr="000F6FF3" w:rsidRDefault="000A09AD">
      <w:pPr>
        <w:pStyle w:val="p1"/>
        <w:numPr>
          <w:ilvl w:val="0"/>
          <w:numId w:val="14"/>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Digitalizacija i inovacije</w:t>
      </w:r>
      <w:r w:rsidRPr="000F6FF3">
        <w:rPr>
          <w:rFonts w:asciiTheme="minorHAnsi" w:hAnsiTheme="minorHAnsi" w:cstheme="minorHAnsi"/>
          <w:sz w:val="22"/>
          <w:szCs w:val="22"/>
          <w:lang w:val="sr-Cyrl-RS"/>
        </w:rPr>
        <w:t xml:space="preserve"> – pametna sela, digitalne usluge, IT podrška biznisima.</w:t>
      </w:r>
    </w:p>
    <w:p w14:paraId="606C980E" w14:textId="77777777" w:rsidR="000A09AD" w:rsidRPr="000F6FF3" w:rsidRDefault="000A09AD" w:rsidP="0021226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U oblasti strateškog planiranja već postoji čvrsta osnova za LAG-ove, jer se razvojni prioriteti iz dokumenata u potpunosti preklapaju sa rezultatima anketa sva tri sektora.</w:t>
      </w:r>
    </w:p>
    <w:p w14:paraId="5892F698" w14:textId="77777777" w:rsidR="00212266" w:rsidRPr="000F6FF3" w:rsidRDefault="00212266" w:rsidP="00212266">
      <w:pPr>
        <w:pStyle w:val="Heading2"/>
        <w:rPr>
          <w:u w:val="single"/>
          <w:lang w:val="sr-Cyrl-RS"/>
        </w:rPr>
      </w:pPr>
      <w:bookmarkStart w:id="14" w:name="_Toc216433593"/>
      <w:r w:rsidRPr="000F6FF3">
        <w:rPr>
          <w:u w:val="single"/>
          <w:lang w:val="sr-Cyrl-RS"/>
        </w:rPr>
        <w:t>2.5 Zašto je teritorija idealna za LEADER pristup?</w:t>
      </w:r>
      <w:bookmarkEnd w:id="14"/>
    </w:p>
    <w:p w14:paraId="7BA9A72F" w14:textId="2A27F57D" w:rsidR="00212266" w:rsidRPr="000F6FF3" w:rsidRDefault="00212266" w:rsidP="00212266">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Na osnovu integrisanog pregleda geografskih, socio-ekonomskih, institucionalnih i strateških pokazatelja,</w:t>
      </w:r>
      <w:r w:rsidRPr="000F6FF3">
        <w:rPr>
          <w:rStyle w:val="apple-converted-space"/>
          <w:rFonts w:asciiTheme="minorHAnsi" w:hAnsiTheme="minorHAnsi" w:cstheme="minorHAnsi"/>
          <w:sz w:val="22"/>
          <w:szCs w:val="22"/>
          <w:lang w:val="sr-Cyrl-RS"/>
        </w:rPr>
        <w:t xml:space="preserve">  </w:t>
      </w:r>
      <w:r w:rsidRPr="000F6FF3">
        <w:rPr>
          <w:rFonts w:asciiTheme="minorHAnsi" w:hAnsiTheme="minorHAnsi" w:cstheme="minorHAnsi"/>
          <w:sz w:val="22"/>
          <w:szCs w:val="22"/>
          <w:lang w:val="sr-Cyrl-RS"/>
        </w:rPr>
        <w:t>može se jasno zaključiti da region ispunjava ključne elemente pogodnosti za uvođenje LEADER metodologije:</w:t>
      </w:r>
    </w:p>
    <w:p w14:paraId="5B6F7FC0" w14:textId="33DCD95E" w:rsidR="00212266" w:rsidRPr="000F6FF3" w:rsidRDefault="00212266">
      <w:pPr>
        <w:pStyle w:val="Heading3"/>
        <w:numPr>
          <w:ilvl w:val="0"/>
          <w:numId w:val="15"/>
        </w:numPr>
        <w:jc w:val="both"/>
        <w:rPr>
          <w:rFonts w:asciiTheme="minorHAnsi" w:hAnsiTheme="minorHAnsi" w:cstheme="minorHAnsi"/>
          <w:sz w:val="22"/>
          <w:szCs w:val="22"/>
          <w:u w:val="single"/>
          <w:lang w:val="sr-Cyrl-RS"/>
        </w:rPr>
      </w:pPr>
      <w:r w:rsidRPr="000F6FF3">
        <w:rPr>
          <w:rFonts w:asciiTheme="minorHAnsi" w:hAnsiTheme="minorHAnsi" w:cstheme="minorHAnsi"/>
          <w:sz w:val="22"/>
          <w:szCs w:val="22"/>
          <w:u w:val="single"/>
          <w:lang w:val="sr-Cyrl-RS"/>
        </w:rPr>
        <w:t>Teritorija je prirodno ruralna i homogena</w:t>
      </w:r>
    </w:p>
    <w:p w14:paraId="04467FBA" w14:textId="110B523E" w:rsidR="00212266" w:rsidRPr="000F6FF3" w:rsidRDefault="00212266" w:rsidP="00212266">
      <w:pPr>
        <w:pStyle w:val="p1"/>
        <w:ind w:left="720"/>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Ruralnost nije administrativna kategorija — ona je socijalno-ekonomska i prostorna realnost. Sve opštine dijele iste obrasce: mala sela, razuđena domaćinstva, oslanjanje na poljoprivredu, prirodne resurse i tradiciju.</w:t>
      </w:r>
    </w:p>
    <w:p w14:paraId="1F9EC39C" w14:textId="532E3755" w:rsidR="00212266" w:rsidRPr="000F6FF3" w:rsidRDefault="00212266">
      <w:pPr>
        <w:pStyle w:val="Heading3"/>
        <w:numPr>
          <w:ilvl w:val="0"/>
          <w:numId w:val="15"/>
        </w:numPr>
        <w:jc w:val="both"/>
        <w:rPr>
          <w:rFonts w:asciiTheme="minorHAnsi" w:hAnsiTheme="minorHAnsi" w:cstheme="minorHAnsi"/>
          <w:sz w:val="22"/>
          <w:szCs w:val="22"/>
          <w:u w:val="single"/>
          <w:lang w:val="sr-Cyrl-RS"/>
        </w:rPr>
      </w:pPr>
      <w:r w:rsidRPr="000F6FF3">
        <w:rPr>
          <w:rFonts w:asciiTheme="minorHAnsi" w:hAnsiTheme="minorHAnsi" w:cstheme="minorHAnsi"/>
          <w:sz w:val="22"/>
          <w:szCs w:val="22"/>
          <w:u w:val="single"/>
          <w:lang w:val="sr-Cyrl-RS"/>
        </w:rPr>
        <w:t>Postoji snažna mreža lokalnih aktera</w:t>
      </w:r>
    </w:p>
    <w:p w14:paraId="6358DE89" w14:textId="541208F0" w:rsidR="00212266" w:rsidRPr="000F6FF3" w:rsidRDefault="00212266" w:rsidP="000F6FF3">
      <w:pPr>
        <w:pStyle w:val="p1"/>
        <w:ind w:left="720"/>
        <w:jc w:val="both"/>
        <w:rPr>
          <w:rFonts w:asciiTheme="minorHAnsi" w:hAnsiTheme="minorHAnsi" w:cstheme="minorHAnsi"/>
          <w:sz w:val="22"/>
          <w:szCs w:val="22"/>
          <w:lang w:val="hr-HR"/>
        </w:rPr>
      </w:pPr>
      <w:r w:rsidRPr="000F6FF3">
        <w:rPr>
          <w:rFonts w:asciiTheme="minorHAnsi" w:hAnsiTheme="minorHAnsi" w:cstheme="minorHAnsi"/>
          <w:sz w:val="22"/>
          <w:szCs w:val="22"/>
          <w:lang w:val="sr-Cyrl-RS"/>
        </w:rPr>
        <w:t>NVO sektor, privatni sektor, zadrugari, turistički subjekti i kulturna društva su prisutni u svim opštinama, a u nekima izuzetno razvijeni (Nikšić, Pljevlja, Berane, Bijelo Polje).</w:t>
      </w:r>
    </w:p>
    <w:p w14:paraId="29709C2E" w14:textId="7ED23694" w:rsidR="00212266" w:rsidRPr="000F6FF3" w:rsidRDefault="00212266">
      <w:pPr>
        <w:pStyle w:val="Heading3"/>
        <w:numPr>
          <w:ilvl w:val="0"/>
          <w:numId w:val="15"/>
        </w:numPr>
        <w:jc w:val="both"/>
        <w:rPr>
          <w:rFonts w:asciiTheme="minorHAnsi" w:hAnsiTheme="minorHAnsi" w:cstheme="minorHAnsi"/>
          <w:sz w:val="22"/>
          <w:szCs w:val="22"/>
          <w:u w:val="single"/>
          <w:lang w:val="sr-Cyrl-RS"/>
        </w:rPr>
      </w:pPr>
      <w:r w:rsidRPr="000F6FF3">
        <w:rPr>
          <w:rFonts w:asciiTheme="minorHAnsi" w:hAnsiTheme="minorHAnsi" w:cstheme="minorHAnsi"/>
          <w:sz w:val="22"/>
          <w:szCs w:val="22"/>
          <w:u w:val="single"/>
          <w:lang w:val="sr-Cyrl-RS"/>
        </w:rPr>
        <w:t>Strateška usklađenost je izvanredna</w:t>
      </w:r>
    </w:p>
    <w:p w14:paraId="70381378" w14:textId="6184D22F" w:rsidR="00212266" w:rsidRPr="000F6FF3" w:rsidRDefault="00212266" w:rsidP="00212266">
      <w:pPr>
        <w:pStyle w:val="p1"/>
        <w:ind w:left="720"/>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Ono što opštine žele u svojim strategijama i ono što akteri navode u anketama — potpuno je povezano. To znači da se LRS može kreirati brzo i kvalitetno.</w:t>
      </w:r>
    </w:p>
    <w:p w14:paraId="3C9FEA96" w14:textId="31E7D8CD" w:rsidR="00212266" w:rsidRPr="000F6FF3" w:rsidRDefault="00212266">
      <w:pPr>
        <w:pStyle w:val="Heading3"/>
        <w:numPr>
          <w:ilvl w:val="0"/>
          <w:numId w:val="15"/>
        </w:numPr>
        <w:jc w:val="both"/>
        <w:rPr>
          <w:rFonts w:asciiTheme="minorHAnsi" w:hAnsiTheme="minorHAnsi" w:cstheme="minorHAnsi"/>
          <w:sz w:val="22"/>
          <w:szCs w:val="22"/>
          <w:u w:val="single"/>
          <w:lang w:val="sr-Cyrl-RS"/>
        </w:rPr>
      </w:pPr>
      <w:r w:rsidRPr="000F6FF3">
        <w:rPr>
          <w:rFonts w:asciiTheme="minorHAnsi" w:hAnsiTheme="minorHAnsi" w:cstheme="minorHAnsi"/>
          <w:sz w:val="22"/>
          <w:szCs w:val="22"/>
          <w:u w:val="single"/>
          <w:lang w:val="sr-Cyrl-RS"/>
        </w:rPr>
        <w:t>Realni projekti već postoje i mogu se povezati u LEADER logiku</w:t>
      </w:r>
    </w:p>
    <w:p w14:paraId="728D0582" w14:textId="2674EC1E" w:rsidR="00212266" w:rsidRPr="000F6FF3" w:rsidRDefault="00212266" w:rsidP="00212266">
      <w:pPr>
        <w:pStyle w:val="p1"/>
        <w:ind w:left="720"/>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Veći broj opština već implementira projekte ruralne infrastrukture, turizma, poljoprivrede i ekologije — što LAG-u daje operativnu osnovu.</w:t>
      </w:r>
    </w:p>
    <w:p w14:paraId="0EFADC21" w14:textId="21317216" w:rsidR="00212266" w:rsidRPr="000F6FF3" w:rsidRDefault="00212266">
      <w:pPr>
        <w:pStyle w:val="Heading3"/>
        <w:numPr>
          <w:ilvl w:val="0"/>
          <w:numId w:val="15"/>
        </w:numPr>
        <w:jc w:val="both"/>
        <w:rPr>
          <w:rFonts w:asciiTheme="minorHAnsi" w:hAnsiTheme="minorHAnsi" w:cstheme="minorHAnsi"/>
          <w:sz w:val="22"/>
          <w:szCs w:val="22"/>
          <w:u w:val="single"/>
          <w:lang w:val="sr-Cyrl-RS"/>
        </w:rPr>
      </w:pPr>
      <w:r w:rsidRPr="000F6FF3">
        <w:rPr>
          <w:rFonts w:asciiTheme="minorHAnsi" w:hAnsiTheme="minorHAnsi" w:cstheme="minorHAnsi"/>
          <w:sz w:val="22"/>
          <w:szCs w:val="22"/>
          <w:u w:val="single"/>
          <w:lang w:val="sr-Cyrl-RS"/>
        </w:rPr>
        <w:t>Postoji motivacija, spremnost i društveni legitimitet</w:t>
      </w:r>
    </w:p>
    <w:p w14:paraId="48DB9EE0" w14:textId="77777777" w:rsidR="00212266" w:rsidRPr="000F6FF3" w:rsidRDefault="00212266" w:rsidP="00212266">
      <w:pPr>
        <w:pStyle w:val="p1"/>
        <w:ind w:left="720"/>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Tri sektora nezavisno su izrazila želju za saradnjom.</w:t>
      </w:r>
    </w:p>
    <w:p w14:paraId="1AA3A8BD" w14:textId="0A372978" w:rsidR="00212266" w:rsidRPr="000F6FF3" w:rsidRDefault="00212266" w:rsidP="00212266">
      <w:pPr>
        <w:pStyle w:val="p1"/>
        <w:ind w:left="720"/>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 LEADER filozofiji — motivacija je važnija od finansija.</w:t>
      </w:r>
    </w:p>
    <w:p w14:paraId="27F388E7" w14:textId="4B18F4A4" w:rsidR="00212266" w:rsidRPr="000F6FF3" w:rsidRDefault="00212266">
      <w:pPr>
        <w:pStyle w:val="Heading3"/>
        <w:numPr>
          <w:ilvl w:val="0"/>
          <w:numId w:val="15"/>
        </w:numPr>
        <w:jc w:val="both"/>
        <w:rPr>
          <w:rFonts w:asciiTheme="minorHAnsi" w:hAnsiTheme="minorHAnsi" w:cstheme="minorHAnsi"/>
          <w:sz w:val="22"/>
          <w:szCs w:val="22"/>
          <w:u w:val="single"/>
          <w:lang w:val="sr-Cyrl-RS"/>
        </w:rPr>
      </w:pPr>
      <w:r w:rsidRPr="000F6FF3">
        <w:rPr>
          <w:rFonts w:asciiTheme="minorHAnsi" w:hAnsiTheme="minorHAnsi" w:cstheme="minorHAnsi"/>
          <w:sz w:val="22"/>
          <w:szCs w:val="22"/>
          <w:u w:val="single"/>
          <w:lang w:val="sr-Cyrl-RS"/>
        </w:rPr>
        <w:t>LAG-ovi bi odgovorili na sve ključne izazove teritorije</w:t>
      </w:r>
    </w:p>
    <w:p w14:paraId="25CA4884" w14:textId="02B43074" w:rsidR="00212266" w:rsidRPr="000F6FF3" w:rsidRDefault="00212266" w:rsidP="00212266">
      <w:pPr>
        <w:pStyle w:val="p1"/>
        <w:ind w:left="720"/>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Nedostatak finansija, administrativni pritisak, nedostatak kadra, slaba koordinacija — sve su to tačke na kojima LEADER (CLLD) pristup postiže najbolje rezultate u EU.</w:t>
      </w:r>
    </w:p>
    <w:p w14:paraId="07315614" w14:textId="5A3DC1F7" w:rsidR="00212266" w:rsidRPr="000F6FF3" w:rsidRDefault="00212266">
      <w:pPr>
        <w:pStyle w:val="Heading3"/>
        <w:numPr>
          <w:ilvl w:val="0"/>
          <w:numId w:val="15"/>
        </w:numPr>
        <w:jc w:val="both"/>
        <w:rPr>
          <w:rFonts w:asciiTheme="minorHAnsi" w:hAnsiTheme="minorHAnsi" w:cstheme="minorHAnsi"/>
          <w:sz w:val="22"/>
          <w:szCs w:val="22"/>
          <w:u w:val="single"/>
          <w:lang w:val="sr-Cyrl-RS"/>
        </w:rPr>
      </w:pPr>
      <w:r w:rsidRPr="000F6FF3">
        <w:rPr>
          <w:rFonts w:asciiTheme="minorHAnsi" w:hAnsiTheme="minorHAnsi" w:cstheme="minorHAnsi"/>
          <w:sz w:val="22"/>
          <w:szCs w:val="22"/>
          <w:u w:val="single"/>
          <w:lang w:val="sr-Cyrl-RS"/>
        </w:rPr>
        <w:t>Region ima potencijal da postane model i primjer za Crnu Goru</w:t>
      </w:r>
    </w:p>
    <w:p w14:paraId="0ABFFCE2" w14:textId="77777777" w:rsidR="00212266" w:rsidRPr="000F6FF3" w:rsidRDefault="00212266" w:rsidP="00212266">
      <w:pPr>
        <w:pStyle w:val="p1"/>
        <w:ind w:left="720"/>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Ako se proces implementira kvalitetno, LAG inicijative na ovoj teritoriji mogu postaviti standard i za druge opštine u državi.</w:t>
      </w:r>
    </w:p>
    <w:p w14:paraId="22F81A63" w14:textId="77777777" w:rsidR="00EE4DA6" w:rsidRPr="000F6FF3" w:rsidRDefault="00EE4DA6" w:rsidP="00EE4DA6">
      <w:pPr>
        <w:pStyle w:val="Heading1"/>
        <w:rPr>
          <w:b/>
          <w:bCs/>
          <w:lang w:val="sr-Cyrl-RS"/>
        </w:rPr>
      </w:pPr>
      <w:bookmarkStart w:id="15" w:name="_Toc216433594"/>
      <w:r w:rsidRPr="000F6FF3">
        <w:rPr>
          <w:b/>
          <w:bCs/>
          <w:lang w:val="sr-Cyrl-RS"/>
        </w:rPr>
        <w:lastRenderedPageBreak/>
        <w:t>3. METODOLOGIJA PROCESA MAPIRANJA</w:t>
      </w:r>
      <w:bookmarkEnd w:id="15"/>
    </w:p>
    <w:p w14:paraId="3931CD76" w14:textId="77777777" w:rsidR="00EE4DA6" w:rsidRPr="000F6FF3" w:rsidRDefault="00EE4DA6" w:rsidP="00EE4DA6">
      <w:pPr>
        <w:rPr>
          <w:lang w:val="sr-Cyrl-RS"/>
        </w:rPr>
      </w:pPr>
    </w:p>
    <w:p w14:paraId="3EBB289C" w14:textId="77777777" w:rsidR="00EE4DA6" w:rsidRPr="000F6FF3" w:rsidRDefault="00EE4DA6" w:rsidP="00EE4DA6">
      <w:pPr>
        <w:jc w:val="both"/>
        <w:rPr>
          <w:lang w:val="sr-Cyrl-RS"/>
        </w:rPr>
      </w:pPr>
      <w:r w:rsidRPr="000F6FF3">
        <w:rPr>
          <w:lang w:val="sr-Cyrl-RS"/>
        </w:rPr>
        <w:t>Proces mapiranja potencijala, aktera i razvojnih uslova za formiranje budućih LAG inicijativa na teritoriji 15 opština sproveden je kroz metodološki jasno definisan i višefazni pristup. Metodologija je kombinovala analizu strateških dokumenata, strukturalno prikupljanje podataka putem upitnika, prostorne analize, konsultacije sa ključnim lokalnim akterima i kvalitativnu interpretaciju nalaza. Ovakav multidisciplinarni pristup omogućio je izradu realistične, objektivne i sveobuhvatne slike terena, kapaciteta i razvojne spremnosti.</w:t>
      </w:r>
    </w:p>
    <w:p w14:paraId="308C7346" w14:textId="3ED2BFD8" w:rsidR="00EE4DA6" w:rsidRPr="000F6FF3" w:rsidRDefault="00EE4DA6" w:rsidP="00EE4DA6">
      <w:pPr>
        <w:pStyle w:val="Heading2"/>
        <w:rPr>
          <w:u w:val="single"/>
          <w:lang w:val="sr-Cyrl-RS"/>
        </w:rPr>
      </w:pPr>
      <w:bookmarkStart w:id="16" w:name="_Toc216433595"/>
      <w:r w:rsidRPr="000F6FF3">
        <w:rPr>
          <w:u w:val="single"/>
          <w:lang w:val="sr-Cyrl-RS"/>
        </w:rPr>
        <w:t>3.1 Ciljevi mapiranja</w:t>
      </w:r>
      <w:bookmarkEnd w:id="16"/>
    </w:p>
    <w:p w14:paraId="10CEE342" w14:textId="77777777" w:rsidR="00EE4DA6" w:rsidRPr="000F6FF3" w:rsidRDefault="00EE4DA6" w:rsidP="00EE4DA6">
      <w:pPr>
        <w:rPr>
          <w:lang w:val="sr-Cyrl-RS"/>
        </w:rPr>
      </w:pPr>
    </w:p>
    <w:p w14:paraId="172F1ECC" w14:textId="77777777" w:rsidR="00EE4DA6" w:rsidRPr="000F6FF3" w:rsidRDefault="00EE4DA6" w:rsidP="00EE4DA6">
      <w:pPr>
        <w:jc w:val="both"/>
        <w:rPr>
          <w:lang w:val="sr-Cyrl-RS"/>
        </w:rPr>
      </w:pPr>
      <w:r w:rsidRPr="000F6FF3">
        <w:rPr>
          <w:lang w:val="sr-Cyrl-RS"/>
        </w:rPr>
        <w:t>Mapiranje je imalo tri glavna cilja:</w:t>
      </w:r>
    </w:p>
    <w:p w14:paraId="05BD3957" w14:textId="77777777" w:rsidR="00EE4DA6" w:rsidRPr="000F6FF3" w:rsidRDefault="00EE4DA6">
      <w:pPr>
        <w:pStyle w:val="ListParagraph"/>
        <w:numPr>
          <w:ilvl w:val="0"/>
          <w:numId w:val="15"/>
        </w:numPr>
        <w:jc w:val="both"/>
        <w:rPr>
          <w:lang w:val="sr-Cyrl-RS"/>
        </w:rPr>
      </w:pPr>
      <w:r w:rsidRPr="000F6FF3">
        <w:rPr>
          <w:rStyle w:val="s1"/>
          <w:b/>
          <w:bCs/>
          <w:lang w:val="sr-Cyrl-RS"/>
        </w:rPr>
        <w:t>Identifikacija ključnih razvojnih aktera</w:t>
      </w:r>
      <w:r w:rsidRPr="000F6FF3">
        <w:rPr>
          <w:lang w:val="sr-Cyrl-RS"/>
        </w:rPr>
        <w:t xml:space="preserve"> — opština, privatnih subjekata i organizacija civilnog društva — i procjena njihove spremnosti za uključivanje u LAG procese.</w:t>
      </w:r>
    </w:p>
    <w:p w14:paraId="474D636F" w14:textId="77777777" w:rsidR="00EE4DA6" w:rsidRPr="000F6FF3" w:rsidRDefault="00EE4DA6">
      <w:pPr>
        <w:pStyle w:val="ListParagraph"/>
        <w:numPr>
          <w:ilvl w:val="0"/>
          <w:numId w:val="15"/>
        </w:numPr>
        <w:jc w:val="both"/>
        <w:rPr>
          <w:lang w:val="sr-Cyrl-RS"/>
        </w:rPr>
      </w:pPr>
      <w:r w:rsidRPr="000F6FF3">
        <w:rPr>
          <w:rStyle w:val="s1"/>
          <w:b/>
          <w:bCs/>
          <w:lang w:val="sr-Cyrl-RS"/>
        </w:rPr>
        <w:t>Utvrđivanje tematskih prioriteta, potreba i prepreka</w:t>
      </w:r>
      <w:r w:rsidRPr="000F6FF3">
        <w:rPr>
          <w:lang w:val="sr-Cyrl-RS"/>
        </w:rPr>
        <w:t xml:space="preserve"> u sve tri sektorske grupe, radi formiranja zajedničke razvojne osnove za kreiranje buduće LRS.</w:t>
      </w:r>
    </w:p>
    <w:p w14:paraId="4EC1C2C6" w14:textId="131B06E9" w:rsidR="00EE4DA6" w:rsidRPr="000F6FF3" w:rsidRDefault="00EE4DA6">
      <w:pPr>
        <w:pStyle w:val="ListParagraph"/>
        <w:numPr>
          <w:ilvl w:val="0"/>
          <w:numId w:val="15"/>
        </w:numPr>
        <w:jc w:val="both"/>
        <w:rPr>
          <w:lang w:val="sr-Cyrl-RS"/>
        </w:rPr>
      </w:pPr>
      <w:r w:rsidRPr="000F6FF3">
        <w:rPr>
          <w:rStyle w:val="s1"/>
          <w:b/>
          <w:bCs/>
          <w:lang w:val="sr-Cyrl-RS"/>
        </w:rPr>
        <w:t>Analiza postojećih institucionalnih, ekonomskih i društvenih kapaciteta</w:t>
      </w:r>
      <w:r w:rsidRPr="000F6FF3">
        <w:rPr>
          <w:lang w:val="sr-Cyrl-RS"/>
        </w:rPr>
        <w:t xml:space="preserve"> na nivou opština kako bi se prepoznale zajednice koje mogu djelovati kao nosioci budućih LAG inicijativa.</w:t>
      </w:r>
    </w:p>
    <w:p w14:paraId="7A5A0E4D" w14:textId="77777777" w:rsidR="00EE4DA6" w:rsidRPr="000F6FF3" w:rsidRDefault="00EE4DA6" w:rsidP="00EE4DA6">
      <w:pPr>
        <w:jc w:val="both"/>
        <w:rPr>
          <w:lang w:val="sr-Cyrl-RS"/>
        </w:rPr>
      </w:pPr>
      <w:r w:rsidRPr="000F6FF3">
        <w:rPr>
          <w:lang w:val="sr-Cyrl-RS"/>
        </w:rPr>
        <w:t>Ovi ciljevi zasnovani su na principima LEADER/CLLD metodologije i na preporukama FAO, Lead2Growth i EU smjernica, uz prilagođavanje lokalnom kontekstu Crne Gore.</w:t>
      </w:r>
    </w:p>
    <w:p w14:paraId="3A5283B4" w14:textId="1D37A5E3" w:rsidR="00EE4DA6" w:rsidRPr="000F6FF3" w:rsidRDefault="00EE4DA6" w:rsidP="00EE4DA6">
      <w:pPr>
        <w:pStyle w:val="Heading2"/>
        <w:rPr>
          <w:u w:val="single"/>
          <w:lang w:val="sr-Cyrl-RS"/>
        </w:rPr>
      </w:pPr>
      <w:bookmarkStart w:id="17" w:name="_Toc216433596"/>
      <w:r w:rsidRPr="000F6FF3">
        <w:rPr>
          <w:u w:val="single"/>
          <w:lang w:val="sr-Cyrl-RS"/>
        </w:rPr>
        <w:t>3.2 Faze procesa mapiranja</w:t>
      </w:r>
      <w:bookmarkEnd w:id="17"/>
    </w:p>
    <w:p w14:paraId="513D2F30" w14:textId="727561E3"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Mapiranje je sprovedeno u četiri međusobno povezane faze:</w:t>
      </w:r>
    </w:p>
    <w:p w14:paraId="7081FE2E" w14:textId="5708D1D6" w:rsidR="00EE4DA6" w:rsidRPr="000F6FF3" w:rsidRDefault="00EE4DA6" w:rsidP="00EE4DA6">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Faza 1: Pripremna analiza i pregled dokumentacije</w:t>
      </w:r>
    </w:p>
    <w:p w14:paraId="46010DEA" w14:textId="77777777"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Ova faza uključivala je prikupljanje i pregled:</w:t>
      </w:r>
    </w:p>
    <w:p w14:paraId="317FB6BB" w14:textId="77777777" w:rsidR="00EE4DA6" w:rsidRPr="000F6FF3" w:rsidRDefault="00EE4DA6">
      <w:pPr>
        <w:pStyle w:val="p1"/>
        <w:numPr>
          <w:ilvl w:val="0"/>
          <w:numId w:val="1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strateških planova razvoja opština (Berane, Pljevlja, Nikšić, Kolašin, Žabljak, Plužine itd.),</w:t>
      </w:r>
    </w:p>
    <w:p w14:paraId="0B91ECEB" w14:textId="77777777" w:rsidR="00EE4DA6" w:rsidRPr="000F6FF3" w:rsidRDefault="00EE4DA6">
      <w:pPr>
        <w:pStyle w:val="p1"/>
        <w:numPr>
          <w:ilvl w:val="0"/>
          <w:numId w:val="1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sektorskih planova i programa,</w:t>
      </w:r>
    </w:p>
    <w:p w14:paraId="783AA3B2" w14:textId="77777777" w:rsidR="00EE4DA6" w:rsidRPr="000F6FF3" w:rsidRDefault="00EE4DA6">
      <w:pPr>
        <w:pStyle w:val="p1"/>
        <w:numPr>
          <w:ilvl w:val="0"/>
          <w:numId w:val="1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prostornih planova,</w:t>
      </w:r>
    </w:p>
    <w:p w14:paraId="7CA6E9EF" w14:textId="77777777" w:rsidR="00EE4DA6" w:rsidRPr="000F6FF3" w:rsidRDefault="00EE4DA6">
      <w:pPr>
        <w:pStyle w:val="p1"/>
        <w:numPr>
          <w:ilvl w:val="0"/>
          <w:numId w:val="1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izvještaja o projektima u oblasti poljoprivrede, turizma, infrastrukture i ruralnog razvoja,</w:t>
      </w:r>
    </w:p>
    <w:p w14:paraId="2801DD66" w14:textId="27969618" w:rsidR="00EE4DA6" w:rsidRPr="000F6FF3" w:rsidRDefault="00EE4DA6">
      <w:pPr>
        <w:pStyle w:val="p1"/>
        <w:numPr>
          <w:ilvl w:val="0"/>
          <w:numId w:val="1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dostupnih statističkih baza i podataka relevantnih institucija.</w:t>
      </w:r>
    </w:p>
    <w:p w14:paraId="4C2D37B8" w14:textId="54681B44"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Ovaj korak omogućio je identifikaciju već postojećih razvojnih smjerova i prepoznavanje ključnih opština sa izraženim kapacitetima.</w:t>
      </w:r>
    </w:p>
    <w:p w14:paraId="33CB4CCE" w14:textId="49F1982F" w:rsidR="00EE4DA6" w:rsidRPr="000F6FF3" w:rsidRDefault="00EE4DA6" w:rsidP="00EE4DA6">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Faza 2: Dizajn i distribucija upitnika</w:t>
      </w:r>
    </w:p>
    <w:p w14:paraId="194E5A5F" w14:textId="77777777"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Tri odvojena upitnika koncipirana su tako da pokriju ključne aspekte sva tri sektora:</w:t>
      </w:r>
    </w:p>
    <w:p w14:paraId="6DEDB8B0" w14:textId="77777777" w:rsidR="00EE4DA6" w:rsidRPr="000F6FF3" w:rsidRDefault="00EE4DA6">
      <w:pPr>
        <w:pStyle w:val="p1"/>
        <w:numPr>
          <w:ilvl w:val="0"/>
          <w:numId w:val="17"/>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Upitnik za jedinice lokalne samouprave (JLS)</w:t>
      </w:r>
    </w:p>
    <w:p w14:paraId="53D33165" w14:textId="77777777" w:rsidR="00EE4DA6" w:rsidRPr="000F6FF3" w:rsidRDefault="00EE4DA6">
      <w:pPr>
        <w:pStyle w:val="p1"/>
        <w:numPr>
          <w:ilvl w:val="0"/>
          <w:numId w:val="17"/>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lastRenderedPageBreak/>
        <w:t>Upitnik za privatni sektor (preduzetnici, poljoprivrednici, mikro i mala preduzeća)</w:t>
      </w:r>
    </w:p>
    <w:p w14:paraId="693BDAD9" w14:textId="7CAB127F" w:rsidR="00EE4DA6" w:rsidRPr="000F6FF3" w:rsidRDefault="00EE4DA6">
      <w:pPr>
        <w:pStyle w:val="p1"/>
        <w:numPr>
          <w:ilvl w:val="0"/>
          <w:numId w:val="17"/>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Upitnik za organizacije civilnog društva (NVO, udruženja, neformalne grupe)</w:t>
      </w:r>
    </w:p>
    <w:p w14:paraId="309C3915" w14:textId="705842D1"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Upitnici su distribuirani putem Google Forms platforme svakoj od 15 opština obuhvaćenih analizom, uz prethodnu komunikaciju i objašnjenje cilja istraživanja.</w:t>
      </w:r>
    </w:p>
    <w:p w14:paraId="7446B01F" w14:textId="77777777"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Svi upitnici su standardizovani prema istim principima:</w:t>
      </w:r>
    </w:p>
    <w:p w14:paraId="56DF78C4" w14:textId="77777777" w:rsidR="00EE4DA6" w:rsidRPr="000F6FF3" w:rsidRDefault="00EE4DA6">
      <w:pPr>
        <w:pStyle w:val="p1"/>
        <w:numPr>
          <w:ilvl w:val="0"/>
          <w:numId w:val="1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kombinacija zatvorenih, poluotvorenih i otvorenih pitanja,</w:t>
      </w:r>
    </w:p>
    <w:p w14:paraId="5628D96F" w14:textId="77777777" w:rsidR="00EE4DA6" w:rsidRPr="000F6FF3" w:rsidRDefault="00EE4DA6">
      <w:pPr>
        <w:pStyle w:val="p1"/>
        <w:numPr>
          <w:ilvl w:val="0"/>
          <w:numId w:val="1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pitanja o kapacitetima, iskustvu i potrebama,</w:t>
      </w:r>
    </w:p>
    <w:p w14:paraId="782A562E" w14:textId="77777777" w:rsidR="00EE4DA6" w:rsidRPr="000F6FF3" w:rsidRDefault="00EE4DA6">
      <w:pPr>
        <w:pStyle w:val="p1"/>
        <w:numPr>
          <w:ilvl w:val="0"/>
          <w:numId w:val="1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pitanja o poznavanju LEADER pristupa,</w:t>
      </w:r>
    </w:p>
    <w:p w14:paraId="0B392145" w14:textId="77777777" w:rsidR="00EE4DA6" w:rsidRPr="000F6FF3" w:rsidRDefault="00EE4DA6">
      <w:pPr>
        <w:pStyle w:val="p1"/>
        <w:numPr>
          <w:ilvl w:val="0"/>
          <w:numId w:val="1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pitanja o saradnji sa drugim sektorima,</w:t>
      </w:r>
    </w:p>
    <w:p w14:paraId="79037EE0" w14:textId="7B406464" w:rsidR="00EE4DA6" w:rsidRPr="000F6FF3" w:rsidRDefault="00EE4DA6">
      <w:pPr>
        <w:pStyle w:val="p1"/>
        <w:numPr>
          <w:ilvl w:val="0"/>
          <w:numId w:val="1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pitanja o prioritetima i viziji razvoja.</w:t>
      </w:r>
    </w:p>
    <w:p w14:paraId="7ABFC3E5" w14:textId="1C393861"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Sektorima je omogućeno da slobodno dopune odgovore gdje smatraju potrebnim, kako bi se dobili što kvalitetniji kvalitativni podaci.</w:t>
      </w:r>
    </w:p>
    <w:p w14:paraId="6F3BBA7E" w14:textId="6D7EF644" w:rsidR="00EE4DA6" w:rsidRPr="000F6FF3" w:rsidRDefault="00EE4DA6" w:rsidP="00EE4DA6">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Faza 3: Obrada podataka i sektorska analiza</w:t>
      </w:r>
    </w:p>
    <w:p w14:paraId="657DEE54" w14:textId="4D1659C7"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Prikupljeni podaci sistematizovani su u tri zasebna analitička korpusa — po sektorima.</w:t>
      </w:r>
    </w:p>
    <w:p w14:paraId="2B2CE72E" w14:textId="77777777"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Analiza je uključivala:</w:t>
      </w:r>
    </w:p>
    <w:p w14:paraId="74ADA14E" w14:textId="77777777" w:rsidR="00EE4DA6" w:rsidRPr="000F6FF3" w:rsidRDefault="00EE4DA6">
      <w:pPr>
        <w:pStyle w:val="p1"/>
        <w:numPr>
          <w:ilvl w:val="0"/>
          <w:numId w:val="1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kvantitativno brojanje i grupisanje odgovora,</w:t>
      </w:r>
    </w:p>
    <w:p w14:paraId="4412261F" w14:textId="77777777" w:rsidR="00EE4DA6" w:rsidRPr="000F6FF3" w:rsidRDefault="00EE4DA6">
      <w:pPr>
        <w:pStyle w:val="p1"/>
        <w:numPr>
          <w:ilvl w:val="0"/>
          <w:numId w:val="1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izolovanje najčešćih obrazaca po pitanju,</w:t>
      </w:r>
    </w:p>
    <w:p w14:paraId="074D459D" w14:textId="77777777" w:rsidR="00EE4DA6" w:rsidRPr="000F6FF3" w:rsidRDefault="00EE4DA6">
      <w:pPr>
        <w:pStyle w:val="p1"/>
        <w:numPr>
          <w:ilvl w:val="0"/>
          <w:numId w:val="1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detekciju kontradikcija i specifičnosti,</w:t>
      </w:r>
    </w:p>
    <w:p w14:paraId="3A743D0D" w14:textId="77777777" w:rsidR="00EE4DA6" w:rsidRPr="000F6FF3" w:rsidRDefault="00EE4DA6">
      <w:pPr>
        <w:pStyle w:val="p1"/>
        <w:numPr>
          <w:ilvl w:val="0"/>
          <w:numId w:val="1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prepoznavanje tematskih preklapanja među sektorima,</w:t>
      </w:r>
    </w:p>
    <w:p w14:paraId="1856EB39" w14:textId="77777777" w:rsidR="00EE4DA6" w:rsidRPr="000F6FF3" w:rsidRDefault="00EE4DA6">
      <w:pPr>
        <w:pStyle w:val="p1"/>
        <w:numPr>
          <w:ilvl w:val="0"/>
          <w:numId w:val="1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evaluaciju međusektorske saradnje,</w:t>
      </w:r>
    </w:p>
    <w:p w14:paraId="598AB8D4" w14:textId="77777777" w:rsidR="00EE4DA6" w:rsidRPr="000F6FF3" w:rsidRDefault="00EE4DA6">
      <w:pPr>
        <w:pStyle w:val="p1"/>
        <w:numPr>
          <w:ilvl w:val="0"/>
          <w:numId w:val="1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identifikaciju razvojnih potreba i prioritetnih tema,</w:t>
      </w:r>
    </w:p>
    <w:p w14:paraId="1E454B6F" w14:textId="6693BF14" w:rsidR="00EE4DA6" w:rsidRPr="000F6FF3" w:rsidRDefault="00EE4DA6">
      <w:pPr>
        <w:pStyle w:val="p1"/>
        <w:numPr>
          <w:ilvl w:val="0"/>
          <w:numId w:val="1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izdvajanje opština sa najvišim kapacitetima.</w:t>
      </w:r>
    </w:p>
    <w:p w14:paraId="32F2FA3B" w14:textId="1388461A"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Ovaj proces omogućio je da se iz anketa izvuče i „statistika“ i „priča“ — tj. pogledi, iskustva i očekivanja lokalnih aktera.</w:t>
      </w:r>
    </w:p>
    <w:p w14:paraId="10668AD5" w14:textId="7A330D0B" w:rsidR="00EE4DA6" w:rsidRPr="000F6FF3" w:rsidRDefault="00EE4DA6" w:rsidP="00EE4DA6">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Faza 4: Integrisana sinteza nalaza</w:t>
      </w:r>
    </w:p>
    <w:p w14:paraId="27158262" w14:textId="2F520FC0"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 završetku sektorskih analiza, izvršeno je objedinjavanje tri skupa podataka u jedinstvenu integrisanu sliku.</w:t>
      </w:r>
    </w:p>
    <w:p w14:paraId="7F37B80C" w14:textId="77777777"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Sinteza je obuhvatila:</w:t>
      </w:r>
    </w:p>
    <w:p w14:paraId="179CAB62" w14:textId="77777777" w:rsidR="00EE4DA6" w:rsidRPr="000F6FF3" w:rsidRDefault="00EE4DA6">
      <w:pPr>
        <w:pStyle w:val="p1"/>
        <w:numPr>
          <w:ilvl w:val="0"/>
          <w:numId w:val="2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međusektorsku komparaciju nalaza,</w:t>
      </w:r>
    </w:p>
    <w:p w14:paraId="70678E37" w14:textId="77777777" w:rsidR="00EE4DA6" w:rsidRPr="000F6FF3" w:rsidRDefault="00EE4DA6">
      <w:pPr>
        <w:pStyle w:val="p1"/>
        <w:numPr>
          <w:ilvl w:val="0"/>
          <w:numId w:val="2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utvrđivanje zajedničkih razvojnih potreba,</w:t>
      </w:r>
    </w:p>
    <w:p w14:paraId="4FC7B5FC" w14:textId="77777777" w:rsidR="00EE4DA6" w:rsidRPr="000F6FF3" w:rsidRDefault="00EE4DA6">
      <w:pPr>
        <w:pStyle w:val="p1"/>
        <w:numPr>
          <w:ilvl w:val="0"/>
          <w:numId w:val="2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izdvajanje najspremnijih opština,</w:t>
      </w:r>
    </w:p>
    <w:p w14:paraId="3B9D74DD" w14:textId="77777777" w:rsidR="00EE4DA6" w:rsidRPr="000F6FF3" w:rsidRDefault="00EE4DA6">
      <w:pPr>
        <w:pStyle w:val="p1"/>
        <w:numPr>
          <w:ilvl w:val="0"/>
          <w:numId w:val="2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definisanje kapaciteta teritorije za LEADER pristup,</w:t>
      </w:r>
    </w:p>
    <w:p w14:paraId="6873D6CD" w14:textId="41A0E8F5" w:rsidR="00EE4DA6" w:rsidRPr="000F6FF3" w:rsidRDefault="00EE4DA6">
      <w:pPr>
        <w:pStyle w:val="p1"/>
        <w:numPr>
          <w:ilvl w:val="0"/>
          <w:numId w:val="2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kreiranje smjernica za dalje korake i prioritizaciju opština.</w:t>
      </w:r>
    </w:p>
    <w:p w14:paraId="3F04685D" w14:textId="77777777" w:rsidR="00EE4DA6" w:rsidRPr="000F6FF3" w:rsidRDefault="00EE4DA6" w:rsidP="00EE4DA6">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Ova faza je omogućila identifikaciju zajedničkih tačaka svih aktera, što predstavlja najvažniji kvalitet LEADER procesa.</w:t>
      </w:r>
    </w:p>
    <w:p w14:paraId="57329E61" w14:textId="1FB91379" w:rsidR="00EE4DA6" w:rsidRPr="000F6FF3" w:rsidRDefault="00EE4DA6" w:rsidP="00EE4DA6">
      <w:pPr>
        <w:pStyle w:val="Heading2"/>
        <w:rPr>
          <w:u w:val="single"/>
          <w:lang w:val="sr-Cyrl-RS"/>
        </w:rPr>
      </w:pPr>
      <w:bookmarkStart w:id="18" w:name="_Toc216433597"/>
      <w:r w:rsidRPr="000F6FF3">
        <w:rPr>
          <w:u w:val="single"/>
          <w:lang w:val="sr-Cyrl-RS"/>
        </w:rPr>
        <w:t>3.3 Geografski obuhvat</w:t>
      </w:r>
      <w:bookmarkEnd w:id="18"/>
    </w:p>
    <w:p w14:paraId="4129014A" w14:textId="77777777" w:rsidR="00EE4DA6" w:rsidRPr="000F6FF3" w:rsidRDefault="00EE4DA6" w:rsidP="00EE4DA6">
      <w:pPr>
        <w:rPr>
          <w:lang w:val="sr-Cyrl-RS"/>
        </w:rPr>
      </w:pPr>
    </w:p>
    <w:p w14:paraId="7610C7A1" w14:textId="2EC57FBE" w:rsidR="00EE4DA6" w:rsidRPr="000F6FF3" w:rsidRDefault="00EE4DA6" w:rsidP="00EE4DA6">
      <w:pPr>
        <w:jc w:val="both"/>
        <w:rPr>
          <w:lang w:val="sr-Cyrl-RS"/>
        </w:rPr>
      </w:pPr>
      <w:r w:rsidRPr="000F6FF3">
        <w:rPr>
          <w:lang w:val="sr-Cyrl-RS"/>
        </w:rPr>
        <w:t xml:space="preserve">Mapiranje je obuhvatilo 15 opština sjevernog i centralnog regiona Crne Gore: </w:t>
      </w:r>
      <w:r w:rsidRPr="000F6FF3">
        <w:rPr>
          <w:b/>
          <w:bCs/>
          <w:lang w:val="sr-Cyrl-RS"/>
        </w:rPr>
        <w:t>Berane, Pljevlja, Nikšić, Kolašin, Žabljak, Plužine, Mojkovac, Danilovgrad, Andrijevica, Rožaje, Petnjica, Bijelo Polje, Šavnik, Gusinje, Kolašin.</w:t>
      </w:r>
    </w:p>
    <w:p w14:paraId="193C2C36" w14:textId="20A83C39" w:rsidR="00EE4DA6" w:rsidRPr="000F6FF3" w:rsidRDefault="00EE4DA6" w:rsidP="00EE4DA6">
      <w:pPr>
        <w:pStyle w:val="Heading2"/>
        <w:rPr>
          <w:u w:val="single"/>
          <w:lang w:val="sr-Cyrl-RS"/>
        </w:rPr>
      </w:pPr>
      <w:bookmarkStart w:id="19" w:name="_Toc216433598"/>
      <w:r w:rsidRPr="000F6FF3">
        <w:rPr>
          <w:u w:val="single"/>
          <w:lang w:val="sr-Cyrl-RS"/>
        </w:rPr>
        <w:t>3.4 Sektorska struktura uzorka</w:t>
      </w:r>
      <w:bookmarkEnd w:id="19"/>
    </w:p>
    <w:p w14:paraId="58C41823" w14:textId="77777777" w:rsidR="00EE4DA6" w:rsidRPr="000F6FF3" w:rsidRDefault="00EE4DA6" w:rsidP="00EE4DA6">
      <w:pPr>
        <w:rPr>
          <w:lang w:val="sr-Cyrl-RS"/>
        </w:rPr>
      </w:pPr>
    </w:p>
    <w:p w14:paraId="3478C42C" w14:textId="77777777" w:rsidR="00EE4DA6" w:rsidRPr="000F6FF3" w:rsidRDefault="00EE4DA6" w:rsidP="00EE4DA6">
      <w:pPr>
        <w:jc w:val="both"/>
        <w:rPr>
          <w:lang w:val="sr-Cyrl-RS"/>
        </w:rPr>
      </w:pPr>
      <w:r w:rsidRPr="000F6FF3">
        <w:rPr>
          <w:lang w:val="sr-Cyrl-RS"/>
        </w:rPr>
        <w:t>Ukupan broj analiziranih odgovora:</w:t>
      </w:r>
    </w:p>
    <w:p w14:paraId="180A9A70" w14:textId="122ED69C" w:rsidR="00EE4DA6" w:rsidRPr="000F6FF3" w:rsidRDefault="00EE4DA6">
      <w:pPr>
        <w:pStyle w:val="ListParagraph"/>
        <w:numPr>
          <w:ilvl w:val="0"/>
          <w:numId w:val="21"/>
        </w:numPr>
        <w:jc w:val="both"/>
        <w:rPr>
          <w:lang w:val="sr-Cyrl-RS"/>
        </w:rPr>
      </w:pPr>
      <w:r w:rsidRPr="000F6FF3">
        <w:rPr>
          <w:rStyle w:val="s1"/>
          <w:b/>
          <w:bCs/>
          <w:lang w:val="sr-Cyrl-RS"/>
        </w:rPr>
        <w:t>Jedinice lokalne samouprave:</w:t>
      </w:r>
      <w:r w:rsidRPr="000F6FF3">
        <w:rPr>
          <w:lang w:val="sr-Cyrl-RS"/>
        </w:rPr>
        <w:t xml:space="preserve"> sve opštine dostavile odgovore ili dokumentaciju.</w:t>
      </w:r>
    </w:p>
    <w:p w14:paraId="69D374FB" w14:textId="31E3FB5C" w:rsidR="00EE4DA6" w:rsidRPr="000F6FF3" w:rsidRDefault="00EE4DA6">
      <w:pPr>
        <w:pStyle w:val="ListParagraph"/>
        <w:numPr>
          <w:ilvl w:val="0"/>
          <w:numId w:val="21"/>
        </w:numPr>
        <w:jc w:val="both"/>
        <w:rPr>
          <w:lang w:val="sr-Cyrl-RS"/>
        </w:rPr>
      </w:pPr>
      <w:r w:rsidRPr="000F6FF3">
        <w:rPr>
          <w:rStyle w:val="s1"/>
          <w:b/>
          <w:bCs/>
          <w:lang w:val="sr-Cyrl-RS"/>
        </w:rPr>
        <w:t>Privatni sektor:</w:t>
      </w:r>
      <w:r w:rsidRPr="000F6FF3">
        <w:rPr>
          <w:lang w:val="sr-Cyrl-RS"/>
        </w:rPr>
        <w:t xml:space="preserve"> 51 odgovora.</w:t>
      </w:r>
    </w:p>
    <w:p w14:paraId="703BA729" w14:textId="129716BA" w:rsidR="00EE4DA6" w:rsidRPr="000F6FF3" w:rsidRDefault="00EE4DA6">
      <w:pPr>
        <w:pStyle w:val="ListParagraph"/>
        <w:numPr>
          <w:ilvl w:val="0"/>
          <w:numId w:val="21"/>
        </w:numPr>
        <w:jc w:val="both"/>
        <w:rPr>
          <w:lang w:val="sr-Cyrl-RS"/>
        </w:rPr>
      </w:pPr>
      <w:r w:rsidRPr="000F6FF3">
        <w:rPr>
          <w:rStyle w:val="s1"/>
          <w:b/>
          <w:bCs/>
          <w:lang w:val="sr-Cyrl-RS"/>
        </w:rPr>
        <w:t>Civilni sektor:</w:t>
      </w:r>
      <w:r w:rsidRPr="000F6FF3">
        <w:rPr>
          <w:lang w:val="sr-Cyrl-RS"/>
        </w:rPr>
        <w:t xml:space="preserve"> 49 organizacija.</w:t>
      </w:r>
    </w:p>
    <w:p w14:paraId="0384D09D" w14:textId="77BAD439" w:rsidR="00EE4DA6" w:rsidRPr="000F6FF3" w:rsidRDefault="00EE4DA6" w:rsidP="00EE4DA6">
      <w:pPr>
        <w:pStyle w:val="Heading2"/>
        <w:rPr>
          <w:u w:val="single"/>
          <w:lang w:val="sr-Cyrl-RS"/>
        </w:rPr>
      </w:pPr>
      <w:bookmarkStart w:id="20" w:name="_Toc216433599"/>
      <w:r w:rsidRPr="000F6FF3">
        <w:rPr>
          <w:u w:val="single"/>
          <w:lang w:val="sr-Cyrl-RS"/>
        </w:rPr>
        <w:t>3.5 Ograničenja i validacija podataka</w:t>
      </w:r>
      <w:bookmarkEnd w:id="20"/>
    </w:p>
    <w:p w14:paraId="76A71903" w14:textId="77777777" w:rsidR="00EE4DA6" w:rsidRPr="000F6FF3" w:rsidRDefault="00EE4DA6" w:rsidP="00EE4DA6">
      <w:pPr>
        <w:rPr>
          <w:lang w:val="sr-Cyrl-RS"/>
        </w:rPr>
      </w:pPr>
    </w:p>
    <w:p w14:paraId="1943D8FA" w14:textId="77777777" w:rsidR="00EE4DA6" w:rsidRPr="000F6FF3" w:rsidRDefault="00EE4DA6" w:rsidP="00EE4DA6">
      <w:pPr>
        <w:jc w:val="both"/>
        <w:rPr>
          <w:lang w:val="sr-Cyrl-RS"/>
        </w:rPr>
      </w:pPr>
      <w:r w:rsidRPr="000F6FF3">
        <w:rPr>
          <w:lang w:val="sr-Cyrl-RS"/>
        </w:rPr>
        <w:t>Iako su podaci veoma bogati, postoji nekoliko metodoloških ograničenja:</w:t>
      </w:r>
    </w:p>
    <w:p w14:paraId="5AE79C4D" w14:textId="77777777" w:rsidR="00EE4DA6" w:rsidRPr="000F6FF3" w:rsidRDefault="00EE4DA6">
      <w:pPr>
        <w:pStyle w:val="ListParagraph"/>
        <w:numPr>
          <w:ilvl w:val="0"/>
          <w:numId w:val="22"/>
        </w:numPr>
        <w:jc w:val="both"/>
        <w:rPr>
          <w:lang w:val="sr-Cyrl-RS"/>
        </w:rPr>
      </w:pPr>
      <w:r w:rsidRPr="000F6FF3">
        <w:rPr>
          <w:lang w:val="sr-Cyrl-RS"/>
        </w:rPr>
        <w:t>nejednak broj odgovora po opštinama,</w:t>
      </w:r>
    </w:p>
    <w:p w14:paraId="026419A2" w14:textId="77777777" w:rsidR="00EE4DA6" w:rsidRPr="000F6FF3" w:rsidRDefault="00EE4DA6">
      <w:pPr>
        <w:pStyle w:val="ListParagraph"/>
        <w:numPr>
          <w:ilvl w:val="0"/>
          <w:numId w:val="22"/>
        </w:numPr>
        <w:jc w:val="both"/>
        <w:rPr>
          <w:lang w:val="sr-Cyrl-RS"/>
        </w:rPr>
      </w:pPr>
      <w:r w:rsidRPr="000F6FF3">
        <w:rPr>
          <w:lang w:val="sr-Cyrl-RS"/>
        </w:rPr>
        <w:t>kombinacija formalnih i neformalnih organizacija,</w:t>
      </w:r>
    </w:p>
    <w:p w14:paraId="6049B6DD" w14:textId="29D7AAFD" w:rsidR="00EE4DA6" w:rsidRPr="000F6FF3" w:rsidRDefault="00EE4DA6">
      <w:pPr>
        <w:pStyle w:val="ListParagraph"/>
        <w:numPr>
          <w:ilvl w:val="0"/>
          <w:numId w:val="22"/>
        </w:numPr>
        <w:jc w:val="both"/>
        <w:rPr>
          <w:lang w:val="sr-Cyrl-RS"/>
        </w:rPr>
      </w:pPr>
      <w:r w:rsidRPr="000F6FF3">
        <w:rPr>
          <w:lang w:val="sr-Cyrl-RS"/>
        </w:rPr>
        <w:t>različiti nivoi iskustva ispitanika u oblasti projekata.</w:t>
      </w:r>
    </w:p>
    <w:p w14:paraId="67479492" w14:textId="18F9306B" w:rsidR="00F22E16" w:rsidRPr="000F6FF3" w:rsidRDefault="00EE4DA6" w:rsidP="000F6FF3">
      <w:pPr>
        <w:jc w:val="both"/>
        <w:rPr>
          <w:lang w:val="hr-HR"/>
        </w:rPr>
      </w:pPr>
      <w:r w:rsidRPr="000F6FF3">
        <w:rPr>
          <w:lang w:val="sr-Cyrl-RS"/>
        </w:rPr>
        <w:t>Međutim, široka distribucija odgovora, preklapanje nalaza među sektorima i pregled strateških dokumenata omogućili su validnu triangulaciju — tj. potvrdu rezultata kroz više nezavisnih izvora.</w:t>
      </w:r>
    </w:p>
    <w:p w14:paraId="5FECD31A" w14:textId="2AC349B8" w:rsidR="00A15F0A" w:rsidRDefault="00A15F0A" w:rsidP="000F6FF3">
      <w:pPr>
        <w:pStyle w:val="Heading1"/>
        <w:rPr>
          <w:b/>
          <w:bCs/>
          <w:lang w:val="hr-HR"/>
        </w:rPr>
      </w:pPr>
      <w:bookmarkStart w:id="21" w:name="_Toc216433600"/>
      <w:r w:rsidRPr="000F6FF3">
        <w:rPr>
          <w:b/>
          <w:bCs/>
          <w:lang w:val="sr-Cyrl-RS"/>
        </w:rPr>
        <w:t>4. ANALIZA JEDINICA LOKALNE SAMOUPRAVE</w:t>
      </w:r>
      <w:bookmarkEnd w:id="21"/>
    </w:p>
    <w:p w14:paraId="300938E5" w14:textId="77777777" w:rsidR="000F6FF3" w:rsidRPr="000F6FF3" w:rsidRDefault="000F6FF3" w:rsidP="000F6FF3">
      <w:pPr>
        <w:rPr>
          <w:lang w:val="hr-HR"/>
        </w:rPr>
      </w:pPr>
    </w:p>
    <w:p w14:paraId="37C21A3C" w14:textId="77777777" w:rsidR="00A15F0A" w:rsidRPr="000F6FF3" w:rsidRDefault="00A15F0A" w:rsidP="00A15F0A">
      <w:pPr>
        <w:jc w:val="both"/>
        <w:rPr>
          <w:lang w:val="sr-Cyrl-RS"/>
        </w:rPr>
      </w:pPr>
      <w:r w:rsidRPr="000F6FF3">
        <w:rPr>
          <w:lang w:val="sr-Cyrl-RS"/>
        </w:rPr>
        <w:t>Ovo poglavlje donosi detaljan pregled institucionalnih kapaciteta, razvojnih prioriteta i strateške spremnosti jedinica lokalne samouprave (JLS) uključenih u proces mapiranja. U analizi su obuhvaćene sve opštine predmetnog područja, a podaci su prikupljeni kroz upitnike, konsultacije, razgovore i uvid u relevantne strateške dokumente. Poseban naglasak stavljen je na strukturu postojećih kapaciteta, realne potrebe i potencijal opština da aktivno učestvuju u formiranju LAG struktura u okviru Lead2Growth procesa.</w:t>
      </w:r>
    </w:p>
    <w:p w14:paraId="18EB9EDB" w14:textId="4F0A2908" w:rsidR="00A15F0A" w:rsidRPr="000F6FF3" w:rsidRDefault="00A15F0A" w:rsidP="00A15F0A">
      <w:pPr>
        <w:pStyle w:val="Heading2"/>
        <w:rPr>
          <w:u w:val="single"/>
          <w:lang w:val="sr-Cyrl-RS"/>
        </w:rPr>
      </w:pPr>
      <w:bookmarkStart w:id="22" w:name="_Toc216433601"/>
      <w:r w:rsidRPr="000F6FF3">
        <w:rPr>
          <w:u w:val="single"/>
          <w:lang w:val="sr-Cyrl-RS"/>
        </w:rPr>
        <w:t>4.1 Uvod – Ko je učestvovao i kakav je administrativni profil učesnika</w:t>
      </w:r>
      <w:bookmarkEnd w:id="22"/>
    </w:p>
    <w:p w14:paraId="223A0629"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Upitnike su popunjavali predstavnici lokalnih samouprava koji u svojim opštinama obavljaju ključne funkcije iz oblasti:</w:t>
      </w:r>
    </w:p>
    <w:p w14:paraId="270B1B21" w14:textId="77777777" w:rsidR="00A15F0A" w:rsidRPr="000F6FF3" w:rsidRDefault="00A15F0A">
      <w:pPr>
        <w:pStyle w:val="p1"/>
        <w:numPr>
          <w:ilvl w:val="0"/>
          <w:numId w:val="2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lokalnog ekonomskog razvoja,</w:t>
      </w:r>
    </w:p>
    <w:p w14:paraId="701C785C" w14:textId="77777777" w:rsidR="00A15F0A" w:rsidRPr="000F6FF3" w:rsidRDefault="00A15F0A">
      <w:pPr>
        <w:pStyle w:val="p1"/>
        <w:numPr>
          <w:ilvl w:val="0"/>
          <w:numId w:val="2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planiranja i upravljanja projektima,</w:t>
      </w:r>
    </w:p>
    <w:p w14:paraId="0F42442E" w14:textId="77777777" w:rsidR="00A15F0A" w:rsidRPr="000F6FF3" w:rsidRDefault="00A15F0A">
      <w:pPr>
        <w:pStyle w:val="p1"/>
        <w:numPr>
          <w:ilvl w:val="0"/>
          <w:numId w:val="2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poljoprivrede i ruralnog razvoja,</w:t>
      </w:r>
    </w:p>
    <w:p w14:paraId="7C3E5B9E" w14:textId="77777777" w:rsidR="00A15F0A" w:rsidRPr="000F6FF3" w:rsidRDefault="00A15F0A">
      <w:pPr>
        <w:pStyle w:val="p1"/>
        <w:numPr>
          <w:ilvl w:val="0"/>
          <w:numId w:val="2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finansija i budžeta,</w:t>
      </w:r>
    </w:p>
    <w:p w14:paraId="7F4DC477" w14:textId="77777777" w:rsidR="00A15F0A" w:rsidRPr="000F6FF3" w:rsidRDefault="00A15F0A">
      <w:pPr>
        <w:pStyle w:val="p1"/>
        <w:numPr>
          <w:ilvl w:val="0"/>
          <w:numId w:val="2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strateškog planiranja,</w:t>
      </w:r>
    </w:p>
    <w:p w14:paraId="65770409" w14:textId="77777777" w:rsidR="00A15F0A" w:rsidRPr="000F6FF3" w:rsidRDefault="00A15F0A">
      <w:pPr>
        <w:pStyle w:val="p1"/>
        <w:numPr>
          <w:ilvl w:val="0"/>
          <w:numId w:val="2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turizma i promocije,</w:t>
      </w:r>
    </w:p>
    <w:p w14:paraId="21E2C262" w14:textId="77777777" w:rsidR="00A15F0A" w:rsidRPr="000F6FF3" w:rsidRDefault="00A15F0A">
      <w:pPr>
        <w:pStyle w:val="p1"/>
        <w:numPr>
          <w:ilvl w:val="0"/>
          <w:numId w:val="2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saradnje sa međunarodnim partnerima,</w:t>
      </w:r>
    </w:p>
    <w:p w14:paraId="1347FFC6" w14:textId="77777777" w:rsidR="00A15F0A" w:rsidRPr="000F6FF3" w:rsidRDefault="00A15F0A">
      <w:pPr>
        <w:pStyle w:val="p1"/>
        <w:numPr>
          <w:ilvl w:val="0"/>
          <w:numId w:val="2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kabineta predsjednika opštine,</w:t>
      </w:r>
    </w:p>
    <w:p w14:paraId="4EBE68F4" w14:textId="0D0FAD07" w:rsidR="00A15F0A" w:rsidRPr="000F6FF3" w:rsidRDefault="00A15F0A">
      <w:pPr>
        <w:pStyle w:val="p1"/>
        <w:numPr>
          <w:ilvl w:val="0"/>
          <w:numId w:val="2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sekretarijata za komunalne i infrastrukturne poslove.</w:t>
      </w:r>
    </w:p>
    <w:p w14:paraId="6E3C0380"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 xml:space="preserve">Drugim riječima, odgovori nisu prikupljeni od administrativnih tehničara bez širokog uvida, već od osoba koje svakodnevno rade na razvojnim pitanjima. To značajno povećava validnost i težinu nalaza jer dolaze iz struktura koje u praksi nose najveći dio razvojnih funkcija. </w:t>
      </w:r>
    </w:p>
    <w:p w14:paraId="45C95234" w14:textId="7FF828A3"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 većini opština uključene su osobe koje imaju prethodno iskustvo sa EU projektima, IPA programima, prekograničnim partnerstvima ili izradom strateških dokumenata. U nekim slučajevima odgovori su kolektivni — pripremljeni u saradnji više službi unutar JLS, što dodatno potvrđuje ozbiljnost pristupa.</w:t>
      </w:r>
    </w:p>
    <w:p w14:paraId="12752D72" w14:textId="5C2D19E8" w:rsidR="00A15F0A" w:rsidRPr="000F6FF3" w:rsidRDefault="00A15F0A" w:rsidP="00A15F0A">
      <w:pPr>
        <w:pStyle w:val="Heading2"/>
        <w:rPr>
          <w:u w:val="single"/>
          <w:lang w:val="sr-Cyrl-RS"/>
        </w:rPr>
      </w:pPr>
      <w:bookmarkStart w:id="23" w:name="_Toc216433602"/>
      <w:r w:rsidRPr="000F6FF3">
        <w:rPr>
          <w:u w:val="single"/>
          <w:lang w:val="sr-Cyrl-RS"/>
        </w:rPr>
        <w:t>4.2 Analiza po pitanjima – detaljan narativ i interpretacija</w:t>
      </w:r>
      <w:bookmarkEnd w:id="23"/>
    </w:p>
    <w:p w14:paraId="6446B05B" w14:textId="77777777" w:rsidR="00A15F0A" w:rsidRPr="000F6FF3" w:rsidRDefault="00A15F0A" w:rsidP="00A15F0A">
      <w:pPr>
        <w:rPr>
          <w:lang w:val="sr-Cyrl-RS"/>
        </w:rPr>
      </w:pPr>
    </w:p>
    <w:p w14:paraId="72A807FB" w14:textId="50FEDB3A" w:rsidR="00A15F0A" w:rsidRPr="000F6FF3" w:rsidRDefault="00A15F0A" w:rsidP="00A15F0A">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1. Strateško planiranje i postojanje važećih razvojnih dokumenata</w:t>
      </w:r>
    </w:p>
    <w:p w14:paraId="33472923"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01245C63" w14:textId="6CD870D2" w:rsidR="00A15F0A" w:rsidRPr="000F6FF3" w:rsidRDefault="00A15F0A" w:rsidP="000F6FF3">
      <w:pPr>
        <w:pStyle w:val="p4"/>
        <w:jc w:val="both"/>
        <w:rPr>
          <w:rFonts w:asciiTheme="minorHAnsi" w:hAnsiTheme="minorHAnsi" w:cstheme="minorHAnsi"/>
          <w:sz w:val="22"/>
          <w:szCs w:val="22"/>
          <w:lang w:val="hr-HR"/>
        </w:rPr>
      </w:pPr>
      <w:r w:rsidRPr="000F6FF3">
        <w:rPr>
          <w:rFonts w:asciiTheme="minorHAnsi" w:hAnsiTheme="minorHAnsi" w:cstheme="minorHAnsi"/>
          <w:sz w:val="22"/>
          <w:szCs w:val="22"/>
          <w:lang w:val="sr-Cyrl-RS"/>
        </w:rPr>
        <w:t>Većina opština ima važeće strateške planove razvoja ili se nalaze u završnoj fazi izrade novih dokumenata. Samo manji broj opština ima istekle planove (npr. Andrijevica, Gusinje), ali i te opštine potvrđuju da su u fazi pripreme novog dokumenta.</w:t>
      </w:r>
    </w:p>
    <w:p w14:paraId="6AF8E973"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Tumačenje:</w:t>
      </w:r>
    </w:p>
    <w:p w14:paraId="6A20D66A" w14:textId="77777777" w:rsidR="00A15F0A" w:rsidRPr="000F6FF3" w:rsidRDefault="00A15F0A" w:rsidP="00A15F0A">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Postojanje strateških dokumenata je temelj za uključivanje u LAG procese. Iako kvalitet strategija varira, većina opština ima definisane prioritete i osnovne sektorske pravce, što omogućava integraciju LEADER tematskih područja bez velikih intervencija. Opštine bez važećih dokumenata predstavljaju izazov, ali i priliku — jer LAG proces može pomoći njihovu institucionalnu konsolidaciju.</w:t>
      </w:r>
    </w:p>
    <w:p w14:paraId="1DBA6B18" w14:textId="13803B20" w:rsidR="00A15F0A" w:rsidRPr="000F6FF3" w:rsidRDefault="00A15F0A" w:rsidP="00A15F0A">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2. Uključenost tema ruralnog razvoja i poljoprivrede</w:t>
      </w:r>
    </w:p>
    <w:p w14:paraId="13AB4413"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5DBCB4D5" w14:textId="3968F97E" w:rsidR="00A15F0A" w:rsidRPr="000F6FF3" w:rsidRDefault="00A15F0A" w:rsidP="00A15F0A">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Gotovo sve opštine uključuju ruralni razvoj, turizam i poljoprivredu kao ključne razvojne oblasti. Međutim, vrlo mali broj izričito pominje LEADER pristup ili formiranje LAG-ova (ističu se Nikšić, Pljevlja, Berane).</w:t>
      </w:r>
    </w:p>
    <w:p w14:paraId="2B7226E6"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Tumačenje:</w:t>
      </w:r>
    </w:p>
    <w:p w14:paraId="554AFF06" w14:textId="77777777" w:rsidR="00A15F0A" w:rsidRPr="000F6FF3" w:rsidRDefault="00A15F0A" w:rsidP="00A15F0A">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 xml:space="preserve">Usklađenost sektora je prisutna na tematskom nivou, ali ne i na metodološkom. To znači da opštine znaju šta žele da razvijaju, ali još uvijek nemaju jasno razumijevanje </w:t>
      </w:r>
      <w:r w:rsidRPr="000F6FF3">
        <w:rPr>
          <w:rFonts w:asciiTheme="minorHAnsi" w:hAnsiTheme="minorHAnsi" w:cstheme="minorHAnsi"/>
          <w:i/>
          <w:iCs/>
          <w:sz w:val="22"/>
          <w:szCs w:val="22"/>
          <w:lang w:val="sr-Cyrl-RS"/>
        </w:rPr>
        <w:t>kako</w:t>
      </w:r>
      <w:r w:rsidRPr="000F6FF3">
        <w:rPr>
          <w:rFonts w:asciiTheme="minorHAnsi" w:hAnsiTheme="minorHAnsi" w:cstheme="minorHAnsi"/>
          <w:sz w:val="22"/>
          <w:szCs w:val="22"/>
          <w:lang w:val="sr-Cyrl-RS"/>
        </w:rPr>
        <w:t xml:space="preserve"> da to rade kroz participativne modele poput LEADER-a. Ovo je tipična situacija za zemlje u ranim fazama primjene CLLD-a i lako se prevazilazi ciljanim radionicama i obukama.</w:t>
      </w:r>
    </w:p>
    <w:p w14:paraId="608E788C" w14:textId="0B381977" w:rsidR="00A15F0A" w:rsidRPr="000F6FF3" w:rsidRDefault="00A15F0A" w:rsidP="00A15F0A">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3. Razvojni prioriteti prema JLS – šta opštine smatraju ključnim</w:t>
      </w:r>
    </w:p>
    <w:p w14:paraId="54B36A99"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020D6453" w14:textId="77777777" w:rsidR="00A15F0A" w:rsidRPr="000F6FF3" w:rsidRDefault="00A15F0A" w:rsidP="00A15F0A">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Top razvojne teme:</w:t>
      </w:r>
    </w:p>
    <w:p w14:paraId="56CE777A" w14:textId="77777777" w:rsidR="00A15F0A" w:rsidRPr="000F6FF3" w:rsidRDefault="00A15F0A">
      <w:pPr>
        <w:pStyle w:val="p1"/>
        <w:numPr>
          <w:ilvl w:val="0"/>
          <w:numId w:val="2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turizam (posebno planinski i ruralni),</w:t>
      </w:r>
    </w:p>
    <w:p w14:paraId="49CA6D6C" w14:textId="77777777" w:rsidR="00A15F0A" w:rsidRPr="000F6FF3" w:rsidRDefault="00A15F0A">
      <w:pPr>
        <w:pStyle w:val="p1"/>
        <w:numPr>
          <w:ilvl w:val="0"/>
          <w:numId w:val="2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poljoprivreda i prerada proizvoda,</w:t>
      </w:r>
    </w:p>
    <w:p w14:paraId="75D49A81" w14:textId="77777777" w:rsidR="00A15F0A" w:rsidRPr="000F6FF3" w:rsidRDefault="00A15F0A">
      <w:pPr>
        <w:pStyle w:val="p1"/>
        <w:numPr>
          <w:ilvl w:val="0"/>
          <w:numId w:val="2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zaštita životne sredine,</w:t>
      </w:r>
    </w:p>
    <w:p w14:paraId="783831A2" w14:textId="77777777" w:rsidR="00A15F0A" w:rsidRPr="000F6FF3" w:rsidRDefault="00A15F0A">
      <w:pPr>
        <w:pStyle w:val="p1"/>
        <w:numPr>
          <w:ilvl w:val="0"/>
          <w:numId w:val="2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infrastruktura (lokalni putevi, vodovod, javni objekti),</w:t>
      </w:r>
    </w:p>
    <w:p w14:paraId="6E83796F" w14:textId="4C800EED" w:rsidR="00A15F0A" w:rsidRPr="000F6FF3" w:rsidRDefault="00A15F0A">
      <w:pPr>
        <w:pStyle w:val="p1"/>
        <w:numPr>
          <w:ilvl w:val="0"/>
          <w:numId w:val="2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mladi, preduzetništvo i zapošljavanje.</w:t>
      </w:r>
    </w:p>
    <w:p w14:paraId="44D696B4"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Tumačenje:</w:t>
      </w:r>
    </w:p>
    <w:p w14:paraId="77604922" w14:textId="77777777" w:rsidR="00A15F0A" w:rsidRPr="000F6FF3" w:rsidRDefault="00A15F0A" w:rsidP="00A15F0A">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Ove teme potpuno se poklapaju s prioritetima privatnog i civilnog sektora. To je jedan od najjačih signala da teritorija ima visok stepen kohezije i zajedničkog razumijevanja razvoja — ključni preduslov za uspješan LEADER.</w:t>
      </w:r>
    </w:p>
    <w:p w14:paraId="37088D20" w14:textId="67C98278" w:rsidR="00A15F0A" w:rsidRPr="000F6FF3" w:rsidRDefault="00A15F0A" w:rsidP="00A15F0A">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4. Spremnost za saradnju – institucionalna zrelost</w:t>
      </w:r>
    </w:p>
    <w:p w14:paraId="5E1AD7A5"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46CFB8AC" w14:textId="77777777" w:rsidR="00A15F0A" w:rsidRPr="000F6FF3" w:rsidRDefault="00A15F0A" w:rsidP="00A15F0A">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Svaka opština, bez izuzetka, izrazila je spremnost za formiranje i rad LAG-a. Razlike su vidljive samo u nivou ambicije i kapaciteta:</w:t>
      </w:r>
    </w:p>
    <w:p w14:paraId="29EC6F42" w14:textId="77777777" w:rsidR="00A15F0A" w:rsidRPr="000F6FF3" w:rsidRDefault="00A15F0A">
      <w:pPr>
        <w:pStyle w:val="p1"/>
        <w:numPr>
          <w:ilvl w:val="0"/>
          <w:numId w:val="25"/>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Najspremnije opštine</w:t>
      </w:r>
      <w:r w:rsidRPr="000F6FF3">
        <w:rPr>
          <w:rFonts w:asciiTheme="minorHAnsi" w:hAnsiTheme="minorHAnsi" w:cstheme="minorHAnsi"/>
          <w:sz w:val="22"/>
          <w:szCs w:val="22"/>
          <w:lang w:val="sr-Cyrl-RS"/>
        </w:rPr>
        <w:t xml:space="preserve"> (Nikšić, Pljevlja, Berane, Bijelo Polje) nude aktivno učešće, kadrove, prostor, sufinansiranje i partnersku podršku.</w:t>
      </w:r>
    </w:p>
    <w:p w14:paraId="6E750978" w14:textId="77777777" w:rsidR="00A15F0A" w:rsidRPr="000F6FF3" w:rsidRDefault="00A15F0A">
      <w:pPr>
        <w:pStyle w:val="p1"/>
        <w:numPr>
          <w:ilvl w:val="0"/>
          <w:numId w:val="25"/>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Opštine srednjeg kapaciteta</w:t>
      </w:r>
      <w:r w:rsidRPr="000F6FF3">
        <w:rPr>
          <w:rFonts w:asciiTheme="minorHAnsi" w:hAnsiTheme="minorHAnsi" w:cstheme="minorHAnsi"/>
          <w:sz w:val="22"/>
          <w:szCs w:val="22"/>
          <w:lang w:val="sr-Cyrl-RS"/>
        </w:rPr>
        <w:t xml:space="preserve"> žele punopravno članstvo, ali im treba podrška (Mojkovac, Rožaje, Kolašin, Plužine, Žabljak).</w:t>
      </w:r>
    </w:p>
    <w:p w14:paraId="672384AF" w14:textId="1B866661" w:rsidR="00A15F0A" w:rsidRPr="000F6FF3" w:rsidRDefault="00A15F0A">
      <w:pPr>
        <w:pStyle w:val="p1"/>
        <w:numPr>
          <w:ilvl w:val="0"/>
          <w:numId w:val="25"/>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Opštine sa ograničenim kapacitetima</w:t>
      </w:r>
      <w:r w:rsidRPr="000F6FF3">
        <w:rPr>
          <w:rFonts w:asciiTheme="minorHAnsi" w:hAnsiTheme="minorHAnsi" w:cstheme="minorHAnsi"/>
          <w:sz w:val="22"/>
          <w:szCs w:val="22"/>
          <w:lang w:val="sr-Cyrl-RS"/>
        </w:rPr>
        <w:t xml:space="preserve"> (Andrijevica, Gusinje, Petnjica, Šavnik) pokazuju interes, ali nemaju dovoljno kadra ili iskustva.</w:t>
      </w:r>
    </w:p>
    <w:p w14:paraId="58A623CF"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Tumačenje:</w:t>
      </w:r>
    </w:p>
    <w:p w14:paraId="78B8AE29" w14:textId="77777777" w:rsidR="00A15F0A" w:rsidRPr="000F6FF3" w:rsidRDefault="00A15F0A" w:rsidP="00A15F0A">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 svim slučajevima spremnost je prisutna, ali kapaciteti variraju. Ovo ukazuje da LAG mora biti regionalno balansiran, sa jasnim jezgrima i jasnim partnerskim ulogama.</w:t>
      </w:r>
    </w:p>
    <w:p w14:paraId="3D4E776A" w14:textId="0E124DB7" w:rsidR="00A15F0A" w:rsidRPr="000F6FF3" w:rsidRDefault="00A15F0A" w:rsidP="00A15F0A">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5. Najčešće prepreke u radu JLS</w:t>
      </w:r>
    </w:p>
    <w:p w14:paraId="0647FAB9"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126A3D30" w14:textId="77777777" w:rsidR="00A15F0A" w:rsidRPr="000F6FF3" w:rsidRDefault="00A15F0A" w:rsidP="00A15F0A">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Četiri prepreke dominiraju u svim opštinama:</w:t>
      </w:r>
    </w:p>
    <w:p w14:paraId="10BA13D6" w14:textId="77777777" w:rsidR="00A15F0A" w:rsidRPr="000F6FF3" w:rsidRDefault="00A15F0A">
      <w:pPr>
        <w:pStyle w:val="p1"/>
        <w:numPr>
          <w:ilvl w:val="0"/>
          <w:numId w:val="2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nedostatak finansijskih sredstava,</w:t>
      </w:r>
    </w:p>
    <w:p w14:paraId="4D97B176" w14:textId="77777777" w:rsidR="00A15F0A" w:rsidRPr="000F6FF3" w:rsidRDefault="00A15F0A">
      <w:pPr>
        <w:pStyle w:val="p1"/>
        <w:numPr>
          <w:ilvl w:val="0"/>
          <w:numId w:val="2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nedostatak stručnog kadra,</w:t>
      </w:r>
    </w:p>
    <w:p w14:paraId="4F7FE8F6" w14:textId="77777777" w:rsidR="00A15F0A" w:rsidRPr="000F6FF3" w:rsidRDefault="00A15F0A">
      <w:pPr>
        <w:pStyle w:val="p1"/>
        <w:numPr>
          <w:ilvl w:val="0"/>
          <w:numId w:val="2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spora ili komplikovana administracija,</w:t>
      </w:r>
    </w:p>
    <w:p w14:paraId="51B546E3" w14:textId="531996E8" w:rsidR="00A15F0A" w:rsidRPr="000F6FF3" w:rsidRDefault="00A15F0A">
      <w:pPr>
        <w:pStyle w:val="p1"/>
        <w:numPr>
          <w:ilvl w:val="0"/>
          <w:numId w:val="2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ograničena međusektorska saradnja.</w:t>
      </w:r>
    </w:p>
    <w:p w14:paraId="326D543F"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lastRenderedPageBreak/>
        <w:t>Tumačenje:</w:t>
      </w:r>
    </w:p>
    <w:p w14:paraId="2745D04D" w14:textId="77777777" w:rsidR="00A15F0A" w:rsidRPr="000F6FF3" w:rsidRDefault="00A15F0A" w:rsidP="00A15F0A">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Ovo su prepreke za koje je LEADER pristup dizajniran kao rješenje. LAG struktura u praksi služi upravo za:</w:t>
      </w:r>
    </w:p>
    <w:p w14:paraId="3C54E487" w14:textId="77777777" w:rsidR="00A15F0A" w:rsidRPr="000F6FF3" w:rsidRDefault="00A15F0A">
      <w:pPr>
        <w:pStyle w:val="p1"/>
        <w:numPr>
          <w:ilvl w:val="0"/>
          <w:numId w:val="2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mobilizaciju malih grantova,</w:t>
      </w:r>
    </w:p>
    <w:p w14:paraId="1FCFDE9E" w14:textId="77777777" w:rsidR="00A15F0A" w:rsidRPr="000F6FF3" w:rsidRDefault="00A15F0A">
      <w:pPr>
        <w:pStyle w:val="p1"/>
        <w:numPr>
          <w:ilvl w:val="0"/>
          <w:numId w:val="2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izgradnju kapaciteta,</w:t>
      </w:r>
    </w:p>
    <w:p w14:paraId="049C297F" w14:textId="77777777" w:rsidR="00A15F0A" w:rsidRPr="000F6FF3" w:rsidRDefault="00A15F0A">
      <w:pPr>
        <w:pStyle w:val="p1"/>
        <w:numPr>
          <w:ilvl w:val="0"/>
          <w:numId w:val="2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međusektorsku koordinaciju,</w:t>
      </w:r>
    </w:p>
    <w:p w14:paraId="299C6C3D" w14:textId="3A18BAF3" w:rsidR="00A15F0A" w:rsidRPr="000F6FF3" w:rsidRDefault="00A15F0A">
      <w:pPr>
        <w:pStyle w:val="p1"/>
        <w:numPr>
          <w:ilvl w:val="0"/>
          <w:numId w:val="2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 smanjenje administrativnog opterećenja.</w:t>
      </w:r>
    </w:p>
    <w:p w14:paraId="70F11BBA" w14:textId="77777777" w:rsidR="00A15F0A" w:rsidRPr="000F6FF3" w:rsidRDefault="00A15F0A" w:rsidP="00A15F0A">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Drugim riječima, prepreke nisu barijera — već potvrda da je LEADER pristup potreban.</w:t>
      </w:r>
    </w:p>
    <w:p w14:paraId="48CA6024" w14:textId="662C32A7" w:rsidR="00A15F0A" w:rsidRPr="000F6FF3" w:rsidRDefault="00A15F0A" w:rsidP="00A15F0A">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6. Interes za formiranje LAG-a</w:t>
      </w:r>
    </w:p>
    <w:p w14:paraId="16D72B35"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64002874" w14:textId="48A01E5D" w:rsidR="00A15F0A" w:rsidRPr="000F6FF3" w:rsidRDefault="00A15F0A" w:rsidP="00A15F0A">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Sve opštine izražavaju interes ili uslovnu podršku. U nekim slučajevima (npr. Nikšić, Berane, Pljevlja) ovaj interes je strateški i jasno definisan, dok je u drugim više konceptualan.</w:t>
      </w:r>
    </w:p>
    <w:p w14:paraId="751CCF71" w14:textId="77777777" w:rsidR="00A15F0A" w:rsidRPr="000F6FF3" w:rsidRDefault="00A15F0A" w:rsidP="00A15F0A">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Tumačenje:</w:t>
      </w:r>
    </w:p>
    <w:p w14:paraId="7E62DB6B" w14:textId="5AF0C95A" w:rsidR="00F22E16" w:rsidRPr="000F6FF3" w:rsidRDefault="00A15F0A" w:rsidP="000F6FF3">
      <w:pPr>
        <w:pStyle w:val="p4"/>
        <w:jc w:val="both"/>
        <w:rPr>
          <w:rFonts w:asciiTheme="minorHAnsi" w:hAnsiTheme="minorHAnsi" w:cstheme="minorHAnsi"/>
          <w:sz w:val="22"/>
          <w:szCs w:val="22"/>
          <w:lang w:val="hr-HR"/>
        </w:rPr>
      </w:pPr>
      <w:r w:rsidRPr="000F6FF3">
        <w:rPr>
          <w:rFonts w:asciiTheme="minorHAnsi" w:hAnsiTheme="minorHAnsi" w:cstheme="minorHAnsi"/>
          <w:sz w:val="22"/>
          <w:szCs w:val="22"/>
          <w:lang w:val="sr-Cyrl-RS"/>
        </w:rPr>
        <w:t>Ovaj stepen konsenzusa rijetko se sreće u ranim LEADER fazama. Teritorija pokazuje visok nivo političke i administrativne volje — a to je presudno za uspjeh LAG struktura.</w:t>
      </w:r>
    </w:p>
    <w:p w14:paraId="787EF19F" w14:textId="77777777" w:rsidR="00A15F0A" w:rsidRPr="000F6FF3" w:rsidRDefault="00A15F0A" w:rsidP="00A15F0A">
      <w:pPr>
        <w:pStyle w:val="Heading2"/>
        <w:rPr>
          <w:u w:val="single"/>
          <w:lang w:val="sr-Cyrl-RS"/>
        </w:rPr>
      </w:pPr>
      <w:bookmarkStart w:id="24" w:name="_Toc216433603"/>
      <w:r w:rsidRPr="000F6FF3">
        <w:rPr>
          <w:u w:val="single"/>
          <w:lang w:val="sr-Cyrl-RS"/>
        </w:rPr>
        <w:t>4.3. Širi zaključak – interpretacija ukupnih nalaza JLS sektora</w:t>
      </w:r>
      <w:bookmarkEnd w:id="24"/>
    </w:p>
    <w:p w14:paraId="62B1D2CC" w14:textId="77777777" w:rsidR="000F6FF3" w:rsidRDefault="000F6FF3" w:rsidP="00A15F0A">
      <w:pPr>
        <w:jc w:val="both"/>
        <w:rPr>
          <w:rFonts w:eastAsiaTheme="majorEastAsia" w:cstheme="minorHAnsi"/>
          <w:sz w:val="40"/>
          <w:szCs w:val="40"/>
          <w:lang w:val="hr-HR"/>
        </w:rPr>
      </w:pPr>
    </w:p>
    <w:p w14:paraId="35285A2C" w14:textId="466D1B01" w:rsidR="00A15F0A" w:rsidRPr="000F6FF3" w:rsidRDefault="00A15F0A" w:rsidP="00A15F0A">
      <w:pPr>
        <w:jc w:val="both"/>
        <w:rPr>
          <w:lang w:val="sr-Cyrl-RS"/>
        </w:rPr>
      </w:pPr>
      <w:r w:rsidRPr="000F6FF3">
        <w:rPr>
          <w:lang w:val="sr-Cyrl-RS"/>
        </w:rPr>
        <w:t>Analiza odgovora svih jedinica lokalne samouprave otkriva izuzetno važan trend: u većini opština već postoji jasna svijest o ključnim razvojnim izazovima, kao i vrlo konkretna očekivanja od budućih LAG struktura. Iako institucionalna snaga nije ravnomjerno raspoređena, opštine pokazuju visok nivo političke volje, otvorenosti i spremnosti da se uključe u procese koji zahtijevaju stalnu koordinaciju, participaciju i zajedničko donošenje odluka. Upravo ta politička i administrativna volja predstavlja najvažniji resurs za početak LEADER procesa.</w:t>
      </w:r>
    </w:p>
    <w:p w14:paraId="02485A23" w14:textId="511064C0" w:rsidR="00A15F0A" w:rsidRPr="000F6FF3" w:rsidRDefault="00326AE8">
      <w:pPr>
        <w:pStyle w:val="ListParagraph"/>
        <w:numPr>
          <w:ilvl w:val="0"/>
          <w:numId w:val="28"/>
        </w:numPr>
        <w:jc w:val="both"/>
        <w:rPr>
          <w:lang w:val="sr-Cyrl-RS"/>
        </w:rPr>
      </w:pPr>
      <w:r w:rsidRPr="000F6FF3">
        <w:rPr>
          <w:rStyle w:val="s1"/>
          <w:lang w:val="sr-Cyrl-RS"/>
        </w:rPr>
        <w:t xml:space="preserve">Gotovo </w:t>
      </w:r>
      <w:r w:rsidR="00A15F0A" w:rsidRPr="000F6FF3">
        <w:rPr>
          <w:lang w:val="sr-Cyrl-RS"/>
        </w:rPr>
        <w:t>sve opštine već imaju strateške dokumente u kojima su ruralni razvoj, turizam, poljoprivreda i zaštita prirode prepoznati kao osnovni razvojni stubovi. Ovo znači da tematsko usklađivanje između LAG procesa i lokalnih strateških planova neće predstavljati prepreku. Naprotiv, LAG-ovi bi se prirodno nadovezali na ono što opštine već žele da razvijaju. Time se izbjegava situacija u kojoj se LEADER nameće kao vanjski model — on postaje logičan nastavak postojećih ambicija teritorije.</w:t>
      </w:r>
    </w:p>
    <w:p w14:paraId="75F3BB67" w14:textId="6718EBA1" w:rsidR="00A15F0A" w:rsidRPr="000F6FF3" w:rsidRDefault="00326AE8">
      <w:pPr>
        <w:pStyle w:val="ListParagraph"/>
        <w:numPr>
          <w:ilvl w:val="0"/>
          <w:numId w:val="28"/>
        </w:numPr>
        <w:jc w:val="both"/>
        <w:rPr>
          <w:lang w:val="sr-Cyrl-RS"/>
        </w:rPr>
      </w:pPr>
      <w:r w:rsidRPr="000F6FF3">
        <w:rPr>
          <w:rStyle w:val="s1"/>
          <w:lang w:val="sr-Cyrl-RS"/>
        </w:rPr>
        <w:t>Iako</w:t>
      </w:r>
      <w:r w:rsidR="00A15F0A" w:rsidRPr="000F6FF3">
        <w:rPr>
          <w:lang w:val="sr-Cyrl-RS"/>
        </w:rPr>
        <w:t xml:space="preserve"> razlike u kapacitetima postoje, one su više tehničke nego strateške prirode. Manje opštine uglavnom ističu nedostatak kadra, vremena i finansija — ali ne i nedostatak volje. To je vrlo važna distinkcija. Kapaciteti se mogu izgraditi, ali volja i motivacija ne mogu se nametnuti. Činjenica da čak i najmanje i najudaljenije opštine pokazuju interes, daje snažan signal da će LAG proces imati podršku i u najranjivijim dijelovima teritorije.</w:t>
      </w:r>
    </w:p>
    <w:p w14:paraId="3E9F3419" w14:textId="06D73E43" w:rsidR="00A15F0A" w:rsidRPr="000F6FF3" w:rsidRDefault="00326AE8">
      <w:pPr>
        <w:pStyle w:val="ListParagraph"/>
        <w:numPr>
          <w:ilvl w:val="0"/>
          <w:numId w:val="28"/>
        </w:numPr>
        <w:jc w:val="both"/>
        <w:rPr>
          <w:lang w:val="sr-Cyrl-RS"/>
        </w:rPr>
      </w:pPr>
      <w:r w:rsidRPr="000F6FF3">
        <w:rPr>
          <w:rStyle w:val="s1"/>
          <w:lang w:val="sr-Cyrl-RS"/>
        </w:rPr>
        <w:lastRenderedPageBreak/>
        <w:t>Prepreke</w:t>
      </w:r>
      <w:r w:rsidR="00A15F0A" w:rsidRPr="000F6FF3">
        <w:rPr>
          <w:lang w:val="sr-Cyrl-RS"/>
        </w:rPr>
        <w:t xml:space="preserve"> koje opštine navode — finansije, administracija, nedostatak kadra i slaba međusektorska saradnja — u suštini su upravo one za koje je LEADER dizajniran. To znači da teritorija ne traži LAG kao simboličnu platformu, već kao vrlo praktičan alat koji može rasteretiti administraciju, pružiti tehničku podršku lokalnim projektima, otključati male grantove i objediniti resurse različitih aktera. Drugim riječima, LAG se ovdje ne vidi kao formalna obaveza, već kao funkcionalni mehanizam.</w:t>
      </w:r>
    </w:p>
    <w:p w14:paraId="683C4F1E" w14:textId="483455E4" w:rsidR="00A15F0A" w:rsidRPr="000F6FF3" w:rsidRDefault="00326AE8">
      <w:pPr>
        <w:pStyle w:val="ListParagraph"/>
        <w:numPr>
          <w:ilvl w:val="0"/>
          <w:numId w:val="28"/>
        </w:numPr>
        <w:jc w:val="both"/>
        <w:rPr>
          <w:lang w:val="sr-Cyrl-RS"/>
        </w:rPr>
      </w:pPr>
      <w:r w:rsidRPr="000F6FF3">
        <w:rPr>
          <w:rStyle w:val="s1"/>
          <w:lang w:val="sr-Cyrl-RS"/>
        </w:rPr>
        <w:t>JLS</w:t>
      </w:r>
      <w:r w:rsidR="00A15F0A" w:rsidRPr="000F6FF3">
        <w:rPr>
          <w:lang w:val="sr-Cyrl-RS"/>
        </w:rPr>
        <w:t xml:space="preserve"> sektor pokazuje visok nivo usklađenosti sa privatnim i civilnim sektorom. Isto ono što opštine žele razvijati — turizam, poljoprivredu, preradu hrane, zaštitu prirode, rad sa mladima i kulturu sela — identično su naveli i druga dva sektora. To je jedan od najjačih dokaza da je teritorija već sada spremna za izradu Lokalnih razvojnih strategija koje će biti i participativne i realne. Sam proces kreiranja strategije neće biti konfliktan, nego će se zasnivati na već postojećem konsenzusu.</w:t>
      </w:r>
    </w:p>
    <w:p w14:paraId="56B6AF58" w14:textId="7FB8C33D" w:rsidR="00A15F0A" w:rsidRPr="000F6FF3" w:rsidRDefault="00326AE8">
      <w:pPr>
        <w:pStyle w:val="ListParagraph"/>
        <w:numPr>
          <w:ilvl w:val="0"/>
          <w:numId w:val="28"/>
        </w:numPr>
        <w:jc w:val="both"/>
        <w:rPr>
          <w:lang w:val="sr-Cyrl-RS"/>
        </w:rPr>
      </w:pPr>
      <w:r w:rsidRPr="000F6FF3">
        <w:rPr>
          <w:rStyle w:val="s1"/>
          <w:lang w:val="sr-Cyrl-RS"/>
        </w:rPr>
        <w:t>Iz</w:t>
      </w:r>
      <w:r w:rsidR="00A15F0A" w:rsidRPr="000F6FF3">
        <w:rPr>
          <w:lang w:val="sr-Cyrl-RS"/>
        </w:rPr>
        <w:t xml:space="preserve"> kombinovanog pregleda strateških dokumenata i odgovora JLS-a vidi se da se nekoliko opština razvija kao prirodna razvojna jezgra, ali i da sve ostale opštine jasno prepoznaju svoju ulogu i interese. To znači da je moguće formirati funkcionalne LAG-ove sa balansiranom teritorijalnom i sektorskom zastupljenošću, bez rizika da pojedine opštine dominiraju procesom na račun drugih.</w:t>
      </w:r>
    </w:p>
    <w:p w14:paraId="39719551" w14:textId="67E63B7C" w:rsidR="00A15F0A" w:rsidRPr="000F6FF3" w:rsidRDefault="00326AE8">
      <w:pPr>
        <w:pStyle w:val="ListParagraph"/>
        <w:numPr>
          <w:ilvl w:val="0"/>
          <w:numId w:val="28"/>
        </w:numPr>
        <w:jc w:val="both"/>
        <w:rPr>
          <w:lang w:val="sr-Cyrl-RS"/>
        </w:rPr>
      </w:pPr>
      <w:r w:rsidRPr="000F6FF3">
        <w:rPr>
          <w:rStyle w:val="s1"/>
          <w:lang w:val="sr-Cyrl-RS"/>
        </w:rPr>
        <w:t>Proces</w:t>
      </w:r>
      <w:r w:rsidR="00A15F0A" w:rsidRPr="000F6FF3">
        <w:rPr>
          <w:lang w:val="sr-Cyrl-RS"/>
        </w:rPr>
        <w:t xml:space="preserve"> mapiranja pokazao je da su opštine svjesne svoje trenutne pozicije, realne snage i slabosti. Takav nivo samoprocjene izuzetno je važan za uspjeh LEADER-a jer sprečava prevelika očekivanja i omogućava donošenje racionalnih odluka o tome koje aktivnosti, sektore i inicijative LAG treba da prioritizuje.</w:t>
      </w:r>
    </w:p>
    <w:p w14:paraId="557A0FCD" w14:textId="77777777" w:rsidR="00A15F0A" w:rsidRPr="000F6FF3" w:rsidRDefault="00A15F0A" w:rsidP="00A15F0A">
      <w:pPr>
        <w:jc w:val="both"/>
        <w:rPr>
          <w:lang w:val="sr-Cyrl-RS"/>
        </w:rPr>
      </w:pPr>
    </w:p>
    <w:p w14:paraId="46BD2156" w14:textId="2FE99A32" w:rsidR="00A15F0A" w:rsidRPr="000F6FF3" w:rsidRDefault="00A15F0A" w:rsidP="00A15F0A">
      <w:pPr>
        <w:jc w:val="both"/>
        <w:rPr>
          <w:lang w:val="sr-Cyrl-RS"/>
        </w:rPr>
      </w:pPr>
      <w:r w:rsidRPr="000F6FF3">
        <w:rPr>
          <w:rStyle w:val="s1"/>
          <w:b/>
          <w:bCs/>
          <w:lang w:val="sr-Cyrl-RS"/>
        </w:rPr>
        <w:t>Sektor</w:t>
      </w:r>
      <w:r w:rsidRPr="000F6FF3">
        <w:rPr>
          <w:lang w:val="sr-Cyrl-RS"/>
        </w:rPr>
        <w:t xml:space="preserve"> JLS u ovoj analizi pokazuje zrelost, spremnost i stratešku usmjerenost koja premašuje očekivanja za područje koje se tek priprema za LEADER pristup. Opštine ne samo da prepoznaju LAG kao razvojnu priliku, već ga vide kao nedostajući dio institucionalne infrastrukture koja im je potrebna da prevaziđu svakodnevne izazove. Kada se ovaj nalaz poveže sa rezultatima privatnog i civilnog sektora, postaje jasno da teritorija ima sve osnovne preduslove da u relativno kratkom periodu razvije funkcionalne, snažne i održive LAG strukture.</w:t>
      </w:r>
    </w:p>
    <w:p w14:paraId="64C72195" w14:textId="18F7B564" w:rsidR="00F22E16" w:rsidRPr="000F6FF3" w:rsidRDefault="006D7A82" w:rsidP="006D7A82">
      <w:pPr>
        <w:pStyle w:val="Heading1"/>
        <w:rPr>
          <w:b/>
          <w:bCs/>
          <w:lang w:val="sr-Cyrl-RS"/>
        </w:rPr>
      </w:pPr>
      <w:bookmarkStart w:id="25" w:name="_Toc216433604"/>
      <w:r w:rsidRPr="000F6FF3">
        <w:rPr>
          <w:b/>
          <w:bCs/>
          <w:lang w:val="sr-Cyrl-RS"/>
        </w:rPr>
        <w:t xml:space="preserve">5. </w:t>
      </w:r>
      <w:r w:rsidR="00326AE8" w:rsidRPr="000F6FF3">
        <w:rPr>
          <w:b/>
          <w:bCs/>
          <w:lang w:val="sr-Cyrl-RS"/>
        </w:rPr>
        <w:t>ANALIZA PRIVATNOG SEKTORA</w:t>
      </w:r>
      <w:bookmarkEnd w:id="25"/>
    </w:p>
    <w:p w14:paraId="00FF58E8" w14:textId="77777777" w:rsidR="00326AE8" w:rsidRPr="000F6FF3" w:rsidRDefault="00326AE8" w:rsidP="00326AE8">
      <w:pPr>
        <w:jc w:val="both"/>
        <w:rPr>
          <w:lang w:val="sr-Cyrl-RS"/>
        </w:rPr>
      </w:pPr>
    </w:p>
    <w:p w14:paraId="122091DD" w14:textId="497CC97B" w:rsidR="00326AE8" w:rsidRPr="000F6FF3" w:rsidRDefault="00326AE8" w:rsidP="00326AE8">
      <w:pPr>
        <w:jc w:val="both"/>
        <w:rPr>
          <w:lang w:val="sr-Cyrl-RS"/>
        </w:rPr>
      </w:pPr>
      <w:r w:rsidRPr="000F6FF3">
        <w:rPr>
          <w:lang w:val="sr-Cyrl-RS"/>
        </w:rPr>
        <w:t>Ovo poglavlje donosi detaljan pregled stanja, potreba, razvojnih prioriteta i kapaciteta privatnog sektora na obuhvaćenoj teritoriji. Analiza je izrađena na osnovu popunjenih upitnika, konsultacija i direktnih razgovora sa lokalnim preduzetnicima, poljoprivrednim proizvođačima, prerađivačima, ugostiteljima, pružaocima usluga u turizmu, zanatskim radnjama i drugim mikro i malim biznisima.</w:t>
      </w:r>
    </w:p>
    <w:p w14:paraId="06889684" w14:textId="77777777" w:rsidR="00326AE8" w:rsidRPr="000F6FF3" w:rsidRDefault="00326AE8" w:rsidP="00326AE8">
      <w:pPr>
        <w:jc w:val="both"/>
        <w:rPr>
          <w:lang w:val="sr-Cyrl-RS"/>
        </w:rPr>
      </w:pPr>
      <w:r w:rsidRPr="000F6FF3">
        <w:rPr>
          <w:lang w:val="sr-Cyrl-RS"/>
        </w:rPr>
        <w:t>Poseban naglasak stavljen je na tri elementa ključna za Lead2Growth proces:</w:t>
      </w:r>
    </w:p>
    <w:p w14:paraId="41030784" w14:textId="77777777" w:rsidR="00326AE8" w:rsidRPr="000F6FF3" w:rsidRDefault="00326AE8">
      <w:pPr>
        <w:pStyle w:val="ListParagraph"/>
        <w:numPr>
          <w:ilvl w:val="0"/>
          <w:numId w:val="29"/>
        </w:numPr>
        <w:jc w:val="both"/>
        <w:rPr>
          <w:lang w:val="sr-Cyrl-RS"/>
        </w:rPr>
      </w:pPr>
      <w:r w:rsidRPr="000F6FF3">
        <w:rPr>
          <w:lang w:val="sr-Cyrl-RS"/>
        </w:rPr>
        <w:t>realne razvojne potrebe privatnog sektora,</w:t>
      </w:r>
    </w:p>
    <w:p w14:paraId="2C442A52" w14:textId="77777777" w:rsidR="00326AE8" w:rsidRPr="000F6FF3" w:rsidRDefault="00326AE8">
      <w:pPr>
        <w:pStyle w:val="ListParagraph"/>
        <w:numPr>
          <w:ilvl w:val="0"/>
          <w:numId w:val="29"/>
        </w:numPr>
        <w:jc w:val="both"/>
        <w:rPr>
          <w:lang w:val="sr-Cyrl-RS"/>
        </w:rPr>
      </w:pPr>
      <w:r w:rsidRPr="000F6FF3">
        <w:rPr>
          <w:lang w:val="sr-Cyrl-RS"/>
        </w:rPr>
        <w:t>nivo spremnosti za međusektorsku saradnju i LAG organizovanje,</w:t>
      </w:r>
    </w:p>
    <w:p w14:paraId="4E185DAF" w14:textId="77777777" w:rsidR="00326AE8" w:rsidRPr="000F6FF3" w:rsidRDefault="00326AE8">
      <w:pPr>
        <w:pStyle w:val="ListParagraph"/>
        <w:numPr>
          <w:ilvl w:val="0"/>
          <w:numId w:val="29"/>
        </w:numPr>
        <w:jc w:val="both"/>
        <w:rPr>
          <w:lang w:val="sr-Cyrl-RS"/>
        </w:rPr>
      </w:pPr>
      <w:r w:rsidRPr="000F6FF3">
        <w:rPr>
          <w:lang w:val="sr-Cyrl-RS"/>
        </w:rPr>
        <w:t>očekivanja od budućih LAG struktura kao mehanizma podrške razvoju ruralnih područja.</w:t>
      </w:r>
    </w:p>
    <w:p w14:paraId="3517442B" w14:textId="77777777" w:rsidR="00326AE8" w:rsidRPr="000F6FF3" w:rsidRDefault="00326AE8" w:rsidP="00326AE8">
      <w:pPr>
        <w:pStyle w:val="Heading2"/>
        <w:rPr>
          <w:u w:val="single"/>
          <w:lang w:val="sr-Cyrl-RS"/>
        </w:rPr>
      </w:pPr>
      <w:bookmarkStart w:id="26" w:name="_Toc216433605"/>
      <w:r w:rsidRPr="000F6FF3">
        <w:rPr>
          <w:u w:val="single"/>
          <w:lang w:val="sr-Cyrl-RS"/>
        </w:rPr>
        <w:lastRenderedPageBreak/>
        <w:t>5.1 Uvod – Ko je učestvovao i kakav je profil privatnog sektora</w:t>
      </w:r>
      <w:bookmarkEnd w:id="26"/>
    </w:p>
    <w:p w14:paraId="7BB20B62" w14:textId="40460D74"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Upitnike su popunjavali predstavnici privatnog sektora iz gotovo svih obuhvaćenih opština. Struktura učesnika pokazuje da su odgovori dolazili iz realnog, aktivnog i teritorijalno ukorijenjenog biznisa, dominantno iz ruralnog i peri-urbanog konteksta.</w:t>
      </w:r>
    </w:p>
    <w:p w14:paraId="786BB35F"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Učesnici obuhvataju:</w:t>
      </w:r>
    </w:p>
    <w:p w14:paraId="56CD3E9E" w14:textId="77777777" w:rsidR="00326AE8" w:rsidRPr="000F6FF3" w:rsidRDefault="00326AE8">
      <w:pPr>
        <w:pStyle w:val="p1"/>
        <w:numPr>
          <w:ilvl w:val="0"/>
          <w:numId w:val="30"/>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registrovana poljoprivredna gazdinstva</w:t>
      </w:r>
      <w:r w:rsidRPr="000F6FF3">
        <w:rPr>
          <w:rFonts w:asciiTheme="minorHAnsi" w:hAnsiTheme="minorHAnsi" w:cstheme="minorHAnsi"/>
          <w:sz w:val="22"/>
          <w:szCs w:val="22"/>
          <w:lang w:val="sr-Cyrl-RS"/>
        </w:rPr>
        <w:t xml:space="preserve"> (stočarstvo, mliječna proizvodnja, voćarstvo, povrtlarstvo),</w:t>
      </w:r>
    </w:p>
    <w:p w14:paraId="1AE81E06" w14:textId="77777777" w:rsidR="00326AE8" w:rsidRPr="000F6FF3" w:rsidRDefault="00326AE8">
      <w:pPr>
        <w:pStyle w:val="p1"/>
        <w:numPr>
          <w:ilvl w:val="0"/>
          <w:numId w:val="30"/>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mala prerađivačka preduzeća</w:t>
      </w:r>
      <w:r w:rsidRPr="000F6FF3">
        <w:rPr>
          <w:rFonts w:asciiTheme="minorHAnsi" w:hAnsiTheme="minorHAnsi" w:cstheme="minorHAnsi"/>
          <w:sz w:val="22"/>
          <w:szCs w:val="22"/>
          <w:lang w:val="sr-Cyrl-RS"/>
        </w:rPr>
        <w:t xml:space="preserve"> (sir, suhomesnati proizvodi, rakije, sokovi, sušare, pakovanje),</w:t>
      </w:r>
    </w:p>
    <w:p w14:paraId="55D491DD" w14:textId="77777777" w:rsidR="00326AE8" w:rsidRPr="000F6FF3" w:rsidRDefault="00326AE8">
      <w:pPr>
        <w:pStyle w:val="p1"/>
        <w:numPr>
          <w:ilvl w:val="0"/>
          <w:numId w:val="30"/>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subjekte ruralnog i planinskog turizma</w:t>
      </w:r>
      <w:r w:rsidRPr="000F6FF3">
        <w:rPr>
          <w:rFonts w:asciiTheme="minorHAnsi" w:hAnsiTheme="minorHAnsi" w:cstheme="minorHAnsi"/>
          <w:sz w:val="22"/>
          <w:szCs w:val="22"/>
          <w:lang w:val="sr-Cyrl-RS"/>
        </w:rPr>
        <w:t xml:space="preserve"> (seoska domaćinstva, etno-sela, smještaj, vodiči),</w:t>
      </w:r>
    </w:p>
    <w:p w14:paraId="56ECA247" w14:textId="77777777" w:rsidR="00326AE8" w:rsidRPr="000F6FF3" w:rsidRDefault="00326AE8">
      <w:pPr>
        <w:pStyle w:val="p1"/>
        <w:numPr>
          <w:ilvl w:val="0"/>
          <w:numId w:val="30"/>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zanatske i uslužne djelatnosti</w:t>
      </w:r>
      <w:r w:rsidRPr="000F6FF3">
        <w:rPr>
          <w:rFonts w:asciiTheme="minorHAnsi" w:hAnsiTheme="minorHAnsi" w:cstheme="minorHAnsi"/>
          <w:sz w:val="22"/>
          <w:szCs w:val="22"/>
          <w:lang w:val="sr-Cyrl-RS"/>
        </w:rPr>
        <w:t xml:space="preserve"> (servisi, građevinske i tehničke usluge, obrti),</w:t>
      </w:r>
    </w:p>
    <w:p w14:paraId="4F1A5336" w14:textId="77777777" w:rsidR="00326AE8" w:rsidRPr="000F6FF3" w:rsidRDefault="00326AE8">
      <w:pPr>
        <w:pStyle w:val="p1"/>
        <w:numPr>
          <w:ilvl w:val="0"/>
          <w:numId w:val="30"/>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mala trgovinska i ugostiteljska preduzeća</w:t>
      </w:r>
      <w:r w:rsidRPr="000F6FF3">
        <w:rPr>
          <w:rStyle w:val="s1"/>
          <w:rFonts w:asciiTheme="minorHAnsi" w:hAnsiTheme="minorHAnsi" w:cstheme="minorHAnsi"/>
          <w:sz w:val="22"/>
          <w:szCs w:val="22"/>
          <w:lang w:val="sr-Cyrl-RS"/>
        </w:rPr>
        <w:t>,</w:t>
      </w:r>
    </w:p>
    <w:p w14:paraId="05D98D86" w14:textId="3C8FFF11" w:rsidR="00326AE8" w:rsidRPr="000F6FF3" w:rsidRDefault="00326AE8">
      <w:pPr>
        <w:pStyle w:val="p1"/>
        <w:numPr>
          <w:ilvl w:val="0"/>
          <w:numId w:val="30"/>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mlade i inovativne preduzetnike</w:t>
      </w:r>
      <w:r w:rsidRPr="000F6FF3">
        <w:rPr>
          <w:rStyle w:val="s1"/>
          <w:rFonts w:asciiTheme="minorHAnsi" w:hAnsiTheme="minorHAnsi" w:cstheme="minorHAnsi"/>
          <w:sz w:val="22"/>
          <w:szCs w:val="22"/>
          <w:lang w:val="sr-Cyrl-RS"/>
        </w:rPr>
        <w:t xml:space="preserve"> u fazi razvoja biznisa.</w:t>
      </w:r>
    </w:p>
    <w:p w14:paraId="54A32111" w14:textId="62697B74" w:rsidR="00326AE8" w:rsidRPr="000F6FF3" w:rsidRDefault="00326AE8" w:rsidP="00326AE8">
      <w:pPr>
        <w:pStyle w:val="p3"/>
        <w:jc w:val="both"/>
        <w:rPr>
          <w:rFonts w:asciiTheme="minorHAnsi" w:hAnsiTheme="minorHAnsi" w:cstheme="minorHAnsi"/>
          <w:sz w:val="22"/>
          <w:szCs w:val="22"/>
          <w:lang w:val="hr-HR"/>
        </w:rPr>
      </w:pPr>
      <w:r w:rsidRPr="000F6FF3">
        <w:rPr>
          <w:rFonts w:asciiTheme="minorHAnsi" w:hAnsiTheme="minorHAnsi" w:cstheme="minorHAnsi"/>
          <w:sz w:val="22"/>
          <w:szCs w:val="22"/>
          <w:lang w:val="sr-Cyrl-RS"/>
        </w:rPr>
        <w:t xml:space="preserve">Drugim riječima, privatni sektor koji je učestvovao u istraživanju nije samo formalno prisutan, već predstavlja stvarne nosioce lokalne ekonomije. Mnogi učesnici imaju višegodišnje iskustvo u povezivanju sa JLS, NVO ili međunarodnim projektima (IPA, UNDP, GIZ, FAO, bilateralne donacije), ali najčešće bez stabilnog i trajnog mehanizma podrške. U teritorijalnom smislu, najjača koncentracija i najveći broj aktivnih biznisa koji su odgovorili bilježi se u opštinama </w:t>
      </w:r>
      <w:r w:rsidRPr="000F6FF3">
        <w:rPr>
          <w:rStyle w:val="s2"/>
          <w:rFonts w:asciiTheme="minorHAnsi" w:hAnsiTheme="minorHAnsi" w:cstheme="minorHAnsi"/>
          <w:b/>
          <w:bCs/>
          <w:sz w:val="22"/>
          <w:szCs w:val="22"/>
          <w:lang w:val="sr-Cyrl-RS"/>
        </w:rPr>
        <w:t>Nikšić, Pljevlja, Berane i Bijelo Polje</w:t>
      </w:r>
      <w:r w:rsidRPr="000F6FF3">
        <w:rPr>
          <w:rFonts w:asciiTheme="minorHAnsi" w:hAnsiTheme="minorHAnsi" w:cstheme="minorHAnsi"/>
          <w:sz w:val="22"/>
          <w:szCs w:val="22"/>
          <w:lang w:val="sr-Cyrl-RS"/>
        </w:rPr>
        <w:t>, dok su odgovori iz manjih opština (npr. Šavnik, Gusinje, Petnjica, Andrijevica) brojčano manji, ali kvalitativno vrlo jasni i usmjereni na realne izazove.</w:t>
      </w:r>
    </w:p>
    <w:p w14:paraId="73905F1D" w14:textId="40915EFD" w:rsidR="00326AE8" w:rsidRPr="000F6FF3" w:rsidRDefault="00326AE8" w:rsidP="00326AE8">
      <w:pPr>
        <w:pStyle w:val="Heading2"/>
        <w:rPr>
          <w:u w:val="single"/>
          <w:lang w:val="sr-Cyrl-RS"/>
        </w:rPr>
      </w:pPr>
      <w:bookmarkStart w:id="27" w:name="_Toc216433606"/>
      <w:r w:rsidRPr="000F6FF3">
        <w:rPr>
          <w:u w:val="single"/>
          <w:lang w:val="sr-Cyrl-RS"/>
        </w:rPr>
        <w:t>5.2 Analiza po pitanjima – detaljan narativ i interpretacija</w:t>
      </w:r>
      <w:bookmarkEnd w:id="27"/>
    </w:p>
    <w:p w14:paraId="2DE127BB" w14:textId="77777777" w:rsidR="00326AE8" w:rsidRPr="000F6FF3" w:rsidRDefault="00326AE8" w:rsidP="00326AE8">
      <w:pPr>
        <w:rPr>
          <w:rFonts w:cstheme="minorHAnsi"/>
          <w:lang w:val="sr-Cyrl-RS"/>
        </w:rPr>
      </w:pPr>
    </w:p>
    <w:p w14:paraId="3593C3F6" w14:textId="31BE0322" w:rsidR="00326AE8" w:rsidRPr="000F6FF3" w:rsidRDefault="00326AE8" w:rsidP="00326AE8">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1. Razvojni prioriteti privatnog sektora – šta biznisi vide kao ključ razvoja</w:t>
      </w:r>
    </w:p>
    <w:p w14:paraId="00D18B23"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01D37E3B" w14:textId="77777777"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Privatni sektor najčešće ističe sljedeće razvojne oblasti:</w:t>
      </w:r>
    </w:p>
    <w:p w14:paraId="299E5FF9" w14:textId="77777777" w:rsidR="00326AE8" w:rsidRPr="000F6FF3" w:rsidRDefault="00326AE8">
      <w:pPr>
        <w:pStyle w:val="p1"/>
        <w:numPr>
          <w:ilvl w:val="0"/>
          <w:numId w:val="3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poljoprivreda i unapređenje proizvodnje,</w:t>
      </w:r>
    </w:p>
    <w:p w14:paraId="3BD49DD2" w14:textId="77777777" w:rsidR="00326AE8" w:rsidRPr="000F6FF3" w:rsidRDefault="00326AE8">
      <w:pPr>
        <w:pStyle w:val="p1"/>
        <w:numPr>
          <w:ilvl w:val="0"/>
          <w:numId w:val="3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prerada i brendiranje lokalnih proizvoda,</w:t>
      </w:r>
    </w:p>
    <w:p w14:paraId="66B761FB" w14:textId="77777777" w:rsidR="00326AE8" w:rsidRPr="000F6FF3" w:rsidRDefault="00326AE8">
      <w:pPr>
        <w:pStyle w:val="p1"/>
        <w:numPr>
          <w:ilvl w:val="0"/>
          <w:numId w:val="3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ruralni/planinski turizam i ugostiteljske usluge,</w:t>
      </w:r>
    </w:p>
    <w:p w14:paraId="2436D6DE" w14:textId="77777777" w:rsidR="00326AE8" w:rsidRPr="000F6FF3" w:rsidRDefault="00326AE8">
      <w:pPr>
        <w:pStyle w:val="p1"/>
        <w:numPr>
          <w:ilvl w:val="0"/>
          <w:numId w:val="3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zaštita prirode i održivo korišćenje resursa,</w:t>
      </w:r>
    </w:p>
    <w:p w14:paraId="66DDBFB7" w14:textId="77777777" w:rsidR="00326AE8" w:rsidRPr="000F6FF3" w:rsidRDefault="00326AE8">
      <w:pPr>
        <w:pStyle w:val="p1"/>
        <w:numPr>
          <w:ilvl w:val="0"/>
          <w:numId w:val="3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infrastruktura i dostupnost tržišta,</w:t>
      </w:r>
    </w:p>
    <w:p w14:paraId="6410AABE" w14:textId="77777777" w:rsidR="00326AE8" w:rsidRPr="000F6FF3" w:rsidRDefault="00326AE8">
      <w:pPr>
        <w:pStyle w:val="p1"/>
        <w:numPr>
          <w:ilvl w:val="0"/>
          <w:numId w:val="3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mladi, zapošljavanje i preduzetništvo,</w:t>
      </w:r>
    </w:p>
    <w:p w14:paraId="5152E42E" w14:textId="5E5C902A" w:rsidR="00326AE8" w:rsidRPr="000F6FF3" w:rsidRDefault="00326AE8">
      <w:pPr>
        <w:pStyle w:val="p1"/>
        <w:numPr>
          <w:ilvl w:val="0"/>
          <w:numId w:val="3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digitalizacija i promocija (online prodaja, marketing).</w:t>
      </w:r>
    </w:p>
    <w:p w14:paraId="74088E0D"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Tumačenje:</w:t>
      </w:r>
    </w:p>
    <w:p w14:paraId="073E84A8" w14:textId="77777777"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Ovi prioriteti gotovo u potpunosti se poklapaju sa prioritetima JLS i civilnog sektora. To potvrđuje da teritorija ima visoko zajedničko razumijevanje razvoja. Privatni sektor ne traži izolovane mjere, već razvoj koji direktno utiče na ekonomsku održivost sela: povećanje vrijednosti proizvoda, tržišne šanse, turističku potrošnju i lokalna radna mjesta.</w:t>
      </w:r>
    </w:p>
    <w:p w14:paraId="10B834AD" w14:textId="20138EA6" w:rsidR="00326AE8" w:rsidRPr="000F6FF3" w:rsidRDefault="00326AE8" w:rsidP="00326AE8">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2. Poznavanje LEADER/CLLD pristupa i iskustvo sa sličnim projektima</w:t>
      </w:r>
    </w:p>
    <w:p w14:paraId="05C97F3B"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35F7987A" w14:textId="295445A8"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Veliki broj preduzetnika navodi da je čuo za LEADER ili LAG koncept, ali bez konkretnog iskustva u njegovoj primjeni. Samo mali broj učesnika imao je direktno učešće u LEADER projektima kroz ranije regionalne inicijative ili saradnju sa akterima iz EU.</w:t>
      </w:r>
    </w:p>
    <w:p w14:paraId="76A15B6E"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Tumačenje:</w:t>
      </w:r>
    </w:p>
    <w:p w14:paraId="273D865F" w14:textId="77777777"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Poznavanje metodologije je ograničeno, ali to nije prepreka. Privatan sektor pokazuje otvorenost da uči i brzo usvaja model, ako vidi praktičnu korist. Ovo je tipična situacija u ranoj fazi LAG uspostavljanja i rješava se obukama, mentorstvom i jasnim prikazom koristi.</w:t>
      </w:r>
    </w:p>
    <w:p w14:paraId="75EA2055" w14:textId="2100FF39" w:rsidR="00326AE8" w:rsidRPr="000F6FF3" w:rsidRDefault="00326AE8" w:rsidP="00326AE8">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3. Postojeća saradnja sa JLS, NVO i drugim preduzetnicima</w:t>
      </w:r>
    </w:p>
    <w:p w14:paraId="31E74A93"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1124C03F" w14:textId="77777777"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Saradnja postoji, ali je uglavnom:</w:t>
      </w:r>
    </w:p>
    <w:p w14:paraId="49EFF85E" w14:textId="77777777" w:rsidR="00326AE8" w:rsidRPr="000F6FF3" w:rsidRDefault="00326AE8">
      <w:pPr>
        <w:pStyle w:val="p1"/>
        <w:numPr>
          <w:ilvl w:val="0"/>
          <w:numId w:val="3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povremena i projektna,</w:t>
      </w:r>
    </w:p>
    <w:p w14:paraId="161812EE" w14:textId="77777777" w:rsidR="00326AE8" w:rsidRPr="000F6FF3" w:rsidRDefault="00326AE8">
      <w:pPr>
        <w:pStyle w:val="p1"/>
        <w:numPr>
          <w:ilvl w:val="0"/>
          <w:numId w:val="3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bazirana na ličnim kontaktima,</w:t>
      </w:r>
    </w:p>
    <w:p w14:paraId="3783FF8E" w14:textId="187A4D4D" w:rsidR="00326AE8" w:rsidRPr="000F6FF3" w:rsidRDefault="00326AE8">
      <w:pPr>
        <w:pStyle w:val="p1"/>
        <w:numPr>
          <w:ilvl w:val="0"/>
          <w:numId w:val="3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bez sistemske podrške kroz stabilne platforme.</w:t>
      </w:r>
    </w:p>
    <w:p w14:paraId="5304731F" w14:textId="26F43554"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Preduzetnici često navode da su imali dobru saradnju sa pojedinim službama JLS, ali bez kontinuiranog mehanizma koji povezuje različite sektore.</w:t>
      </w:r>
    </w:p>
    <w:p w14:paraId="6CC14E91"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Tumačenje:</w:t>
      </w:r>
    </w:p>
    <w:p w14:paraId="4EEFF681" w14:textId="2DD820FA"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Ovo stanje pokazuje da postoji osnova za partnerstvo, ali nedostaje struktura koja bi saradnju učinila trajnom i funkcionalnom. LAG je upravo takav okvir: on institucionalizuje ono što sada postoji samo ad hoc.</w:t>
      </w:r>
    </w:p>
    <w:p w14:paraId="48D87A83" w14:textId="01AE8D65" w:rsidR="00326AE8" w:rsidRPr="000F6FF3" w:rsidRDefault="00326AE8" w:rsidP="00326AE8">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4. Najčešće prepreke i problemi u radu privatnog sektora</w:t>
      </w:r>
    </w:p>
    <w:p w14:paraId="33E0CBB5"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51F3A99B" w14:textId="77777777"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Gotovo svi učesnici navode sličan set prepreka:</w:t>
      </w:r>
    </w:p>
    <w:p w14:paraId="0BBE8AC2" w14:textId="77777777" w:rsidR="00326AE8" w:rsidRPr="000F6FF3" w:rsidRDefault="00326AE8">
      <w:pPr>
        <w:pStyle w:val="p1"/>
        <w:numPr>
          <w:ilvl w:val="0"/>
          <w:numId w:val="3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nedostatak finansijskih sredstava i teškoće u pristupu grantovima,</w:t>
      </w:r>
    </w:p>
    <w:p w14:paraId="27DDFA16" w14:textId="77777777" w:rsidR="00326AE8" w:rsidRPr="000F6FF3" w:rsidRDefault="00326AE8">
      <w:pPr>
        <w:pStyle w:val="p1"/>
        <w:numPr>
          <w:ilvl w:val="0"/>
          <w:numId w:val="3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komplikovana administracija i procedure,</w:t>
      </w:r>
    </w:p>
    <w:p w14:paraId="09CFEE05" w14:textId="77777777" w:rsidR="00326AE8" w:rsidRPr="000F6FF3" w:rsidRDefault="00326AE8">
      <w:pPr>
        <w:pStyle w:val="p1"/>
        <w:numPr>
          <w:ilvl w:val="0"/>
          <w:numId w:val="3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nedostatak radne snage i migracije mladih,</w:t>
      </w:r>
    </w:p>
    <w:p w14:paraId="08EAE8FF" w14:textId="77777777" w:rsidR="00326AE8" w:rsidRPr="000F6FF3" w:rsidRDefault="00326AE8">
      <w:pPr>
        <w:pStyle w:val="p1"/>
        <w:numPr>
          <w:ilvl w:val="0"/>
          <w:numId w:val="3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slaba promocija i pristup tržištima,</w:t>
      </w:r>
    </w:p>
    <w:p w14:paraId="115D7033" w14:textId="4018D314" w:rsidR="00326AE8" w:rsidRPr="000F6FF3" w:rsidRDefault="00326AE8">
      <w:pPr>
        <w:pStyle w:val="p1"/>
        <w:numPr>
          <w:ilvl w:val="0"/>
          <w:numId w:val="3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infrastrukturna ograničenja (putevi, logistika, digitalna povezanost).</w:t>
      </w:r>
    </w:p>
    <w:p w14:paraId="48A62141"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Tumačenje:</w:t>
      </w:r>
    </w:p>
    <w:p w14:paraId="28569474" w14:textId="77777777"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Ove prepreke potvrđuju da privatni sektor radi u uslovima gdje nema kontinuirane razvojne podrške. Prepreke nisu specifične samo za pojedine opštine, već su regionalne — što dodatno opravdava regionalni pristup kroz LAG.</w:t>
      </w:r>
    </w:p>
    <w:p w14:paraId="0F74C1DE" w14:textId="136674F2" w:rsidR="00326AE8" w:rsidRPr="000F6FF3" w:rsidRDefault="00326AE8" w:rsidP="00326AE8">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5. Interes i spremnost za formiranje LAG-a</w:t>
      </w:r>
    </w:p>
    <w:p w14:paraId="0D3E2D68"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25609466" w14:textId="77777777"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Velika većina preduzetnika iskazuje:</w:t>
      </w:r>
    </w:p>
    <w:p w14:paraId="0529C794" w14:textId="77777777" w:rsidR="00326AE8" w:rsidRPr="000F6FF3" w:rsidRDefault="00326AE8">
      <w:pPr>
        <w:pStyle w:val="p1"/>
        <w:numPr>
          <w:ilvl w:val="0"/>
          <w:numId w:val="3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jasnu podršku formiranju LAG-a,</w:t>
      </w:r>
    </w:p>
    <w:p w14:paraId="2EDA26EC" w14:textId="77777777" w:rsidR="00326AE8" w:rsidRPr="000F6FF3" w:rsidRDefault="00326AE8">
      <w:pPr>
        <w:pStyle w:val="p1"/>
        <w:numPr>
          <w:ilvl w:val="0"/>
          <w:numId w:val="3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spremnost da učestvuje u radu,</w:t>
      </w:r>
    </w:p>
    <w:p w14:paraId="5485B151" w14:textId="03FFE093" w:rsidR="00326AE8" w:rsidRPr="000F6FF3" w:rsidRDefault="00326AE8">
      <w:pPr>
        <w:pStyle w:val="p1"/>
        <w:numPr>
          <w:ilvl w:val="0"/>
          <w:numId w:val="3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interes da bude dio odlučivanja o lokalnim grantovima i projektima.</w:t>
      </w:r>
    </w:p>
    <w:p w14:paraId="4863BB1E" w14:textId="0A571437"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Manji broj učesnika pokazuje uslovnu podršku, uglavnom zbog skepticizma prema administraciji i straha da bi LAG mogao postati samo formalna institucija bez realnog uticaja.</w:t>
      </w:r>
    </w:p>
    <w:p w14:paraId="350E5C58"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Tumačenje:</w:t>
      </w:r>
    </w:p>
    <w:p w14:paraId="02F96BC5" w14:textId="77777777"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Interes privatnog sektora je praktičan i usmjeren na rezultate. To je pozitivan pokazatelj: privatni sektor će ostati aktivno uključen samo ako vidi da LAG daje konkretne koristi. To je i garancija da LAG neće postati „prazna struktura“.</w:t>
      </w:r>
    </w:p>
    <w:p w14:paraId="5CC15C79" w14:textId="49AF26EB" w:rsidR="00326AE8" w:rsidRPr="000F6FF3" w:rsidRDefault="00326AE8" w:rsidP="00326AE8">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6. Očekivanja privatnog sektora od budućeg LAG-a</w:t>
      </w:r>
    </w:p>
    <w:p w14:paraId="0105828D"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Nalaz:</w:t>
      </w:r>
    </w:p>
    <w:p w14:paraId="4B6E009D" w14:textId="77777777"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Najčešća očekivanja se grupišu u nekoliko jasnih kategorija:</w:t>
      </w:r>
    </w:p>
    <w:p w14:paraId="561A5303" w14:textId="77777777" w:rsidR="00326AE8" w:rsidRPr="000F6FF3" w:rsidRDefault="00326AE8">
      <w:pPr>
        <w:pStyle w:val="p1"/>
        <w:numPr>
          <w:ilvl w:val="0"/>
          <w:numId w:val="3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mali grantovi dostupni lokalnim akterima,</w:t>
      </w:r>
    </w:p>
    <w:p w14:paraId="4AEF8670" w14:textId="77777777" w:rsidR="00326AE8" w:rsidRPr="000F6FF3" w:rsidRDefault="00326AE8">
      <w:pPr>
        <w:pStyle w:val="p1"/>
        <w:numPr>
          <w:ilvl w:val="0"/>
          <w:numId w:val="3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edukacije i tehnička podrška (pisanje projekata, standardi, marketing),</w:t>
      </w:r>
    </w:p>
    <w:p w14:paraId="62054330" w14:textId="77777777" w:rsidR="00326AE8" w:rsidRPr="000F6FF3" w:rsidRDefault="00326AE8">
      <w:pPr>
        <w:pStyle w:val="p1"/>
        <w:numPr>
          <w:ilvl w:val="0"/>
          <w:numId w:val="3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promocija lokalnih proizvoda i turizma,</w:t>
      </w:r>
    </w:p>
    <w:p w14:paraId="7EEF73BB" w14:textId="77777777" w:rsidR="00326AE8" w:rsidRPr="000F6FF3" w:rsidRDefault="00326AE8">
      <w:pPr>
        <w:pStyle w:val="p1"/>
        <w:numPr>
          <w:ilvl w:val="0"/>
          <w:numId w:val="3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povezivanje sa tržištima i partnerima,</w:t>
      </w:r>
    </w:p>
    <w:p w14:paraId="4F668238" w14:textId="3DFC331F" w:rsidR="00326AE8" w:rsidRPr="000F6FF3" w:rsidRDefault="00326AE8">
      <w:pPr>
        <w:pStyle w:val="p1"/>
        <w:numPr>
          <w:ilvl w:val="0"/>
          <w:numId w:val="3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zajedničke inicijative i umrežavanje.</w:t>
      </w:r>
    </w:p>
    <w:p w14:paraId="2A9E7E1B" w14:textId="77777777"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Tumačenje:</w:t>
      </w:r>
    </w:p>
    <w:p w14:paraId="1D588A88" w14:textId="77777777" w:rsidR="00326AE8" w:rsidRPr="000F6FF3" w:rsidRDefault="00326AE8" w:rsidP="00326AE8">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Privatni sektor LAG vidi kao operativni servis razvoja sela i biznisa, a ne kao administrativno opterećenje. Očekivanja su realna, praktična i potpuno u skladu sa LEADER logikom.</w:t>
      </w:r>
    </w:p>
    <w:p w14:paraId="45DE53D6" w14:textId="503A5417" w:rsidR="00326AE8" w:rsidRPr="000F6FF3" w:rsidRDefault="00326AE8" w:rsidP="00326AE8">
      <w:pPr>
        <w:pStyle w:val="Heading2"/>
        <w:rPr>
          <w:u w:val="single"/>
          <w:lang w:val="sr-Cyrl-RS"/>
        </w:rPr>
      </w:pPr>
      <w:bookmarkStart w:id="28" w:name="_Toc216433607"/>
      <w:r w:rsidRPr="000F6FF3">
        <w:rPr>
          <w:u w:val="single"/>
          <w:lang w:val="sr-Cyrl-RS"/>
        </w:rPr>
        <w:t>5.3 Širi zaključak – interpretacija ukupnih nalaza privatnog sektora</w:t>
      </w:r>
      <w:bookmarkEnd w:id="28"/>
    </w:p>
    <w:p w14:paraId="0F5B04C1" w14:textId="68B8D656"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 xml:space="preserve">Analiza privatnog sektora na obuhvaćenoj teritoriji otkriva izrazito povoljnu polaznu osnovu za Lead2Growth i buduće LAG inicijative. Privatni sektor se pokazuje kao jedan od najspremnijih i najmotivisanijih aktera za uključivanje u LEADER/CLLD model. Za razliku od mnogih područja u ranim LEADER fazama, gdje privatni sektor ostaje pasivan ili skeptičan, ovdje se vidi suprotna situacija — </w:t>
      </w:r>
      <w:r w:rsidRPr="000F6FF3">
        <w:rPr>
          <w:rFonts w:asciiTheme="minorHAnsi" w:hAnsiTheme="minorHAnsi" w:cstheme="minorHAnsi"/>
          <w:sz w:val="22"/>
          <w:szCs w:val="22"/>
          <w:lang w:val="sr-Cyrl-RS"/>
        </w:rPr>
        <w:lastRenderedPageBreak/>
        <w:t>preduzetnici aktivno traže mehanizam koji će im omogućiti stabilnu podršku, lakši pristup resursima i jače povezivanje sa partnerima.</w:t>
      </w:r>
    </w:p>
    <w:p w14:paraId="65853FA9" w14:textId="1CD7F7FD" w:rsidR="00326AE8" w:rsidRPr="000F6FF3" w:rsidRDefault="00326AE8">
      <w:pPr>
        <w:pStyle w:val="p3"/>
        <w:numPr>
          <w:ilvl w:val="0"/>
          <w:numId w:val="3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Razvojni prioriteti privatnog sektora se gotovo u potpunosti preklapaju sa prioritetima JLS i civilnog sektora: poljoprivreda, prerada, ruralni turizam, zaštita prirode, mladi i infrastruktura. Taj nivo usklađenosti predstavlja ključni preduslov za stabilnu i nekonfliktnu izradu Lokalnih razvojnih strategija.</w:t>
      </w:r>
    </w:p>
    <w:p w14:paraId="3BA93E1A" w14:textId="07974975" w:rsidR="00326AE8" w:rsidRPr="000F6FF3" w:rsidRDefault="00326AE8">
      <w:pPr>
        <w:pStyle w:val="p3"/>
        <w:numPr>
          <w:ilvl w:val="0"/>
          <w:numId w:val="3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Prepreke koje privatni sektor navodi nisu prepreke za LAG, već potvrda njegove nužnosti. Nedostatak finansija, administrativna opterećenost, ograničen marketing i manjak radne snage čine privatni sektor posebno ranjivim, a LAG može djelovati kao lokalni amortizer — kroz male grantove, tehničku pomoć i sistemsko umrežavanje.</w:t>
      </w:r>
    </w:p>
    <w:p w14:paraId="66C04FC6" w14:textId="38A9416C" w:rsidR="00326AE8" w:rsidRPr="000F6FF3" w:rsidRDefault="00326AE8">
      <w:pPr>
        <w:pStyle w:val="p3"/>
        <w:numPr>
          <w:ilvl w:val="0"/>
          <w:numId w:val="3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Preduzetnici LAG ne doživljavaju kao dodatnu formalnost, već kao alat koji:</w:t>
      </w:r>
    </w:p>
    <w:p w14:paraId="7AC14115" w14:textId="77777777" w:rsidR="00326AE8" w:rsidRPr="000F6FF3" w:rsidRDefault="00326AE8">
      <w:pPr>
        <w:pStyle w:val="p1"/>
        <w:numPr>
          <w:ilvl w:val="0"/>
          <w:numId w:val="3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rješava konkretne probleme,</w:t>
      </w:r>
    </w:p>
    <w:p w14:paraId="62EAC0E2" w14:textId="77777777" w:rsidR="00326AE8" w:rsidRPr="000F6FF3" w:rsidRDefault="00326AE8">
      <w:pPr>
        <w:pStyle w:val="p1"/>
        <w:numPr>
          <w:ilvl w:val="0"/>
          <w:numId w:val="3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jača vidljivost i tržišne kapacitete,</w:t>
      </w:r>
    </w:p>
    <w:p w14:paraId="62F67A7D" w14:textId="77777777" w:rsidR="00326AE8" w:rsidRPr="000F6FF3" w:rsidRDefault="00326AE8">
      <w:pPr>
        <w:pStyle w:val="p1"/>
        <w:numPr>
          <w:ilvl w:val="0"/>
          <w:numId w:val="3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povezuje sektor sa JLS i NVO,</w:t>
      </w:r>
    </w:p>
    <w:p w14:paraId="570EB661" w14:textId="42FC05F3" w:rsidR="00326AE8" w:rsidRPr="000F6FF3" w:rsidRDefault="00326AE8">
      <w:pPr>
        <w:pStyle w:val="p1"/>
        <w:numPr>
          <w:ilvl w:val="0"/>
          <w:numId w:val="3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omogućava brzu lokalnu podršku razvoju.</w:t>
      </w:r>
    </w:p>
    <w:p w14:paraId="05CACC00" w14:textId="22289899" w:rsidR="00326AE8" w:rsidRPr="000F6FF3" w:rsidRDefault="00326AE8">
      <w:pPr>
        <w:pStyle w:val="p3"/>
        <w:numPr>
          <w:ilvl w:val="0"/>
          <w:numId w:val="3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Teritorija ima jasna privatna jezgra — posebno u Nikšiću, Pljevljima, Beranama i Bijelom Polju — što omogućava formiranje funkcionalnih LAG centara koji mogu preuzeti mentorstvo i inicijativu u početnoj fazi. Manje opštine imaju slabije privatne kapacitete, ali pokazuju isti interes i iste razvojne potrebe, što olakšava njihovo uključivanje u regionalnu strukturu.</w:t>
      </w:r>
    </w:p>
    <w:p w14:paraId="5000DDF0" w14:textId="3C780606" w:rsidR="00326AE8" w:rsidRPr="000F6FF3" w:rsidRDefault="00326AE8" w:rsidP="00326AE8">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 xml:space="preserve">Privatni sektor ovog područja ne treba posmatrati samo kao korisnika budućih grantova, već kao </w:t>
      </w:r>
      <w:r w:rsidRPr="000F6FF3">
        <w:rPr>
          <w:rStyle w:val="s2"/>
          <w:rFonts w:asciiTheme="minorHAnsi" w:hAnsiTheme="minorHAnsi" w:cstheme="minorHAnsi"/>
          <w:b/>
          <w:bCs/>
          <w:sz w:val="22"/>
          <w:szCs w:val="22"/>
          <w:lang w:val="sr-Cyrl-RS"/>
        </w:rPr>
        <w:t>ključnog ko-kreatora razvoja</w:t>
      </w:r>
      <w:r w:rsidRPr="000F6FF3">
        <w:rPr>
          <w:rFonts w:asciiTheme="minorHAnsi" w:hAnsiTheme="minorHAnsi" w:cstheme="minorHAnsi"/>
          <w:sz w:val="22"/>
          <w:szCs w:val="22"/>
          <w:lang w:val="sr-Cyrl-RS"/>
        </w:rPr>
        <w:t>, koji već sada pokazuje spremnost da nosi LAG procese zajedno s drugim sektorima. Kada se ovaj nalaz poveže sa JLS i civilnim sektorom, jasno je da teritorija posjeduje rijetko visok stepen saglasnosti, motivacije i realnog potencijala za formiranje snažnih, održivih i razvojno relevantnih LAG struktura u kratkom vremenskom periodu.</w:t>
      </w:r>
    </w:p>
    <w:p w14:paraId="7B4BB54D" w14:textId="4840F2FF" w:rsidR="00326AE8" w:rsidRPr="000F6FF3" w:rsidRDefault="00B073CF" w:rsidP="00B073CF">
      <w:pPr>
        <w:pStyle w:val="Heading1"/>
        <w:rPr>
          <w:b/>
          <w:bCs/>
          <w:lang w:val="sr-Cyrl-RS"/>
        </w:rPr>
      </w:pPr>
      <w:bookmarkStart w:id="29" w:name="_Toc216433608"/>
      <w:r w:rsidRPr="000F6FF3">
        <w:rPr>
          <w:b/>
          <w:bCs/>
          <w:lang w:val="sr-Cyrl-RS"/>
        </w:rPr>
        <w:t xml:space="preserve">6. </w:t>
      </w:r>
      <w:r w:rsidR="00326AE8" w:rsidRPr="000F6FF3">
        <w:rPr>
          <w:b/>
          <w:bCs/>
          <w:lang w:val="sr-Cyrl-RS"/>
        </w:rPr>
        <w:t>ANALIZA CIVILNOG DRUŠTVA (NVO/UDRUŽENJA)</w:t>
      </w:r>
      <w:bookmarkEnd w:id="29"/>
    </w:p>
    <w:p w14:paraId="60DBD591" w14:textId="77777777" w:rsidR="00326AE8" w:rsidRPr="000F6FF3" w:rsidRDefault="00326AE8" w:rsidP="00326AE8">
      <w:pPr>
        <w:ind w:left="360"/>
        <w:rPr>
          <w:lang w:val="sr-Cyrl-RS"/>
        </w:rPr>
      </w:pPr>
    </w:p>
    <w:p w14:paraId="0228F0F7" w14:textId="77777777" w:rsidR="009A0811" w:rsidRPr="000F6FF3" w:rsidRDefault="009A0811" w:rsidP="009A0811">
      <w:pPr>
        <w:pStyle w:val="Heading2"/>
        <w:rPr>
          <w:u w:val="single"/>
          <w:lang w:val="sr-Cyrl-RS"/>
        </w:rPr>
      </w:pPr>
      <w:bookmarkStart w:id="30" w:name="_Toc216433609"/>
      <w:r w:rsidRPr="000F6FF3">
        <w:rPr>
          <w:u w:val="single"/>
          <w:lang w:val="sr-Cyrl-RS"/>
        </w:rPr>
        <w:t>6.1. Uvod – Ko je učestvovao i iz kojih sredina</w:t>
      </w:r>
      <w:bookmarkEnd w:id="30"/>
    </w:p>
    <w:p w14:paraId="4B981A48" w14:textId="77777777" w:rsidR="009A0811" w:rsidRPr="000F6FF3" w:rsidRDefault="009A0811" w:rsidP="00326AE8">
      <w:pPr>
        <w:jc w:val="both"/>
        <w:rPr>
          <w:lang w:val="sr-Cyrl-RS"/>
        </w:rPr>
      </w:pPr>
    </w:p>
    <w:p w14:paraId="0E372844" w14:textId="2D0FA0C9" w:rsidR="00326AE8" w:rsidRPr="000F6FF3" w:rsidRDefault="00326AE8" w:rsidP="00326AE8">
      <w:pPr>
        <w:jc w:val="both"/>
        <w:rPr>
          <w:lang w:val="sr-Cyrl-RS"/>
        </w:rPr>
      </w:pPr>
      <w:r w:rsidRPr="000F6FF3">
        <w:rPr>
          <w:lang w:val="sr-Cyrl-RS"/>
        </w:rPr>
        <w:t>Ovo poglavlje donosi detaljan pregled stanja organizacija civilnog društva (OCD) na teritoriji obuhvaćenoj mapiranjem, sa naglaskom na njihove kapacitete, razvojne prioritete, područja djelovanja i spremnost za uključivanje u LAG procese. Analiza je zasnovana na 49 validnih upitnika NVO i udruženja, koja predstavljaju najaktivnije i najvidljivije aktere na području sjeverne i centralne Crne Gore.</w:t>
      </w:r>
    </w:p>
    <w:p w14:paraId="7510764B" w14:textId="77777777" w:rsidR="00326AE8" w:rsidRPr="000F6FF3" w:rsidRDefault="00326AE8" w:rsidP="00326AE8">
      <w:pPr>
        <w:jc w:val="both"/>
        <w:rPr>
          <w:lang w:val="sr-Cyrl-RS"/>
        </w:rPr>
      </w:pPr>
      <w:r w:rsidRPr="000F6FF3">
        <w:rPr>
          <w:lang w:val="sr-Cyrl-RS"/>
        </w:rPr>
        <w:t>Uloga civilnog sektora u LEADER procesu je presudna — upravo OCD najčešće donose inovacije, mobilizuju zajednice, aktiviraju mlade, vode inicijative u kulturi, ekologiji, socijalnom uključivanju i ruralnim inicijativama. Stoga je kvalitetna analiza ovog sektora od ključnog značaja za procjenu realnih kapaciteta za buduće LAG strukture.</w:t>
      </w:r>
    </w:p>
    <w:p w14:paraId="2031817C" w14:textId="49C32D67" w:rsidR="00B073CF" w:rsidRPr="000F6FF3" w:rsidRDefault="00B073CF" w:rsidP="00B073CF">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Geografska distribucija učesnika otkriva nekoliko važnih razvojnih obrazaca:</w:t>
      </w:r>
    </w:p>
    <w:p w14:paraId="2E2681E3" w14:textId="339A83E8" w:rsidR="00B073CF" w:rsidRPr="000F6FF3" w:rsidRDefault="00B073CF" w:rsidP="00B073CF">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1. Jaka koncentracija NVO-a u većim urbanim centrima (Nikšić, Pljevlja, Bijelo Polje)</w:t>
      </w:r>
    </w:p>
    <w:p w14:paraId="16519AF0" w14:textId="77777777" w:rsidR="00B073CF" w:rsidRPr="000F6FF3" w:rsidRDefault="00B073CF" w:rsidP="00B073CF">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Ove sredine imaju:</w:t>
      </w:r>
    </w:p>
    <w:p w14:paraId="53B1A8E0" w14:textId="77777777" w:rsidR="00B073CF" w:rsidRPr="000F6FF3" w:rsidRDefault="00B073CF">
      <w:pPr>
        <w:pStyle w:val="p1"/>
        <w:numPr>
          <w:ilvl w:val="0"/>
          <w:numId w:val="3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najveći broj aktivnih organizacija,</w:t>
      </w:r>
    </w:p>
    <w:p w14:paraId="61A88259" w14:textId="77777777" w:rsidR="00B073CF" w:rsidRPr="000F6FF3" w:rsidRDefault="00B073CF">
      <w:pPr>
        <w:pStyle w:val="p1"/>
        <w:numPr>
          <w:ilvl w:val="0"/>
          <w:numId w:val="3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najraznovrsnije tematske oblasti djelovanja,</w:t>
      </w:r>
    </w:p>
    <w:p w14:paraId="6CBF2BF8" w14:textId="77574A18" w:rsidR="00B073CF" w:rsidRPr="000F6FF3" w:rsidRDefault="00B073CF">
      <w:pPr>
        <w:pStyle w:val="p1"/>
        <w:numPr>
          <w:ilvl w:val="0"/>
          <w:numId w:val="3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najviše iskustva u sprovođenju projekata, uključujući međunarodne programe.</w:t>
      </w:r>
    </w:p>
    <w:p w14:paraId="067F7024" w14:textId="6AC2821D" w:rsidR="00B073CF" w:rsidRPr="000F6FF3" w:rsidRDefault="00B073CF" w:rsidP="00B073CF">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2. Specijalizovane i visoko aktivne organizacije u srednje velikim opštinama</w:t>
      </w:r>
    </w:p>
    <w:p w14:paraId="61FDCE19" w14:textId="77777777" w:rsidR="00B073CF" w:rsidRPr="000F6FF3" w:rsidRDefault="00B073CF" w:rsidP="00B073CF">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 xml:space="preserve">Posebno se izdvajaju sredine poput Rožaja, Berana, Mojkovca i Petnjice, gdje je broj organizacija manji, ali je njihov </w:t>
      </w:r>
      <w:r w:rsidRPr="000F6FF3">
        <w:rPr>
          <w:rStyle w:val="s2"/>
          <w:rFonts w:asciiTheme="minorHAnsi" w:hAnsiTheme="minorHAnsi" w:cstheme="minorHAnsi"/>
          <w:b/>
          <w:bCs/>
          <w:sz w:val="22"/>
          <w:szCs w:val="22"/>
          <w:lang w:val="sr-Cyrl-RS"/>
        </w:rPr>
        <w:t>kvalitet, vidljivost i tematska fokusiranost izuzetno visoka</w:t>
      </w:r>
      <w:r w:rsidRPr="000F6FF3">
        <w:rPr>
          <w:rFonts w:asciiTheme="minorHAnsi" w:hAnsiTheme="minorHAnsi" w:cstheme="minorHAnsi"/>
          <w:sz w:val="22"/>
          <w:szCs w:val="22"/>
          <w:lang w:val="sr-Cyrl-RS"/>
        </w:rPr>
        <w:t xml:space="preserve"> — naročito u oblastima:</w:t>
      </w:r>
    </w:p>
    <w:p w14:paraId="60D877B0" w14:textId="77777777" w:rsidR="00B073CF" w:rsidRPr="000F6FF3" w:rsidRDefault="00B073CF">
      <w:pPr>
        <w:pStyle w:val="p1"/>
        <w:numPr>
          <w:ilvl w:val="0"/>
          <w:numId w:val="3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omladinskog aktivizma,</w:t>
      </w:r>
    </w:p>
    <w:p w14:paraId="6B747646" w14:textId="77777777" w:rsidR="00B073CF" w:rsidRPr="000F6FF3" w:rsidRDefault="00B073CF">
      <w:pPr>
        <w:pStyle w:val="p1"/>
        <w:numPr>
          <w:ilvl w:val="0"/>
          <w:numId w:val="3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ekologije i planinarenja,</w:t>
      </w:r>
    </w:p>
    <w:p w14:paraId="6DEA4560" w14:textId="77777777" w:rsidR="00B073CF" w:rsidRPr="000F6FF3" w:rsidRDefault="00B073CF">
      <w:pPr>
        <w:pStyle w:val="p1"/>
        <w:numPr>
          <w:ilvl w:val="0"/>
          <w:numId w:val="3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kulture i identiteta,</w:t>
      </w:r>
    </w:p>
    <w:p w14:paraId="40AA3F9E" w14:textId="1E4D517F" w:rsidR="00B073CF" w:rsidRPr="000F6FF3" w:rsidRDefault="00B073CF">
      <w:pPr>
        <w:pStyle w:val="p1"/>
        <w:numPr>
          <w:ilvl w:val="0"/>
          <w:numId w:val="3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poljoprivrede i ruralnog razvoja.</w:t>
      </w:r>
    </w:p>
    <w:p w14:paraId="5A73D941" w14:textId="43067511" w:rsidR="00B073CF" w:rsidRPr="000F6FF3" w:rsidRDefault="00B073CF" w:rsidP="00B073CF">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3. Manje opštine imaju manji broj organizacija, ali izrazito visoku lokalnu ukorijenjenost</w:t>
      </w:r>
    </w:p>
    <w:p w14:paraId="296272F9" w14:textId="77777777" w:rsidR="00B073CF" w:rsidRPr="000F6FF3" w:rsidRDefault="00B073CF" w:rsidP="00B073CF">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Udruženja iz opština poput Plužina, Andrijevice, Šavnika i Gusinje djeluju direktno na terenu i predstavljaju ključne lokalne resurse za mobilizaciju zajednice.</w:t>
      </w:r>
    </w:p>
    <w:p w14:paraId="7C5F3B81" w14:textId="69C5E18B" w:rsidR="00B073CF" w:rsidRPr="000F6FF3" w:rsidRDefault="00B073CF" w:rsidP="00B073CF">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Profil učesnika – tematska raznovrsnost i društvena važnost</w:t>
      </w:r>
    </w:p>
    <w:p w14:paraId="6C7AB680" w14:textId="77777777" w:rsidR="00B073CF" w:rsidRPr="000F6FF3" w:rsidRDefault="00B073CF" w:rsidP="00B073CF">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Organizacije koje su učestvovale u istraživanju djeluju u širokom spektru oblasti:</w:t>
      </w:r>
    </w:p>
    <w:p w14:paraId="3AB84942" w14:textId="77777777" w:rsidR="00B073CF" w:rsidRPr="000F6FF3" w:rsidRDefault="00B073CF">
      <w:pPr>
        <w:pStyle w:val="p1"/>
        <w:numPr>
          <w:ilvl w:val="0"/>
          <w:numId w:val="4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ruralni razvoj i poljoprivredne inicijative,</w:t>
      </w:r>
    </w:p>
    <w:p w14:paraId="4ADF2D16" w14:textId="77777777" w:rsidR="00B073CF" w:rsidRPr="000F6FF3" w:rsidRDefault="00B073CF">
      <w:pPr>
        <w:pStyle w:val="p1"/>
        <w:numPr>
          <w:ilvl w:val="0"/>
          <w:numId w:val="4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omladinski i edukativni programi,</w:t>
      </w:r>
    </w:p>
    <w:p w14:paraId="6ED18319" w14:textId="77777777" w:rsidR="00B073CF" w:rsidRPr="000F6FF3" w:rsidRDefault="00B073CF">
      <w:pPr>
        <w:pStyle w:val="p1"/>
        <w:numPr>
          <w:ilvl w:val="0"/>
          <w:numId w:val="4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ekologija, zaštita prirode i biodiverzitet,</w:t>
      </w:r>
    </w:p>
    <w:p w14:paraId="769F5BAD" w14:textId="77777777" w:rsidR="00B073CF" w:rsidRPr="000F6FF3" w:rsidRDefault="00B073CF">
      <w:pPr>
        <w:pStyle w:val="p1"/>
        <w:numPr>
          <w:ilvl w:val="0"/>
          <w:numId w:val="4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kultura, baština i lokalni identitet,</w:t>
      </w:r>
    </w:p>
    <w:p w14:paraId="5A8CF6F4" w14:textId="77777777" w:rsidR="00B073CF" w:rsidRPr="000F6FF3" w:rsidRDefault="00B073CF">
      <w:pPr>
        <w:pStyle w:val="p1"/>
        <w:numPr>
          <w:ilvl w:val="0"/>
          <w:numId w:val="4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socijalna inkluzija i zdravstvene inicijative,</w:t>
      </w:r>
    </w:p>
    <w:p w14:paraId="6CEAD943" w14:textId="77777777" w:rsidR="00B073CF" w:rsidRPr="000F6FF3" w:rsidRDefault="00B073CF">
      <w:pPr>
        <w:pStyle w:val="p1"/>
        <w:numPr>
          <w:ilvl w:val="0"/>
          <w:numId w:val="4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žensko preduzetništvo i rodna ravnopravnost,</w:t>
      </w:r>
    </w:p>
    <w:p w14:paraId="089DCB64" w14:textId="77777777" w:rsidR="00B073CF" w:rsidRPr="000F6FF3" w:rsidRDefault="00B073CF">
      <w:pPr>
        <w:pStyle w:val="p1"/>
        <w:numPr>
          <w:ilvl w:val="0"/>
          <w:numId w:val="4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sport, rekreacija i planinarske aktivnosti,</w:t>
      </w:r>
    </w:p>
    <w:p w14:paraId="28906BF5" w14:textId="77777777" w:rsidR="00B073CF" w:rsidRPr="000F6FF3" w:rsidRDefault="00B073CF">
      <w:pPr>
        <w:pStyle w:val="p1"/>
        <w:numPr>
          <w:ilvl w:val="0"/>
          <w:numId w:val="4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održivi turizam i eko-aktivizam,</w:t>
      </w:r>
    </w:p>
    <w:p w14:paraId="478A6B6C" w14:textId="77777777" w:rsidR="00B073CF" w:rsidRPr="000F6FF3" w:rsidRDefault="00B073CF">
      <w:pPr>
        <w:pStyle w:val="p1"/>
        <w:numPr>
          <w:ilvl w:val="0"/>
          <w:numId w:val="4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mediji, digitalna produkcija i informisanje,</w:t>
      </w:r>
    </w:p>
    <w:p w14:paraId="76066DEA" w14:textId="76B65697" w:rsidR="00B073CF" w:rsidRPr="000F6FF3" w:rsidRDefault="00B073CF">
      <w:pPr>
        <w:pStyle w:val="p1"/>
        <w:numPr>
          <w:ilvl w:val="0"/>
          <w:numId w:val="4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kreativne i društvene inovacije.</w:t>
      </w:r>
    </w:p>
    <w:p w14:paraId="6FB3AEDA" w14:textId="77777777" w:rsidR="00B073CF" w:rsidRPr="000F6FF3" w:rsidRDefault="00B073CF" w:rsidP="00B073CF">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 xml:space="preserve">Ovakav profil učesnika pokazuje da civilni sektor u analiziranom području nije marginalni akter, već </w:t>
      </w:r>
      <w:r w:rsidRPr="000F6FF3">
        <w:rPr>
          <w:rStyle w:val="s2"/>
          <w:rFonts w:asciiTheme="minorHAnsi" w:hAnsiTheme="minorHAnsi" w:cstheme="minorHAnsi"/>
          <w:b/>
          <w:bCs/>
          <w:sz w:val="22"/>
          <w:szCs w:val="22"/>
          <w:lang w:val="sr-Cyrl-RS"/>
        </w:rPr>
        <w:t>jedan od najdinamičnijih i najvažnijih stubova lokalnog razvoja</w:t>
      </w:r>
      <w:r w:rsidRPr="000F6FF3">
        <w:rPr>
          <w:rFonts w:asciiTheme="minorHAnsi" w:hAnsiTheme="minorHAnsi" w:cstheme="minorHAnsi"/>
          <w:sz w:val="22"/>
          <w:szCs w:val="22"/>
          <w:lang w:val="sr-Cyrl-RS"/>
        </w:rPr>
        <w:t xml:space="preserve"> — što je u potpunosti u skladu sa evropskom LEADER praksom, gdje NVO često predstavljaju ključne inicijatore promjena, inovacija i rada sa zajednicom.</w:t>
      </w:r>
    </w:p>
    <w:p w14:paraId="12388F67" w14:textId="572BD537" w:rsidR="009A0811" w:rsidRPr="000F6FF3" w:rsidRDefault="009A0811" w:rsidP="009A0811">
      <w:pPr>
        <w:pStyle w:val="Heading2"/>
        <w:rPr>
          <w:u w:val="single"/>
          <w:lang w:val="sr-Cyrl-RS"/>
        </w:rPr>
      </w:pPr>
      <w:bookmarkStart w:id="31" w:name="_Toc216433610"/>
      <w:r w:rsidRPr="000F6FF3">
        <w:rPr>
          <w:u w:val="single"/>
          <w:lang w:val="sr-Cyrl-RS"/>
        </w:rPr>
        <w:lastRenderedPageBreak/>
        <w:t>6.2. Analiza po pitanjima – detaljan narativ i interpretacija</w:t>
      </w:r>
      <w:bookmarkEnd w:id="31"/>
    </w:p>
    <w:p w14:paraId="1EE20F01" w14:textId="77777777" w:rsidR="009A0811" w:rsidRPr="000F6FF3" w:rsidRDefault="009A0811" w:rsidP="009A0811">
      <w:pPr>
        <w:pStyle w:val="p3"/>
        <w:jc w:val="both"/>
        <w:rPr>
          <w:rFonts w:asciiTheme="minorHAnsi" w:hAnsiTheme="minorHAnsi" w:cstheme="minorHAnsi"/>
          <w:lang w:val="sr-Cyrl-RS"/>
        </w:rPr>
      </w:pPr>
      <w:r w:rsidRPr="000F6FF3">
        <w:rPr>
          <w:rFonts w:asciiTheme="minorHAnsi" w:hAnsiTheme="minorHAnsi" w:cstheme="minorHAnsi"/>
          <w:lang w:val="sr-Cyrl-RS"/>
        </w:rPr>
        <w:t>Ovo poglavlje daje dubinsku interpretaciju odgovora 49 organizacija civilnog društva, sa fokusom na razvojne potrebe, institucionalne kapacitete, saradnju sa drugim sektorima i stepen spremnosti za učešće u LAG strukturama. Analiza se oslanja na kvantitativne podatke, ali je pisana kvalitativno, u skladu sa evropskim LEADER analitičkim standardima.</w:t>
      </w:r>
    </w:p>
    <w:p w14:paraId="4C7B907E" w14:textId="17D4E81E" w:rsidR="009A0811" w:rsidRPr="000F6FF3" w:rsidRDefault="009A0811" w:rsidP="006D7A82">
      <w:pPr>
        <w:pStyle w:val="Heading3"/>
        <w:rPr>
          <w:lang w:val="sr-Cyrl-RS"/>
        </w:rPr>
      </w:pPr>
      <w:r w:rsidRPr="000F6FF3">
        <w:rPr>
          <w:lang w:val="sr-Cyrl-RS"/>
        </w:rPr>
        <w:t>1. Osnivanje, trajanje i stabilnost organizacija</w:t>
      </w:r>
    </w:p>
    <w:p w14:paraId="1309EBB6" w14:textId="3BE49D83" w:rsidR="009A0811" w:rsidRPr="000F6FF3" w:rsidRDefault="009A0811" w:rsidP="009A0811">
      <w:pPr>
        <w:jc w:val="both"/>
        <w:rPr>
          <w:lang w:val="sr-Cyrl-RS"/>
        </w:rPr>
      </w:pPr>
      <w:r w:rsidRPr="000F6FF3">
        <w:rPr>
          <w:lang w:val="sr-Cyrl-RS"/>
        </w:rPr>
        <w:t>Nalaz:</w:t>
      </w:r>
    </w:p>
    <w:p w14:paraId="7EA45A9D" w14:textId="77777777" w:rsidR="009A0811" w:rsidRPr="000F6FF3" w:rsidRDefault="009A0811" w:rsidP="009A0811">
      <w:pPr>
        <w:jc w:val="both"/>
        <w:rPr>
          <w:lang w:val="sr-Cyrl-RS"/>
        </w:rPr>
      </w:pPr>
      <w:r w:rsidRPr="000F6FF3">
        <w:rPr>
          <w:lang w:val="sr-Cyrl-RS"/>
        </w:rPr>
        <w:t>Većina organizacija civilnog društva u uzorku postoji duže od 10 godina, dok je manji broj osnovan u posljednjih 3–5 godina. Starije organizacije uglavnom djeluju stabilno, imaju prepoznatljiv identitet i razvijenu mrežu partnerstava, dok novije organizacije donose svježinu, inovacije i teme vezane za digitalizaciju i mlade.</w:t>
      </w:r>
    </w:p>
    <w:p w14:paraId="4D1B7F57" w14:textId="77777777" w:rsidR="009A0811" w:rsidRPr="000F6FF3" w:rsidRDefault="009A0811" w:rsidP="009A0811">
      <w:pPr>
        <w:jc w:val="both"/>
        <w:rPr>
          <w:lang w:val="sr-Cyrl-RS"/>
        </w:rPr>
      </w:pPr>
      <w:r w:rsidRPr="000F6FF3">
        <w:rPr>
          <w:lang w:val="sr-Cyrl-RS"/>
        </w:rPr>
        <w:t>Tumačenje:</w:t>
      </w:r>
    </w:p>
    <w:p w14:paraId="32F10BEB" w14:textId="77777777" w:rsidR="009A0811" w:rsidRPr="000F6FF3" w:rsidRDefault="009A0811" w:rsidP="009A0811">
      <w:pPr>
        <w:jc w:val="both"/>
        <w:rPr>
          <w:lang w:val="sr-Cyrl-RS"/>
        </w:rPr>
      </w:pPr>
      <w:r w:rsidRPr="000F6FF3">
        <w:rPr>
          <w:lang w:val="sr-Cyrl-RS"/>
        </w:rPr>
        <w:t>Ovakva kombinacija „iskustva + inovativnosti“ predstavlja idealnu strukturu za formiranje LAG-ova. Starije organizacije doprinose institucionalnom pamćenju i projektnoj stabilnosti, dok novije unose energiju, digitalne vještine i savremene razvojne perspektive.</w:t>
      </w:r>
    </w:p>
    <w:p w14:paraId="646302A5" w14:textId="77777777" w:rsidR="009A0811" w:rsidRPr="000F6FF3" w:rsidRDefault="002F46B0" w:rsidP="009A0811">
      <w:pPr>
        <w:rPr>
          <w:rStyle w:val="s1"/>
          <w:lang w:val="sr-Cyrl-RS"/>
        </w:rPr>
      </w:pPr>
      <w:r>
        <w:rPr>
          <w:rStyle w:val="s1"/>
          <w:noProof/>
          <w:lang w:val="sr-Cyrl-RS"/>
        </w:rPr>
        <w:pict w14:anchorId="4E0FA96C">
          <v:rect id="_x0000_i1025" alt="" style="width:451.3pt;height:.05pt;mso-width-percent:0;mso-height-percent:0;mso-width-percent:0;mso-height-percent:0" o:hralign="center" o:hrstd="t" o:hr="t" fillcolor="#a0a0a0" stroked="f"/>
        </w:pict>
      </w:r>
    </w:p>
    <w:p w14:paraId="7915470F" w14:textId="3B630CD0" w:rsidR="009A0811" w:rsidRPr="000F6FF3" w:rsidRDefault="009A0811" w:rsidP="006D7A82">
      <w:pPr>
        <w:pStyle w:val="Heading3"/>
        <w:rPr>
          <w:lang w:val="sr-Cyrl-RS"/>
        </w:rPr>
      </w:pPr>
      <w:r w:rsidRPr="000F6FF3">
        <w:rPr>
          <w:lang w:val="sr-Cyrl-RS"/>
        </w:rPr>
        <w:t>2. Glavne oblasti djelovanja – tematska širina i relevantnost</w:t>
      </w:r>
    </w:p>
    <w:p w14:paraId="405407F4" w14:textId="77777777" w:rsidR="009A0811" w:rsidRPr="000F6FF3" w:rsidRDefault="009A0811" w:rsidP="009A0811">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Nalaz:</w:t>
      </w:r>
    </w:p>
    <w:p w14:paraId="72C1FF11" w14:textId="77777777" w:rsidR="009A0811" w:rsidRPr="000F6FF3" w:rsidRDefault="009A0811" w:rsidP="009A0811">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Najzastupljenije oblasti djelovanja uključuju:</w:t>
      </w:r>
    </w:p>
    <w:p w14:paraId="176330CE" w14:textId="77777777" w:rsidR="009A0811" w:rsidRPr="000F6FF3" w:rsidRDefault="009A0811">
      <w:pPr>
        <w:pStyle w:val="p1"/>
        <w:numPr>
          <w:ilvl w:val="0"/>
          <w:numId w:val="4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ruralni razvoj i poljoprivredu,</w:t>
      </w:r>
    </w:p>
    <w:p w14:paraId="53540B74" w14:textId="77777777" w:rsidR="009A0811" w:rsidRPr="000F6FF3" w:rsidRDefault="009A0811">
      <w:pPr>
        <w:pStyle w:val="p1"/>
        <w:numPr>
          <w:ilvl w:val="0"/>
          <w:numId w:val="4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zaštitu prirode i ekologiju,</w:t>
      </w:r>
    </w:p>
    <w:p w14:paraId="5A4838F5" w14:textId="77777777" w:rsidR="009A0811" w:rsidRPr="000F6FF3" w:rsidRDefault="009A0811">
      <w:pPr>
        <w:pStyle w:val="p1"/>
        <w:numPr>
          <w:ilvl w:val="0"/>
          <w:numId w:val="4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rad sa mladima i obrazovanje,</w:t>
      </w:r>
    </w:p>
    <w:p w14:paraId="1FBDE459" w14:textId="77777777" w:rsidR="009A0811" w:rsidRPr="000F6FF3" w:rsidRDefault="009A0811">
      <w:pPr>
        <w:pStyle w:val="p1"/>
        <w:numPr>
          <w:ilvl w:val="0"/>
          <w:numId w:val="4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kulturu i identitet sela,</w:t>
      </w:r>
    </w:p>
    <w:p w14:paraId="52EDFFE6" w14:textId="77777777" w:rsidR="009A0811" w:rsidRPr="000F6FF3" w:rsidRDefault="009A0811">
      <w:pPr>
        <w:pStyle w:val="p1"/>
        <w:numPr>
          <w:ilvl w:val="0"/>
          <w:numId w:val="4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socijalne i humanitarne programe,</w:t>
      </w:r>
    </w:p>
    <w:p w14:paraId="0F7F0508" w14:textId="77777777" w:rsidR="009A0811" w:rsidRPr="000F6FF3" w:rsidRDefault="009A0811">
      <w:pPr>
        <w:pStyle w:val="p1"/>
        <w:numPr>
          <w:ilvl w:val="0"/>
          <w:numId w:val="4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žensko preduzetništvo,</w:t>
      </w:r>
    </w:p>
    <w:p w14:paraId="16F0BBA8" w14:textId="77777777" w:rsidR="009A0811" w:rsidRPr="000F6FF3" w:rsidRDefault="009A0811">
      <w:pPr>
        <w:pStyle w:val="p1"/>
        <w:numPr>
          <w:ilvl w:val="0"/>
          <w:numId w:val="4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održivi turizam,</w:t>
      </w:r>
    </w:p>
    <w:p w14:paraId="5A037696" w14:textId="1F7AF33D" w:rsidR="009A0811" w:rsidRPr="000F6FF3" w:rsidRDefault="009A0811">
      <w:pPr>
        <w:pStyle w:val="p1"/>
        <w:numPr>
          <w:ilvl w:val="0"/>
          <w:numId w:val="4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digitalne i kreativne industrije.</w:t>
      </w:r>
    </w:p>
    <w:p w14:paraId="51E93C12" w14:textId="77777777" w:rsidR="009A0811" w:rsidRPr="000F6FF3" w:rsidRDefault="009A0811" w:rsidP="009A0811">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Tumačenje:</w:t>
      </w:r>
    </w:p>
    <w:p w14:paraId="7BB267BC" w14:textId="77777777" w:rsidR="009A0811" w:rsidRPr="000F6FF3" w:rsidRDefault="009A0811" w:rsidP="009A0811">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Ovo tematsko bogatstvo civilnog sektora odgovara gotovo u potpunosti ključnim LEADER prioritetima. U praksi EU, upravo organizacije civilnog društva pokazuju najveću vertikalnu (lokalno–regionalno) i horizontalnu (međusektorsku) fleksibilnost — što ih čini nezamjenjivim akterima u pripremi i sprovođenju Lokalnih razvojnih strategija.</w:t>
      </w:r>
    </w:p>
    <w:p w14:paraId="43DD59B2" w14:textId="77777777" w:rsidR="009A0811" w:rsidRPr="000F6FF3" w:rsidRDefault="009A0811" w:rsidP="006D7A82">
      <w:pPr>
        <w:pStyle w:val="Heading3"/>
        <w:rPr>
          <w:lang w:val="sr-Cyrl-RS"/>
        </w:rPr>
      </w:pPr>
      <w:r w:rsidRPr="000F6FF3">
        <w:rPr>
          <w:lang w:val="sr-Cyrl-RS"/>
        </w:rPr>
        <w:t>3. Članstvo, struktura i institucionalna organizovanost</w:t>
      </w:r>
    </w:p>
    <w:p w14:paraId="70305D6C" w14:textId="77777777" w:rsidR="009A0811" w:rsidRPr="000F6FF3" w:rsidRDefault="009A0811" w:rsidP="009A0811">
      <w:pPr>
        <w:rPr>
          <w:lang w:val="sr-Cyrl-RS"/>
        </w:rPr>
      </w:pPr>
      <w:r w:rsidRPr="000F6FF3">
        <w:rPr>
          <w:lang w:val="sr-Cyrl-RS"/>
        </w:rPr>
        <w:t>Nalaz:</w:t>
      </w:r>
    </w:p>
    <w:p w14:paraId="0A7CE6D5" w14:textId="77777777" w:rsidR="009A0811" w:rsidRPr="000F6FF3" w:rsidRDefault="009A0811" w:rsidP="009A0811">
      <w:pPr>
        <w:rPr>
          <w:lang w:val="sr-Cyrl-RS"/>
        </w:rPr>
      </w:pPr>
      <w:r w:rsidRPr="000F6FF3">
        <w:rPr>
          <w:lang w:val="sr-Cyrl-RS"/>
        </w:rPr>
        <w:lastRenderedPageBreak/>
        <w:t>Većina NVO ima stalno članstvo i aktivnu bazu volontera, sa značajnim prisustvom mladih i žena u strukturama upravljanja. Nekoliko organizacija ima i zaposlene, uključujući one koje pružaju socijalne, edukativne ili ekološke usluge.</w:t>
      </w:r>
    </w:p>
    <w:p w14:paraId="264B1882" w14:textId="77777777" w:rsidR="009A0811" w:rsidRPr="000F6FF3" w:rsidRDefault="009A0811" w:rsidP="009A0811">
      <w:pPr>
        <w:rPr>
          <w:lang w:val="sr-Cyrl-RS"/>
        </w:rPr>
      </w:pPr>
      <w:r w:rsidRPr="000F6FF3">
        <w:rPr>
          <w:lang w:val="sr-Cyrl-RS"/>
        </w:rPr>
        <w:t>Tumačenje:</w:t>
      </w:r>
    </w:p>
    <w:p w14:paraId="29F7F624" w14:textId="77777777" w:rsidR="009A0811" w:rsidRPr="000F6FF3" w:rsidRDefault="009A0811" w:rsidP="009A0811">
      <w:pPr>
        <w:rPr>
          <w:lang w:val="sr-Cyrl-RS"/>
        </w:rPr>
      </w:pPr>
      <w:r w:rsidRPr="000F6FF3">
        <w:rPr>
          <w:lang w:val="sr-Cyrl-RS"/>
        </w:rPr>
        <w:t>Postojanje aktivnog članstva znači da organizacije imaju lokalnu ukorijenjenost — jedan od najvažnijih kriterijuma za LEADER. To takođe ukazuje da njihova uloga može biti daleko šira od „učestvovanja“: civilni sektor često postaje motor zajednice, organizator, facilitator ili nosilac lokalnih inicijativa.</w:t>
      </w:r>
    </w:p>
    <w:p w14:paraId="2FC0C9AE" w14:textId="77777777" w:rsidR="009A0811" w:rsidRPr="000F6FF3" w:rsidRDefault="009A0811" w:rsidP="006D7A82">
      <w:pPr>
        <w:pStyle w:val="Heading3"/>
        <w:rPr>
          <w:lang w:val="sr-Cyrl-RS"/>
        </w:rPr>
      </w:pPr>
      <w:r w:rsidRPr="000F6FF3">
        <w:rPr>
          <w:lang w:val="sr-Cyrl-RS"/>
        </w:rPr>
        <w:t>4. Iskustvo u implementaciji EU i drugih razvojnih projekata</w:t>
      </w:r>
    </w:p>
    <w:p w14:paraId="077761AB" w14:textId="77777777" w:rsidR="009A0811" w:rsidRPr="000F6FF3" w:rsidRDefault="009A0811" w:rsidP="009A0811">
      <w:pPr>
        <w:jc w:val="both"/>
        <w:rPr>
          <w:lang w:val="sr-Cyrl-RS"/>
        </w:rPr>
      </w:pPr>
      <w:r w:rsidRPr="000F6FF3">
        <w:rPr>
          <w:lang w:val="sr-Cyrl-RS"/>
        </w:rPr>
        <w:t>Nalaz:</w:t>
      </w:r>
    </w:p>
    <w:p w14:paraId="09EA9060" w14:textId="77777777" w:rsidR="009A0811" w:rsidRPr="000F6FF3" w:rsidRDefault="009A0811" w:rsidP="009A0811">
      <w:pPr>
        <w:jc w:val="both"/>
        <w:rPr>
          <w:lang w:val="sr-Cyrl-RS"/>
        </w:rPr>
      </w:pPr>
      <w:r w:rsidRPr="000F6FF3">
        <w:rPr>
          <w:lang w:val="sr-Cyrl-RS"/>
        </w:rPr>
        <w:t>Veliki broj organizacija učestvovao je u EU programima kao što su:</w:t>
      </w:r>
    </w:p>
    <w:p w14:paraId="06B16FA5" w14:textId="77777777" w:rsidR="009A0811" w:rsidRPr="000F6FF3" w:rsidRDefault="009A0811">
      <w:pPr>
        <w:pStyle w:val="ListParagraph"/>
        <w:numPr>
          <w:ilvl w:val="0"/>
          <w:numId w:val="46"/>
        </w:numPr>
        <w:jc w:val="both"/>
        <w:rPr>
          <w:lang w:val="sr-Cyrl-RS"/>
        </w:rPr>
      </w:pPr>
      <w:r w:rsidRPr="000F6FF3">
        <w:rPr>
          <w:lang w:val="sr-Cyrl-RS"/>
        </w:rPr>
        <w:t>Erasmus+</w:t>
      </w:r>
    </w:p>
    <w:p w14:paraId="6014CC54" w14:textId="77777777" w:rsidR="009A0811" w:rsidRPr="000F6FF3" w:rsidRDefault="009A0811">
      <w:pPr>
        <w:pStyle w:val="ListParagraph"/>
        <w:numPr>
          <w:ilvl w:val="0"/>
          <w:numId w:val="46"/>
        </w:numPr>
        <w:jc w:val="both"/>
        <w:rPr>
          <w:lang w:val="sr-Cyrl-RS"/>
        </w:rPr>
      </w:pPr>
      <w:r w:rsidRPr="000F6FF3">
        <w:rPr>
          <w:lang w:val="sr-Cyrl-RS"/>
        </w:rPr>
        <w:t>IPA prekogranična saradnja</w:t>
      </w:r>
    </w:p>
    <w:p w14:paraId="18EFA5FC" w14:textId="77777777" w:rsidR="009A0811" w:rsidRPr="000F6FF3" w:rsidRDefault="009A0811">
      <w:pPr>
        <w:pStyle w:val="ListParagraph"/>
        <w:numPr>
          <w:ilvl w:val="0"/>
          <w:numId w:val="46"/>
        </w:numPr>
        <w:jc w:val="both"/>
        <w:rPr>
          <w:lang w:val="sr-Cyrl-RS"/>
        </w:rPr>
      </w:pPr>
      <w:r w:rsidRPr="000F6FF3">
        <w:rPr>
          <w:lang w:val="sr-Cyrl-RS"/>
        </w:rPr>
        <w:t>IRIS</w:t>
      </w:r>
    </w:p>
    <w:p w14:paraId="3CBF6480" w14:textId="77777777" w:rsidR="009A0811" w:rsidRPr="000F6FF3" w:rsidRDefault="009A0811">
      <w:pPr>
        <w:pStyle w:val="ListParagraph"/>
        <w:numPr>
          <w:ilvl w:val="0"/>
          <w:numId w:val="46"/>
        </w:numPr>
        <w:jc w:val="both"/>
        <w:rPr>
          <w:lang w:val="sr-Cyrl-RS"/>
        </w:rPr>
      </w:pPr>
      <w:r w:rsidRPr="000F6FF3">
        <w:rPr>
          <w:lang w:val="sr-Cyrl-RS"/>
        </w:rPr>
        <w:t>CERV</w:t>
      </w:r>
    </w:p>
    <w:p w14:paraId="157F65EF" w14:textId="77777777" w:rsidR="009A0811" w:rsidRPr="000F6FF3" w:rsidRDefault="009A0811">
      <w:pPr>
        <w:pStyle w:val="ListParagraph"/>
        <w:numPr>
          <w:ilvl w:val="0"/>
          <w:numId w:val="46"/>
        </w:numPr>
        <w:jc w:val="both"/>
        <w:rPr>
          <w:lang w:val="sr-Cyrl-RS"/>
        </w:rPr>
      </w:pPr>
      <w:r w:rsidRPr="000F6FF3">
        <w:rPr>
          <w:lang w:val="sr-Cyrl-RS"/>
        </w:rPr>
        <w:t>regionalne i tematske mreže ruralnog razvoja</w:t>
      </w:r>
    </w:p>
    <w:p w14:paraId="791E3A2F" w14:textId="77777777" w:rsidR="009A0811" w:rsidRPr="000F6FF3" w:rsidRDefault="009A0811" w:rsidP="009A0811">
      <w:pPr>
        <w:jc w:val="both"/>
        <w:rPr>
          <w:lang w:val="sr-Cyrl-RS"/>
        </w:rPr>
      </w:pPr>
      <w:r w:rsidRPr="000F6FF3">
        <w:rPr>
          <w:lang w:val="sr-Cyrl-RS"/>
        </w:rPr>
        <w:t xml:space="preserve">Nekoliko organizacija imalo je i ulogu </w:t>
      </w:r>
      <w:r w:rsidRPr="000F6FF3">
        <w:rPr>
          <w:rStyle w:val="s2"/>
          <w:b/>
          <w:bCs/>
          <w:lang w:val="sr-Cyrl-RS"/>
        </w:rPr>
        <w:t>nosilaca projekata</w:t>
      </w:r>
      <w:r w:rsidRPr="000F6FF3">
        <w:rPr>
          <w:lang w:val="sr-Cyrl-RS"/>
        </w:rPr>
        <w:t>, što predstavlja posebnu snagu.</w:t>
      </w:r>
    </w:p>
    <w:p w14:paraId="1A4161F6" w14:textId="77777777" w:rsidR="009A0811" w:rsidRPr="000F6FF3" w:rsidRDefault="009A0811" w:rsidP="009A0811">
      <w:pPr>
        <w:jc w:val="both"/>
        <w:rPr>
          <w:lang w:val="sr-Cyrl-RS"/>
        </w:rPr>
      </w:pPr>
      <w:r w:rsidRPr="000F6FF3">
        <w:rPr>
          <w:lang w:val="sr-Cyrl-RS"/>
        </w:rPr>
        <w:t>Tumačenje:</w:t>
      </w:r>
    </w:p>
    <w:p w14:paraId="5957C992" w14:textId="77777777" w:rsidR="009A0811" w:rsidRPr="000F6FF3" w:rsidRDefault="009A0811" w:rsidP="009A0811">
      <w:pPr>
        <w:jc w:val="both"/>
        <w:rPr>
          <w:lang w:val="sr-Cyrl-RS"/>
        </w:rPr>
      </w:pPr>
      <w:r w:rsidRPr="000F6FF3">
        <w:rPr>
          <w:lang w:val="sr-Cyrl-RS"/>
        </w:rPr>
        <w:t>NVO sektor je ovdje jedan od najiskusnijih aktera u projektnoj dinamici. U mnogim opštinama NVO imaju više EU projekata nego JLS i privatni sektor zajedno. To je rijetkost i snažan indikator da bi mogli nositi veliki dio operativnog rada LAG-ova.</w:t>
      </w:r>
    </w:p>
    <w:p w14:paraId="0D380FB4" w14:textId="77777777" w:rsidR="009A0811" w:rsidRPr="000F6FF3" w:rsidRDefault="009A0811" w:rsidP="006D7A82">
      <w:pPr>
        <w:pStyle w:val="Heading3"/>
        <w:rPr>
          <w:lang w:val="sr-Cyrl-RS"/>
        </w:rPr>
      </w:pPr>
      <w:r w:rsidRPr="000F6FF3">
        <w:rPr>
          <w:lang w:val="sr-Cyrl-RS"/>
        </w:rPr>
        <w:t>5. Saradnja sa lokalnim samoupravama</w:t>
      </w:r>
    </w:p>
    <w:p w14:paraId="52055002" w14:textId="77777777" w:rsidR="009A0811" w:rsidRPr="000F6FF3" w:rsidRDefault="009A0811" w:rsidP="009A0811">
      <w:pPr>
        <w:jc w:val="both"/>
        <w:rPr>
          <w:lang w:val="sr-Cyrl-RS"/>
        </w:rPr>
      </w:pPr>
      <w:r w:rsidRPr="000F6FF3">
        <w:rPr>
          <w:lang w:val="sr-Cyrl-RS"/>
        </w:rPr>
        <w:t>Nalaz:</w:t>
      </w:r>
    </w:p>
    <w:p w14:paraId="30DB404F" w14:textId="77777777" w:rsidR="009A0811" w:rsidRPr="000F6FF3" w:rsidRDefault="009A0811" w:rsidP="009A0811">
      <w:pPr>
        <w:jc w:val="both"/>
        <w:rPr>
          <w:lang w:val="sr-Cyrl-RS"/>
        </w:rPr>
      </w:pPr>
      <w:r w:rsidRPr="000F6FF3">
        <w:rPr>
          <w:lang w:val="sr-Cyrl-RS"/>
        </w:rPr>
        <w:t>Većina organizacija sarađuje redovno, dok manji dio sarađuje povremeno. Ova saradnja obuhvata:</w:t>
      </w:r>
    </w:p>
    <w:p w14:paraId="663ED989" w14:textId="77777777" w:rsidR="009A0811" w:rsidRPr="000F6FF3" w:rsidRDefault="009A0811">
      <w:pPr>
        <w:pStyle w:val="ListParagraph"/>
        <w:numPr>
          <w:ilvl w:val="0"/>
          <w:numId w:val="47"/>
        </w:numPr>
        <w:jc w:val="both"/>
        <w:rPr>
          <w:lang w:val="sr-Cyrl-RS"/>
        </w:rPr>
      </w:pPr>
      <w:r w:rsidRPr="000F6FF3">
        <w:rPr>
          <w:lang w:val="sr-Cyrl-RS"/>
        </w:rPr>
        <w:t>zajedničke projekte,</w:t>
      </w:r>
    </w:p>
    <w:p w14:paraId="142C3783" w14:textId="77777777" w:rsidR="009A0811" w:rsidRPr="000F6FF3" w:rsidRDefault="009A0811">
      <w:pPr>
        <w:pStyle w:val="ListParagraph"/>
        <w:numPr>
          <w:ilvl w:val="0"/>
          <w:numId w:val="47"/>
        </w:numPr>
        <w:jc w:val="both"/>
        <w:rPr>
          <w:lang w:val="sr-Cyrl-RS"/>
        </w:rPr>
      </w:pPr>
      <w:r w:rsidRPr="000F6FF3">
        <w:rPr>
          <w:lang w:val="sr-Cyrl-RS"/>
        </w:rPr>
        <w:t>korišćenje prostora,</w:t>
      </w:r>
    </w:p>
    <w:p w14:paraId="7F5A4ECA" w14:textId="77777777" w:rsidR="009A0811" w:rsidRPr="000F6FF3" w:rsidRDefault="009A0811">
      <w:pPr>
        <w:pStyle w:val="ListParagraph"/>
        <w:numPr>
          <w:ilvl w:val="0"/>
          <w:numId w:val="47"/>
        </w:numPr>
        <w:jc w:val="both"/>
        <w:rPr>
          <w:lang w:val="sr-Cyrl-RS"/>
        </w:rPr>
      </w:pPr>
      <w:r w:rsidRPr="000F6FF3">
        <w:rPr>
          <w:lang w:val="sr-Cyrl-RS"/>
        </w:rPr>
        <w:t>institucionalnu podršku,</w:t>
      </w:r>
    </w:p>
    <w:p w14:paraId="468D900C" w14:textId="77777777" w:rsidR="009A0811" w:rsidRPr="000F6FF3" w:rsidRDefault="009A0811">
      <w:pPr>
        <w:pStyle w:val="ListParagraph"/>
        <w:numPr>
          <w:ilvl w:val="0"/>
          <w:numId w:val="47"/>
        </w:numPr>
        <w:jc w:val="both"/>
        <w:rPr>
          <w:lang w:val="sr-Cyrl-RS"/>
        </w:rPr>
      </w:pPr>
      <w:r w:rsidRPr="000F6FF3">
        <w:rPr>
          <w:lang w:val="sr-Cyrl-RS"/>
        </w:rPr>
        <w:t>učešće u javnim raspravama,</w:t>
      </w:r>
    </w:p>
    <w:p w14:paraId="3FDBEF28" w14:textId="77777777" w:rsidR="009A0811" w:rsidRPr="000F6FF3" w:rsidRDefault="009A0811">
      <w:pPr>
        <w:pStyle w:val="ListParagraph"/>
        <w:numPr>
          <w:ilvl w:val="0"/>
          <w:numId w:val="47"/>
        </w:numPr>
        <w:jc w:val="both"/>
        <w:rPr>
          <w:lang w:val="sr-Cyrl-RS"/>
        </w:rPr>
      </w:pPr>
      <w:r w:rsidRPr="000F6FF3">
        <w:rPr>
          <w:lang w:val="sr-Cyrl-RS"/>
        </w:rPr>
        <w:t>partnerstva u oblastima mladih, ekologije, kulture i socijalnih usluga.</w:t>
      </w:r>
    </w:p>
    <w:p w14:paraId="0F7EA033" w14:textId="77777777" w:rsidR="009A0811" w:rsidRPr="000F6FF3" w:rsidRDefault="009A0811" w:rsidP="009A0811">
      <w:pPr>
        <w:jc w:val="both"/>
        <w:rPr>
          <w:lang w:val="sr-Cyrl-RS"/>
        </w:rPr>
      </w:pPr>
      <w:r w:rsidRPr="000F6FF3">
        <w:rPr>
          <w:lang w:val="sr-Cyrl-RS"/>
        </w:rPr>
        <w:t>Tumačenje:</w:t>
      </w:r>
    </w:p>
    <w:p w14:paraId="07D46F9D" w14:textId="77777777" w:rsidR="009A0811" w:rsidRPr="000F6FF3" w:rsidRDefault="009A0811" w:rsidP="009A0811">
      <w:pPr>
        <w:jc w:val="both"/>
        <w:rPr>
          <w:lang w:val="sr-Cyrl-RS"/>
        </w:rPr>
      </w:pPr>
      <w:r w:rsidRPr="000F6FF3">
        <w:rPr>
          <w:lang w:val="sr-Cyrl-RS"/>
        </w:rPr>
        <w:t>Nivo saradnje je viši nego što se obično očekuje u ruralnim zajednicama. Ovo znači da LAG neće morati da „izmišlja“ saradnju — ona već postoji i samo je treba sistemski organizovati.</w:t>
      </w:r>
    </w:p>
    <w:p w14:paraId="27302EE8" w14:textId="77777777" w:rsidR="009A0811" w:rsidRPr="000F6FF3" w:rsidRDefault="009A0811" w:rsidP="006D7A82">
      <w:pPr>
        <w:pStyle w:val="Heading3"/>
        <w:rPr>
          <w:lang w:val="sr-Cyrl-RS"/>
        </w:rPr>
      </w:pPr>
      <w:r w:rsidRPr="000F6FF3">
        <w:rPr>
          <w:lang w:val="sr-Cyrl-RS"/>
        </w:rPr>
        <w:t>6. Saradnja sa drugim NVO i institucijama</w:t>
      </w:r>
    </w:p>
    <w:p w14:paraId="3357550F" w14:textId="77777777" w:rsidR="009A0811" w:rsidRPr="000F6FF3" w:rsidRDefault="009A0811" w:rsidP="009A0811">
      <w:pPr>
        <w:rPr>
          <w:lang w:val="sr-Cyrl-RS"/>
        </w:rPr>
      </w:pPr>
      <w:r w:rsidRPr="000F6FF3">
        <w:rPr>
          <w:lang w:val="sr-Cyrl-RS"/>
        </w:rPr>
        <w:t>Nalaz:</w:t>
      </w:r>
    </w:p>
    <w:p w14:paraId="3866EE4D" w14:textId="77777777" w:rsidR="009A0811" w:rsidRPr="000F6FF3" w:rsidRDefault="009A0811" w:rsidP="009A0811">
      <w:pPr>
        <w:rPr>
          <w:lang w:val="sr-Cyrl-RS"/>
        </w:rPr>
      </w:pPr>
      <w:r w:rsidRPr="000F6FF3">
        <w:rPr>
          <w:lang w:val="sr-Cyrl-RS"/>
        </w:rPr>
        <w:t>NVO navode široku mrežu partnerskih organizacija:</w:t>
      </w:r>
    </w:p>
    <w:p w14:paraId="5FD0CF3F" w14:textId="77777777" w:rsidR="009A0811" w:rsidRPr="000F6FF3" w:rsidRDefault="009A0811">
      <w:pPr>
        <w:pStyle w:val="ListParagraph"/>
        <w:numPr>
          <w:ilvl w:val="0"/>
          <w:numId w:val="48"/>
        </w:numPr>
        <w:rPr>
          <w:lang w:val="sr-Cyrl-RS"/>
        </w:rPr>
      </w:pPr>
      <w:r w:rsidRPr="000F6FF3">
        <w:rPr>
          <w:lang w:val="sr-Cyrl-RS"/>
        </w:rPr>
        <w:t>mreže za ruralni razvoj,</w:t>
      </w:r>
    </w:p>
    <w:p w14:paraId="68AB8478" w14:textId="77777777" w:rsidR="009A0811" w:rsidRPr="000F6FF3" w:rsidRDefault="009A0811">
      <w:pPr>
        <w:pStyle w:val="ListParagraph"/>
        <w:numPr>
          <w:ilvl w:val="0"/>
          <w:numId w:val="48"/>
        </w:numPr>
        <w:rPr>
          <w:lang w:val="sr-Cyrl-RS"/>
        </w:rPr>
      </w:pPr>
      <w:r w:rsidRPr="000F6FF3">
        <w:rPr>
          <w:lang w:val="sr-Cyrl-RS"/>
        </w:rPr>
        <w:lastRenderedPageBreak/>
        <w:t>planinarska, sportska i kulturna udruženja,</w:t>
      </w:r>
    </w:p>
    <w:p w14:paraId="1705CE9B" w14:textId="77777777" w:rsidR="009A0811" w:rsidRPr="000F6FF3" w:rsidRDefault="009A0811">
      <w:pPr>
        <w:pStyle w:val="ListParagraph"/>
        <w:numPr>
          <w:ilvl w:val="0"/>
          <w:numId w:val="48"/>
        </w:numPr>
        <w:rPr>
          <w:lang w:val="sr-Cyrl-RS"/>
        </w:rPr>
      </w:pPr>
      <w:r w:rsidRPr="000F6FF3">
        <w:rPr>
          <w:lang w:val="sr-Cyrl-RS"/>
        </w:rPr>
        <w:t>univerziteti,</w:t>
      </w:r>
    </w:p>
    <w:p w14:paraId="54D3D012" w14:textId="77777777" w:rsidR="009A0811" w:rsidRPr="000F6FF3" w:rsidRDefault="009A0811">
      <w:pPr>
        <w:pStyle w:val="ListParagraph"/>
        <w:numPr>
          <w:ilvl w:val="0"/>
          <w:numId w:val="48"/>
        </w:numPr>
        <w:rPr>
          <w:lang w:val="sr-Cyrl-RS"/>
        </w:rPr>
      </w:pPr>
      <w:r w:rsidRPr="000F6FF3">
        <w:rPr>
          <w:lang w:val="sr-Cyrl-RS"/>
        </w:rPr>
        <w:t>međunarodne mreže (ALDA, IRIS, BNLD).</w:t>
      </w:r>
    </w:p>
    <w:p w14:paraId="6CB780C2" w14:textId="77777777" w:rsidR="009A0811" w:rsidRPr="000F6FF3" w:rsidRDefault="009A0811" w:rsidP="009A0811">
      <w:pPr>
        <w:rPr>
          <w:lang w:val="sr-Cyrl-RS"/>
        </w:rPr>
      </w:pPr>
      <w:r w:rsidRPr="000F6FF3">
        <w:rPr>
          <w:lang w:val="sr-Cyrl-RS"/>
        </w:rPr>
        <w:t>Saradnja je intenzivna i višeslojna.</w:t>
      </w:r>
    </w:p>
    <w:p w14:paraId="09A6FD50" w14:textId="77777777" w:rsidR="009A0811" w:rsidRPr="000F6FF3" w:rsidRDefault="009A0811" w:rsidP="009A0811">
      <w:pPr>
        <w:rPr>
          <w:lang w:val="sr-Cyrl-RS"/>
        </w:rPr>
      </w:pPr>
      <w:r w:rsidRPr="000F6FF3">
        <w:rPr>
          <w:lang w:val="sr-Cyrl-RS"/>
        </w:rPr>
        <w:t>Tumačenje:</w:t>
      </w:r>
    </w:p>
    <w:p w14:paraId="6650AEBE" w14:textId="77777777" w:rsidR="009A0811" w:rsidRPr="000F6FF3" w:rsidRDefault="009A0811" w:rsidP="009A0811">
      <w:pPr>
        <w:rPr>
          <w:lang w:val="sr-Cyrl-RS"/>
        </w:rPr>
      </w:pPr>
      <w:r w:rsidRPr="000F6FF3">
        <w:rPr>
          <w:lang w:val="sr-Cyrl-RS"/>
        </w:rPr>
        <w:t xml:space="preserve">Ovo je najjača tačka civilnog sektora: </w:t>
      </w:r>
      <w:r w:rsidRPr="000F6FF3">
        <w:rPr>
          <w:rStyle w:val="s2"/>
          <w:b/>
          <w:bCs/>
          <w:lang w:val="sr-Cyrl-RS"/>
        </w:rPr>
        <w:t>umreženost</w:t>
      </w:r>
      <w:r w:rsidRPr="000F6FF3">
        <w:rPr>
          <w:lang w:val="sr-Cyrl-RS"/>
        </w:rPr>
        <w:t>. LAG strukture funkcionišu samo u sredinama gdje NVO imaju razvijenu mrežu i međusobno povjerenje.</w:t>
      </w:r>
    </w:p>
    <w:p w14:paraId="54450B48" w14:textId="77777777" w:rsidR="009A0811" w:rsidRPr="000F6FF3" w:rsidRDefault="009A0811" w:rsidP="006D7A82">
      <w:pPr>
        <w:pStyle w:val="Heading3"/>
        <w:rPr>
          <w:lang w:val="sr-Cyrl-RS"/>
        </w:rPr>
      </w:pPr>
      <w:r w:rsidRPr="000F6FF3">
        <w:rPr>
          <w:lang w:val="sr-Cyrl-RS"/>
        </w:rPr>
        <w:t>7. Poznavanje LEADER pristupa i LAG modela</w:t>
      </w:r>
    </w:p>
    <w:p w14:paraId="5289C747" w14:textId="77777777" w:rsidR="009A0811" w:rsidRPr="000F6FF3" w:rsidRDefault="009A0811" w:rsidP="009A0811">
      <w:pPr>
        <w:rPr>
          <w:lang w:val="sr-Cyrl-RS"/>
        </w:rPr>
      </w:pPr>
    </w:p>
    <w:p w14:paraId="4FF643C9" w14:textId="77777777" w:rsidR="009A0811" w:rsidRPr="000F6FF3" w:rsidRDefault="009A0811" w:rsidP="009A0811">
      <w:pPr>
        <w:rPr>
          <w:lang w:val="sr-Cyrl-RS"/>
        </w:rPr>
      </w:pPr>
      <w:r w:rsidRPr="000F6FF3">
        <w:rPr>
          <w:lang w:val="sr-Cyrl-RS"/>
        </w:rPr>
        <w:t>Nalaz:</w:t>
      </w:r>
    </w:p>
    <w:p w14:paraId="7314926E" w14:textId="1949603C" w:rsidR="009A0811" w:rsidRPr="000F6FF3" w:rsidRDefault="009A0811" w:rsidP="009A0811">
      <w:pPr>
        <w:rPr>
          <w:lang w:val="sr-Cyrl-RS"/>
        </w:rPr>
      </w:pPr>
      <w:r w:rsidRPr="000F6FF3">
        <w:rPr>
          <w:lang w:val="sr-Cyrl-RS"/>
        </w:rPr>
        <w:t xml:space="preserve">Otprilike polovina organizacija </w:t>
      </w:r>
      <w:r w:rsidRPr="000F6FF3">
        <w:rPr>
          <w:rStyle w:val="s2"/>
          <w:b/>
          <w:bCs/>
          <w:lang w:val="sr-Cyrl-RS"/>
        </w:rPr>
        <w:t>dobro poznaje</w:t>
      </w:r>
      <w:r w:rsidRPr="000F6FF3">
        <w:rPr>
          <w:lang w:val="sr-Cyrl-RS"/>
        </w:rPr>
        <w:t xml:space="preserve"> LEADER, dok druga polovina „zna okvirno“ ili „čula je, ali treba više informacija“.</w:t>
      </w:r>
    </w:p>
    <w:p w14:paraId="774284F6" w14:textId="77777777" w:rsidR="009A0811" w:rsidRPr="000F6FF3" w:rsidRDefault="009A0811" w:rsidP="009A0811">
      <w:pPr>
        <w:rPr>
          <w:lang w:val="sr-Cyrl-RS"/>
        </w:rPr>
      </w:pPr>
      <w:r w:rsidRPr="000F6FF3">
        <w:rPr>
          <w:lang w:val="sr-Cyrl-RS"/>
        </w:rPr>
        <w:t>Tumačenje:</w:t>
      </w:r>
    </w:p>
    <w:p w14:paraId="4DF3CD13" w14:textId="77777777" w:rsidR="009A0811" w:rsidRPr="000F6FF3" w:rsidRDefault="009A0811" w:rsidP="009A0811">
      <w:pPr>
        <w:rPr>
          <w:lang w:val="sr-Cyrl-RS"/>
        </w:rPr>
      </w:pPr>
      <w:r w:rsidRPr="000F6FF3">
        <w:rPr>
          <w:lang w:val="sr-Cyrl-RS"/>
        </w:rPr>
        <w:t>Ovo nije prepreka — ovo je standardna početna pozicija u zemljama koje tek uvode CLLD. Nivo znanja je čak iznad prosjeka početnih LEADER faza u EU.</w:t>
      </w:r>
    </w:p>
    <w:p w14:paraId="696CF0EF" w14:textId="77777777" w:rsidR="009A0811" w:rsidRPr="000F6FF3" w:rsidRDefault="009A0811" w:rsidP="006D7A82">
      <w:pPr>
        <w:pStyle w:val="Heading3"/>
        <w:rPr>
          <w:lang w:val="sr-Cyrl-RS"/>
        </w:rPr>
      </w:pPr>
      <w:r w:rsidRPr="000F6FF3">
        <w:rPr>
          <w:lang w:val="sr-Cyrl-RS"/>
        </w:rPr>
        <w:t>8. Interes za uključivanje u LAG-ove</w:t>
      </w:r>
    </w:p>
    <w:p w14:paraId="7E8DFAF4" w14:textId="77777777" w:rsidR="009A0811" w:rsidRPr="000F6FF3" w:rsidRDefault="009A0811" w:rsidP="009A0811">
      <w:pPr>
        <w:jc w:val="both"/>
        <w:rPr>
          <w:lang w:val="sr-Cyrl-RS"/>
        </w:rPr>
      </w:pPr>
      <w:r w:rsidRPr="000F6FF3">
        <w:rPr>
          <w:lang w:val="sr-Cyrl-RS"/>
        </w:rPr>
        <w:t>Nalaz:</w:t>
      </w:r>
    </w:p>
    <w:p w14:paraId="27E15A27" w14:textId="77777777" w:rsidR="009A0811" w:rsidRPr="000F6FF3" w:rsidRDefault="009A0811" w:rsidP="009A0811">
      <w:pPr>
        <w:jc w:val="both"/>
        <w:rPr>
          <w:lang w:val="sr-Cyrl-RS"/>
        </w:rPr>
      </w:pPr>
      <w:r w:rsidRPr="000F6FF3">
        <w:rPr>
          <w:lang w:val="sr-Cyrl-RS"/>
        </w:rPr>
        <w:t>Ogromna većina NVO izražava:</w:t>
      </w:r>
    </w:p>
    <w:p w14:paraId="0B4C5939" w14:textId="77777777" w:rsidR="009A0811" w:rsidRPr="000F6FF3" w:rsidRDefault="009A0811">
      <w:pPr>
        <w:pStyle w:val="ListParagraph"/>
        <w:numPr>
          <w:ilvl w:val="0"/>
          <w:numId w:val="49"/>
        </w:numPr>
        <w:jc w:val="both"/>
        <w:rPr>
          <w:lang w:val="sr-Cyrl-RS"/>
        </w:rPr>
      </w:pPr>
      <w:r w:rsidRPr="000F6FF3">
        <w:rPr>
          <w:lang w:val="sr-Cyrl-RS"/>
        </w:rPr>
        <w:t>puni interes,</w:t>
      </w:r>
    </w:p>
    <w:p w14:paraId="0B078506" w14:textId="77777777" w:rsidR="009A0811" w:rsidRPr="000F6FF3" w:rsidRDefault="009A0811">
      <w:pPr>
        <w:pStyle w:val="ListParagraph"/>
        <w:numPr>
          <w:ilvl w:val="0"/>
          <w:numId w:val="49"/>
        </w:numPr>
        <w:jc w:val="both"/>
        <w:rPr>
          <w:lang w:val="sr-Cyrl-RS"/>
        </w:rPr>
      </w:pPr>
      <w:r w:rsidRPr="000F6FF3">
        <w:rPr>
          <w:lang w:val="sr-Cyrl-RS"/>
        </w:rPr>
        <w:t>ili uslovni interes „uz dodatne informacije“.</w:t>
      </w:r>
    </w:p>
    <w:p w14:paraId="6785A270" w14:textId="3D9EDE2E" w:rsidR="009A0811" w:rsidRPr="000F6FF3" w:rsidRDefault="009A0811" w:rsidP="009A0811">
      <w:pPr>
        <w:jc w:val="both"/>
        <w:rPr>
          <w:lang w:val="sr-Cyrl-RS"/>
        </w:rPr>
      </w:pPr>
      <w:r w:rsidRPr="000F6FF3">
        <w:rPr>
          <w:lang w:val="sr-Cyrl-RS"/>
        </w:rPr>
        <w:t>Prakt</w:t>
      </w:r>
      <w:r w:rsidR="00C67073">
        <w:rPr>
          <w:lang w:val="sr-Latn-ME"/>
        </w:rPr>
        <w:t>i</w:t>
      </w:r>
      <w:r w:rsidRPr="000F6FF3">
        <w:rPr>
          <w:lang w:val="sr-Cyrl-RS"/>
        </w:rPr>
        <w:t xml:space="preserve">čno </w:t>
      </w:r>
      <w:r w:rsidRPr="000F6FF3">
        <w:rPr>
          <w:rStyle w:val="s2"/>
          <w:b/>
          <w:bCs/>
          <w:lang w:val="sr-Cyrl-RS"/>
        </w:rPr>
        <w:t>nijedna organizacija</w:t>
      </w:r>
      <w:r w:rsidRPr="000F6FF3">
        <w:rPr>
          <w:lang w:val="sr-Cyrl-RS"/>
        </w:rPr>
        <w:t xml:space="preserve"> ne izražava negativan stav.</w:t>
      </w:r>
    </w:p>
    <w:p w14:paraId="2E5C6055" w14:textId="77777777" w:rsidR="009A0811" w:rsidRPr="000F6FF3" w:rsidRDefault="009A0811" w:rsidP="009A0811">
      <w:pPr>
        <w:jc w:val="both"/>
        <w:rPr>
          <w:lang w:val="sr-Cyrl-RS"/>
        </w:rPr>
      </w:pPr>
      <w:r w:rsidRPr="000F6FF3">
        <w:rPr>
          <w:lang w:val="sr-Cyrl-RS"/>
        </w:rPr>
        <w:t>Tumačenje:</w:t>
      </w:r>
    </w:p>
    <w:p w14:paraId="28E85633" w14:textId="77777777" w:rsidR="009A0811" w:rsidRPr="000F6FF3" w:rsidRDefault="009A0811" w:rsidP="009A0811">
      <w:pPr>
        <w:jc w:val="both"/>
        <w:rPr>
          <w:lang w:val="sr-Cyrl-RS"/>
        </w:rPr>
      </w:pPr>
      <w:r w:rsidRPr="000F6FF3">
        <w:rPr>
          <w:lang w:val="sr-Cyrl-RS"/>
        </w:rPr>
        <w:t>Ovo je jedan od najjačih nalaza u cijelom istraživanju. Civilni sektor se vidi kao prirodni dio LEADER procesa i želi da igra aktivnu ulogu.</w:t>
      </w:r>
    </w:p>
    <w:p w14:paraId="4BE816CB" w14:textId="77777777" w:rsidR="009A0811" w:rsidRPr="000F6FF3" w:rsidRDefault="009A0811" w:rsidP="006D7A82">
      <w:pPr>
        <w:pStyle w:val="Heading3"/>
        <w:rPr>
          <w:lang w:val="sr-Cyrl-RS"/>
        </w:rPr>
      </w:pPr>
      <w:r w:rsidRPr="000F6FF3">
        <w:rPr>
          <w:lang w:val="sr-Cyrl-RS"/>
        </w:rPr>
        <w:t>9. Tematski prioriteti koje žele razvijati kroz LAG</w:t>
      </w:r>
    </w:p>
    <w:p w14:paraId="443704A5" w14:textId="77777777" w:rsidR="009A0811" w:rsidRPr="000F6FF3" w:rsidRDefault="009A0811" w:rsidP="001D7BB9">
      <w:pPr>
        <w:rPr>
          <w:lang w:val="sr-Cyrl-RS"/>
        </w:rPr>
      </w:pPr>
      <w:r w:rsidRPr="000F6FF3">
        <w:rPr>
          <w:lang w:val="sr-Cyrl-RS"/>
        </w:rPr>
        <w:t>Najčešće navedene teme:</w:t>
      </w:r>
    </w:p>
    <w:p w14:paraId="0DB9F9D9" w14:textId="77777777" w:rsidR="009A0811" w:rsidRPr="000F6FF3" w:rsidRDefault="009A0811">
      <w:pPr>
        <w:pStyle w:val="ListParagraph"/>
        <w:numPr>
          <w:ilvl w:val="0"/>
          <w:numId w:val="50"/>
        </w:numPr>
        <w:rPr>
          <w:lang w:val="sr-Cyrl-RS"/>
        </w:rPr>
      </w:pPr>
      <w:r w:rsidRPr="000F6FF3">
        <w:rPr>
          <w:lang w:val="sr-Cyrl-RS"/>
        </w:rPr>
        <w:t>ruralni turizam</w:t>
      </w:r>
    </w:p>
    <w:p w14:paraId="32B2AD62" w14:textId="77777777" w:rsidR="009A0811" w:rsidRPr="000F6FF3" w:rsidRDefault="009A0811">
      <w:pPr>
        <w:pStyle w:val="ListParagraph"/>
        <w:numPr>
          <w:ilvl w:val="0"/>
          <w:numId w:val="50"/>
        </w:numPr>
        <w:rPr>
          <w:lang w:val="sr-Cyrl-RS"/>
        </w:rPr>
      </w:pPr>
      <w:r w:rsidRPr="000F6FF3">
        <w:rPr>
          <w:lang w:val="sr-Cyrl-RS"/>
        </w:rPr>
        <w:t>poljoprivreda i prerada hrane</w:t>
      </w:r>
    </w:p>
    <w:p w14:paraId="0BB2613F" w14:textId="77777777" w:rsidR="009A0811" w:rsidRPr="000F6FF3" w:rsidRDefault="009A0811">
      <w:pPr>
        <w:pStyle w:val="ListParagraph"/>
        <w:numPr>
          <w:ilvl w:val="0"/>
          <w:numId w:val="50"/>
        </w:numPr>
        <w:rPr>
          <w:lang w:val="sr-Cyrl-RS"/>
        </w:rPr>
      </w:pPr>
      <w:r w:rsidRPr="000F6FF3">
        <w:rPr>
          <w:lang w:val="sr-Cyrl-RS"/>
        </w:rPr>
        <w:t>ekologija i zaštita prirode</w:t>
      </w:r>
    </w:p>
    <w:p w14:paraId="55495CCA" w14:textId="77777777" w:rsidR="009A0811" w:rsidRPr="000F6FF3" w:rsidRDefault="009A0811">
      <w:pPr>
        <w:pStyle w:val="ListParagraph"/>
        <w:numPr>
          <w:ilvl w:val="0"/>
          <w:numId w:val="50"/>
        </w:numPr>
        <w:rPr>
          <w:lang w:val="sr-Cyrl-RS"/>
        </w:rPr>
      </w:pPr>
      <w:r w:rsidRPr="000F6FF3">
        <w:rPr>
          <w:lang w:val="sr-Cyrl-RS"/>
        </w:rPr>
        <w:t>kultura i identitet sela</w:t>
      </w:r>
    </w:p>
    <w:p w14:paraId="7A79A658" w14:textId="77777777" w:rsidR="009A0811" w:rsidRPr="000F6FF3" w:rsidRDefault="009A0811">
      <w:pPr>
        <w:pStyle w:val="ListParagraph"/>
        <w:numPr>
          <w:ilvl w:val="0"/>
          <w:numId w:val="50"/>
        </w:numPr>
        <w:rPr>
          <w:lang w:val="sr-Cyrl-RS"/>
        </w:rPr>
      </w:pPr>
      <w:r w:rsidRPr="000F6FF3">
        <w:rPr>
          <w:lang w:val="sr-Cyrl-RS"/>
        </w:rPr>
        <w:t>mladi i obrazovanje</w:t>
      </w:r>
    </w:p>
    <w:p w14:paraId="27EF6C91" w14:textId="77777777" w:rsidR="009A0811" w:rsidRPr="000F6FF3" w:rsidRDefault="009A0811">
      <w:pPr>
        <w:pStyle w:val="ListParagraph"/>
        <w:numPr>
          <w:ilvl w:val="0"/>
          <w:numId w:val="50"/>
        </w:numPr>
        <w:rPr>
          <w:lang w:val="sr-Cyrl-RS"/>
        </w:rPr>
      </w:pPr>
      <w:r w:rsidRPr="000F6FF3">
        <w:rPr>
          <w:lang w:val="sr-Cyrl-RS"/>
        </w:rPr>
        <w:t>žensko preduzetništvo</w:t>
      </w:r>
    </w:p>
    <w:p w14:paraId="2724AE0D" w14:textId="77777777" w:rsidR="009A0811" w:rsidRPr="000F6FF3" w:rsidRDefault="009A0811">
      <w:pPr>
        <w:pStyle w:val="ListParagraph"/>
        <w:numPr>
          <w:ilvl w:val="0"/>
          <w:numId w:val="50"/>
        </w:numPr>
        <w:rPr>
          <w:lang w:val="sr-Cyrl-RS"/>
        </w:rPr>
      </w:pPr>
      <w:r w:rsidRPr="000F6FF3">
        <w:rPr>
          <w:lang w:val="sr-Cyrl-RS"/>
        </w:rPr>
        <w:t>digitalizacija i inovacije</w:t>
      </w:r>
    </w:p>
    <w:p w14:paraId="3FA372CF" w14:textId="77777777" w:rsidR="009A0811" w:rsidRPr="000F6FF3" w:rsidRDefault="009A0811" w:rsidP="001D7BB9">
      <w:pPr>
        <w:rPr>
          <w:lang w:val="sr-Cyrl-RS"/>
        </w:rPr>
      </w:pPr>
      <w:r w:rsidRPr="000F6FF3">
        <w:rPr>
          <w:lang w:val="sr-Cyrl-RS"/>
        </w:rPr>
        <w:t>Tumačenje:</w:t>
      </w:r>
    </w:p>
    <w:p w14:paraId="7C7850E7" w14:textId="77777777" w:rsidR="009A0811" w:rsidRPr="000F6FF3" w:rsidRDefault="009A0811" w:rsidP="001D7BB9">
      <w:pPr>
        <w:rPr>
          <w:lang w:val="sr-Cyrl-RS"/>
        </w:rPr>
      </w:pPr>
      <w:r w:rsidRPr="000F6FF3">
        <w:rPr>
          <w:lang w:val="sr-Cyrl-RS"/>
        </w:rPr>
        <w:lastRenderedPageBreak/>
        <w:t>Ove teme potpuno se poklapaju sa prioritetima JLS i privatnog sektora — što znači da civilni sektor nije samo „dodatni akter“, nego strateški partner sa istim razvojnim vizijama.</w:t>
      </w:r>
    </w:p>
    <w:p w14:paraId="4989B652" w14:textId="77777777" w:rsidR="009A0811" w:rsidRPr="000F6FF3" w:rsidRDefault="009A0811" w:rsidP="006D7A82">
      <w:pPr>
        <w:pStyle w:val="Heading3"/>
        <w:rPr>
          <w:lang w:val="sr-Cyrl-RS"/>
        </w:rPr>
      </w:pPr>
      <w:r w:rsidRPr="000F6FF3">
        <w:rPr>
          <w:lang w:val="sr-Cyrl-RS"/>
        </w:rPr>
        <w:t>10. Prepreke u radu NVO sektora</w:t>
      </w:r>
    </w:p>
    <w:p w14:paraId="6069B57F" w14:textId="77777777" w:rsidR="009A0811" w:rsidRPr="000F6FF3" w:rsidRDefault="009A0811"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Dominantne prepreke:</w:t>
      </w:r>
    </w:p>
    <w:p w14:paraId="5264ACA4" w14:textId="77777777" w:rsidR="009A0811" w:rsidRPr="000F6FF3" w:rsidRDefault="009A0811">
      <w:pPr>
        <w:pStyle w:val="p1"/>
        <w:numPr>
          <w:ilvl w:val="0"/>
          <w:numId w:val="4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nedostatak finansija,</w:t>
      </w:r>
    </w:p>
    <w:p w14:paraId="7B3FF1CE" w14:textId="77777777" w:rsidR="009A0811" w:rsidRPr="000F6FF3" w:rsidRDefault="009A0811">
      <w:pPr>
        <w:pStyle w:val="p1"/>
        <w:numPr>
          <w:ilvl w:val="0"/>
          <w:numId w:val="4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nedostatak kadra,</w:t>
      </w:r>
    </w:p>
    <w:p w14:paraId="5F2C710F" w14:textId="77777777" w:rsidR="009A0811" w:rsidRPr="000F6FF3" w:rsidRDefault="009A0811">
      <w:pPr>
        <w:pStyle w:val="p1"/>
        <w:numPr>
          <w:ilvl w:val="0"/>
          <w:numId w:val="4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nedostatak prostora,</w:t>
      </w:r>
    </w:p>
    <w:p w14:paraId="46FA24A4" w14:textId="77777777" w:rsidR="009A0811" w:rsidRPr="000F6FF3" w:rsidRDefault="009A0811">
      <w:pPr>
        <w:pStyle w:val="p1"/>
        <w:numPr>
          <w:ilvl w:val="0"/>
          <w:numId w:val="4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složene administrativne procedure,</w:t>
      </w:r>
    </w:p>
    <w:p w14:paraId="055C7967" w14:textId="77777777" w:rsidR="009A0811" w:rsidRPr="000F6FF3" w:rsidRDefault="009A0811">
      <w:pPr>
        <w:pStyle w:val="p1"/>
        <w:numPr>
          <w:ilvl w:val="0"/>
          <w:numId w:val="4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slaba saradnja sa institucijama (u pojedinim opštinama).</w:t>
      </w:r>
    </w:p>
    <w:p w14:paraId="6568E695" w14:textId="77777777" w:rsidR="009A0811" w:rsidRPr="000F6FF3" w:rsidRDefault="009A0811" w:rsidP="001D7BB9">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Tumačenje:</w:t>
      </w:r>
    </w:p>
    <w:p w14:paraId="0462D4FF" w14:textId="77777777" w:rsidR="009A0811" w:rsidRPr="000F6FF3" w:rsidRDefault="009A0811"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Ovo su upravo prepreke na koje LEADER daje odgovor. LAG strukturama moguće je sistemski riješiti veliki dio navedenih izazova.</w:t>
      </w:r>
    </w:p>
    <w:p w14:paraId="22066214" w14:textId="77777777" w:rsidR="009A0811" w:rsidRPr="000F6FF3" w:rsidRDefault="009A0811" w:rsidP="006D7A82">
      <w:pPr>
        <w:pStyle w:val="Heading3"/>
        <w:rPr>
          <w:lang w:val="sr-Cyrl-RS"/>
        </w:rPr>
      </w:pPr>
      <w:r w:rsidRPr="000F6FF3">
        <w:rPr>
          <w:lang w:val="sr-Cyrl-RS"/>
        </w:rPr>
        <w:t>11. Očekivana podrška od budućih LAG-ova</w:t>
      </w:r>
    </w:p>
    <w:p w14:paraId="4F698969" w14:textId="77777777" w:rsidR="009A0811" w:rsidRPr="000F6FF3" w:rsidRDefault="009A0811"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Najčešći zahtjevi:</w:t>
      </w:r>
    </w:p>
    <w:p w14:paraId="1EC9645A" w14:textId="77777777" w:rsidR="009A0811" w:rsidRPr="000F6FF3" w:rsidRDefault="009A0811">
      <w:pPr>
        <w:pStyle w:val="p1"/>
        <w:numPr>
          <w:ilvl w:val="0"/>
          <w:numId w:val="4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edukacije i obuke,</w:t>
      </w:r>
    </w:p>
    <w:p w14:paraId="2F1B970E" w14:textId="77777777" w:rsidR="009A0811" w:rsidRPr="000F6FF3" w:rsidRDefault="009A0811">
      <w:pPr>
        <w:pStyle w:val="p1"/>
        <w:numPr>
          <w:ilvl w:val="0"/>
          <w:numId w:val="4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finansiranje malih projekata,</w:t>
      </w:r>
    </w:p>
    <w:p w14:paraId="507EBD11" w14:textId="77777777" w:rsidR="009A0811" w:rsidRPr="000F6FF3" w:rsidRDefault="009A0811">
      <w:pPr>
        <w:pStyle w:val="p1"/>
        <w:numPr>
          <w:ilvl w:val="0"/>
          <w:numId w:val="4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jačanje kapaciteta,</w:t>
      </w:r>
    </w:p>
    <w:p w14:paraId="29280BDF" w14:textId="77777777" w:rsidR="009A0811" w:rsidRPr="000F6FF3" w:rsidRDefault="009A0811">
      <w:pPr>
        <w:pStyle w:val="p1"/>
        <w:numPr>
          <w:ilvl w:val="0"/>
          <w:numId w:val="4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promocija i umrežavanje,</w:t>
      </w:r>
    </w:p>
    <w:p w14:paraId="005C2390" w14:textId="77777777" w:rsidR="009A0811" w:rsidRPr="000F6FF3" w:rsidRDefault="009A0811">
      <w:pPr>
        <w:pStyle w:val="p1"/>
        <w:numPr>
          <w:ilvl w:val="0"/>
          <w:numId w:val="4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savjetodavna i logistička podrška.</w:t>
      </w:r>
    </w:p>
    <w:p w14:paraId="75777E29" w14:textId="77777777" w:rsidR="009A0811" w:rsidRPr="000F6FF3" w:rsidRDefault="009A0811" w:rsidP="001D7BB9">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Tumačenje:</w:t>
      </w:r>
    </w:p>
    <w:p w14:paraId="042FE5DB" w14:textId="77777777" w:rsidR="009A0811" w:rsidRPr="000F6FF3" w:rsidRDefault="009A0811"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 xml:space="preserve">NVO sektor želi LAG kao </w:t>
      </w:r>
      <w:r w:rsidRPr="000F6FF3">
        <w:rPr>
          <w:rStyle w:val="s2"/>
          <w:rFonts w:asciiTheme="minorHAnsi" w:hAnsiTheme="minorHAnsi" w:cstheme="minorHAnsi"/>
          <w:b/>
          <w:bCs/>
          <w:sz w:val="22"/>
          <w:szCs w:val="22"/>
          <w:lang w:val="sr-Cyrl-RS"/>
        </w:rPr>
        <w:t>operativni resurs</w:t>
      </w:r>
      <w:r w:rsidRPr="000F6FF3">
        <w:rPr>
          <w:rFonts w:asciiTheme="minorHAnsi" w:hAnsiTheme="minorHAnsi" w:cstheme="minorHAnsi"/>
          <w:sz w:val="22"/>
          <w:szCs w:val="22"/>
          <w:lang w:val="sr-Cyrl-RS"/>
        </w:rPr>
        <w:t>, a ne dekorativnu platformu — što je najvažniji faktor održivosti budućeg sistema.</w:t>
      </w:r>
    </w:p>
    <w:p w14:paraId="3D6E8407" w14:textId="77777777" w:rsidR="009A0811" w:rsidRPr="000F6FF3" w:rsidRDefault="009A0811" w:rsidP="006D7A82">
      <w:pPr>
        <w:pStyle w:val="Heading3"/>
        <w:rPr>
          <w:lang w:val="sr-Cyrl-RS"/>
        </w:rPr>
      </w:pPr>
      <w:r w:rsidRPr="000F6FF3">
        <w:rPr>
          <w:lang w:val="sr-Cyrl-RS"/>
        </w:rPr>
        <w:t>12. Spremnost na međusektorsku saradnju</w:t>
      </w:r>
    </w:p>
    <w:p w14:paraId="4DFBB97B" w14:textId="77777777" w:rsidR="009A0811" w:rsidRPr="000F6FF3" w:rsidRDefault="009A0811"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Većina organizacija ocjenjuje spremnost kao:</w:t>
      </w:r>
    </w:p>
    <w:p w14:paraId="4D078311" w14:textId="77777777" w:rsidR="009A0811" w:rsidRPr="000F6FF3" w:rsidRDefault="009A0811">
      <w:pPr>
        <w:pStyle w:val="p1"/>
        <w:numPr>
          <w:ilvl w:val="0"/>
          <w:numId w:val="4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umjerenu,</w:t>
      </w:r>
    </w:p>
    <w:p w14:paraId="343C05C8" w14:textId="77777777" w:rsidR="009A0811" w:rsidRPr="000F6FF3" w:rsidRDefault="009A0811">
      <w:pPr>
        <w:pStyle w:val="p1"/>
        <w:numPr>
          <w:ilvl w:val="0"/>
          <w:numId w:val="4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ali ostvarivu uz facilitaciju i jasne mehanizme.</w:t>
      </w:r>
    </w:p>
    <w:p w14:paraId="62E48E38" w14:textId="77777777" w:rsidR="009A0811" w:rsidRPr="000F6FF3" w:rsidRDefault="009A0811" w:rsidP="001D7BB9">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Tumačenje:</w:t>
      </w:r>
    </w:p>
    <w:p w14:paraId="7530F466" w14:textId="77777777" w:rsidR="009A0811" w:rsidRPr="000F6FF3" w:rsidRDefault="009A0811"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Ovo znači da saradnja nije prirodna i spontana, ali postoji volja. LAG bi mogao da bude formalni okvir koji omogućava redovnu, strukturiranu i transparentnu saradnju.</w:t>
      </w:r>
    </w:p>
    <w:p w14:paraId="5A28B5C3" w14:textId="77777777" w:rsidR="009A0811" w:rsidRPr="000F6FF3" w:rsidRDefault="009A0811" w:rsidP="006D7A82">
      <w:pPr>
        <w:pStyle w:val="Heading3"/>
        <w:rPr>
          <w:lang w:val="sr-Cyrl-RS"/>
        </w:rPr>
      </w:pPr>
      <w:r w:rsidRPr="000F6FF3">
        <w:rPr>
          <w:lang w:val="sr-Cyrl-RS"/>
        </w:rPr>
        <w:lastRenderedPageBreak/>
        <w:t>13. Stav o mogućnosti formiranja LAG-a</w:t>
      </w:r>
    </w:p>
    <w:p w14:paraId="1A1D129C" w14:textId="77777777" w:rsidR="009A0811" w:rsidRPr="000F6FF3" w:rsidRDefault="009A0811"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NVO sektor je gotovo jednoglasan:</w:t>
      </w:r>
    </w:p>
    <w:p w14:paraId="685FB42D" w14:textId="77777777" w:rsidR="009A0811" w:rsidRPr="000F6FF3" w:rsidRDefault="009A0811">
      <w:pPr>
        <w:pStyle w:val="p1"/>
        <w:numPr>
          <w:ilvl w:val="0"/>
          <w:numId w:val="4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LAG je moguć,</w:t>
      </w:r>
    </w:p>
    <w:p w14:paraId="3A900375" w14:textId="77777777" w:rsidR="009A0811" w:rsidRPr="000F6FF3" w:rsidRDefault="009A0811">
      <w:pPr>
        <w:pStyle w:val="p1"/>
        <w:numPr>
          <w:ilvl w:val="0"/>
          <w:numId w:val="4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LAG je potreban,</w:t>
      </w:r>
    </w:p>
    <w:p w14:paraId="41E16291" w14:textId="77777777" w:rsidR="009A0811" w:rsidRPr="000F6FF3" w:rsidRDefault="009A0811">
      <w:pPr>
        <w:pStyle w:val="p1"/>
        <w:numPr>
          <w:ilvl w:val="0"/>
          <w:numId w:val="4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LAG je realan.</w:t>
      </w:r>
    </w:p>
    <w:p w14:paraId="537D0C35" w14:textId="77777777" w:rsidR="009A0811" w:rsidRPr="000F6FF3" w:rsidRDefault="009A0811" w:rsidP="001D7BB9">
      <w:pPr>
        <w:pStyle w:val="p4"/>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Tumačenje:</w:t>
      </w:r>
    </w:p>
    <w:p w14:paraId="2969F023" w14:textId="10065F48" w:rsidR="001D7BB9" w:rsidRPr="000F6FF3" w:rsidRDefault="009A0811"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Ovo je ključni indikator spremnosti teritorije. U mnogim evropskim regionima upravo civilni sektor nosi proces formiranja LAG-a — i ovdje je situacija identična.</w:t>
      </w:r>
    </w:p>
    <w:p w14:paraId="36DCE1CF" w14:textId="5FA47B94" w:rsidR="009A0811" w:rsidRPr="000F6FF3" w:rsidRDefault="009A0811" w:rsidP="006D7A82">
      <w:pPr>
        <w:pStyle w:val="Heading2"/>
        <w:rPr>
          <w:u w:val="single"/>
          <w:lang w:val="sr-Cyrl-RS"/>
        </w:rPr>
      </w:pPr>
      <w:bookmarkStart w:id="32" w:name="_Toc216433611"/>
      <w:r w:rsidRPr="000F6FF3">
        <w:rPr>
          <w:u w:val="single"/>
          <w:lang w:val="sr-Cyrl-RS"/>
        </w:rPr>
        <w:t>6.3. Širi zaključak – interpretacija ukupnih nalaza civilnog sektora</w:t>
      </w:r>
      <w:bookmarkEnd w:id="32"/>
    </w:p>
    <w:p w14:paraId="7DE4C85E" w14:textId="77777777" w:rsidR="009A0811" w:rsidRPr="000F6FF3" w:rsidRDefault="009A0811"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Analiza civilnog sektora pokazuje da je ovo najdinamičniji, najmobilniji i najumreženiji dio lokalne zajednice. Organizacije djeluju na direktan, svakodnevan i neposredan način u svojim sredinama — od edukacije mladih, zaštite prirode i kulturnih programa, do projekata lokalne ekonomije, podrške ranjivim grupama i inicijativa za digitalizaciju i inovacije.</w:t>
      </w:r>
    </w:p>
    <w:p w14:paraId="701CC446" w14:textId="5ED1ED56" w:rsidR="009A0811" w:rsidRPr="000F6FF3" w:rsidRDefault="001D7BB9">
      <w:pPr>
        <w:pStyle w:val="p3"/>
        <w:numPr>
          <w:ilvl w:val="0"/>
          <w:numId w:val="5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Civilni</w:t>
      </w:r>
      <w:r w:rsidR="009A0811" w:rsidRPr="000F6FF3">
        <w:rPr>
          <w:rFonts w:asciiTheme="minorHAnsi" w:hAnsiTheme="minorHAnsi" w:cstheme="minorHAnsi"/>
          <w:sz w:val="22"/>
          <w:szCs w:val="22"/>
          <w:lang w:val="sr-Cyrl-RS"/>
        </w:rPr>
        <w:t xml:space="preserve"> sektor pokazuje </w:t>
      </w:r>
      <w:r w:rsidR="009A0811" w:rsidRPr="000F6FF3">
        <w:rPr>
          <w:rStyle w:val="s2"/>
          <w:rFonts w:asciiTheme="minorHAnsi" w:hAnsiTheme="minorHAnsi" w:cstheme="minorHAnsi"/>
          <w:b/>
          <w:bCs/>
          <w:sz w:val="22"/>
          <w:szCs w:val="22"/>
          <w:lang w:val="sr-Cyrl-RS"/>
        </w:rPr>
        <w:t>impresivnu tematsku širinu</w:t>
      </w:r>
      <w:r w:rsidR="009A0811" w:rsidRPr="000F6FF3">
        <w:rPr>
          <w:rFonts w:asciiTheme="minorHAnsi" w:hAnsiTheme="minorHAnsi" w:cstheme="minorHAnsi"/>
          <w:sz w:val="22"/>
          <w:szCs w:val="22"/>
          <w:lang w:val="sr-Cyrl-RS"/>
        </w:rPr>
        <w:t>, ali i dubinu u ključnim oblastima koje su direktno povezane sa LEADER prioritetima. Ovo nije uobičajeno za ruralna područja regiona i predstavlja važnu stratešku prednost teritorije.</w:t>
      </w:r>
    </w:p>
    <w:p w14:paraId="69EDBA6A" w14:textId="318335F1" w:rsidR="009A0811" w:rsidRPr="000F6FF3" w:rsidRDefault="001D7BB9">
      <w:pPr>
        <w:pStyle w:val="p3"/>
        <w:numPr>
          <w:ilvl w:val="0"/>
          <w:numId w:val="5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Nivo</w:t>
      </w:r>
      <w:r w:rsidR="009A0811" w:rsidRPr="000F6FF3">
        <w:rPr>
          <w:rFonts w:asciiTheme="minorHAnsi" w:hAnsiTheme="minorHAnsi" w:cstheme="minorHAnsi"/>
          <w:sz w:val="22"/>
          <w:szCs w:val="22"/>
          <w:lang w:val="sr-Cyrl-RS"/>
        </w:rPr>
        <w:t xml:space="preserve"> iskustva u projektima — naročito EU projektima — izrazito je visok. Nekoliko organizacija ima ulogu nosilaca velikih projekata, što pokazuje da posjeduju administrativni kapacitet, finansijsku disciplinu i institucionalnu stabilnost. Ovo ih čini pouzdanim partnerima u budućim LAG strukturama.</w:t>
      </w:r>
    </w:p>
    <w:p w14:paraId="31BB20D5" w14:textId="316DE99A" w:rsidR="009A0811" w:rsidRPr="000F6FF3" w:rsidRDefault="001D7BB9">
      <w:pPr>
        <w:pStyle w:val="p3"/>
        <w:numPr>
          <w:ilvl w:val="0"/>
          <w:numId w:val="5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Civilni</w:t>
      </w:r>
      <w:r w:rsidR="009A0811" w:rsidRPr="000F6FF3">
        <w:rPr>
          <w:rFonts w:asciiTheme="minorHAnsi" w:hAnsiTheme="minorHAnsi" w:cstheme="minorHAnsi"/>
          <w:sz w:val="22"/>
          <w:szCs w:val="22"/>
          <w:lang w:val="sr-Cyrl-RS"/>
        </w:rPr>
        <w:t xml:space="preserve"> sektor se pokazao kao </w:t>
      </w:r>
      <w:r w:rsidR="009A0811" w:rsidRPr="000F6FF3">
        <w:rPr>
          <w:rStyle w:val="s2"/>
          <w:rFonts w:asciiTheme="minorHAnsi" w:hAnsiTheme="minorHAnsi" w:cstheme="minorHAnsi"/>
          <w:b/>
          <w:bCs/>
          <w:sz w:val="22"/>
          <w:szCs w:val="22"/>
          <w:lang w:val="sr-Cyrl-RS"/>
        </w:rPr>
        <w:t>najspremniji na saradnju</w:t>
      </w:r>
      <w:r w:rsidR="009A0811" w:rsidRPr="000F6FF3">
        <w:rPr>
          <w:rFonts w:asciiTheme="minorHAnsi" w:hAnsiTheme="minorHAnsi" w:cstheme="minorHAnsi"/>
          <w:sz w:val="22"/>
          <w:szCs w:val="22"/>
          <w:lang w:val="sr-Cyrl-RS"/>
        </w:rPr>
        <w:t>, kako sa opštinama tako i sa privatnim sektorom. Dok neki sektori sarađuju povremeno ili instrumentalno, NVO sarađuju kontinuirano i na više tema. To znači da će LAG, kao platforma saradnje, imati na raspolaganju sektor koji već zna kako da radi u partnerstvu.</w:t>
      </w:r>
    </w:p>
    <w:p w14:paraId="33287B40" w14:textId="41945997" w:rsidR="009A0811" w:rsidRPr="000F6FF3" w:rsidRDefault="001D7BB9">
      <w:pPr>
        <w:pStyle w:val="p3"/>
        <w:numPr>
          <w:ilvl w:val="0"/>
          <w:numId w:val="5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w:t>
      </w:r>
      <w:r w:rsidR="009A0811" w:rsidRPr="000F6FF3">
        <w:rPr>
          <w:rFonts w:asciiTheme="minorHAnsi" w:hAnsiTheme="minorHAnsi" w:cstheme="minorHAnsi"/>
          <w:sz w:val="22"/>
          <w:szCs w:val="22"/>
          <w:lang w:val="sr-Cyrl-RS"/>
        </w:rPr>
        <w:t>rganizacije civilnog društva izražavaju jasan interes za uključivanje u proces formiranja LAG-ova, često uz napomenu da žele aktivnu, a ne simboličnu ulogu. To je izuzetno važan nalaz — jer LAG strukture u EU ne funkcionišu bez snažnog i proaktivnog civilnog sektora.</w:t>
      </w:r>
    </w:p>
    <w:p w14:paraId="15115805" w14:textId="2E943658" w:rsidR="009A0811" w:rsidRPr="000F6FF3" w:rsidRDefault="009A0811">
      <w:pPr>
        <w:pStyle w:val="p3"/>
        <w:numPr>
          <w:ilvl w:val="0"/>
          <w:numId w:val="5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Prepreke koje su NVO navele (nedostatak finansija, kadra, prostora, složene procedure) ni</w:t>
      </w:r>
      <w:r w:rsidR="00C67073">
        <w:rPr>
          <w:rFonts w:asciiTheme="minorHAnsi" w:hAnsiTheme="minorHAnsi" w:cstheme="minorHAnsi"/>
          <w:sz w:val="22"/>
          <w:szCs w:val="22"/>
          <w:lang w:val="sr-Latn-ME"/>
        </w:rPr>
        <w:t>je</w:t>
      </w:r>
      <w:r w:rsidRPr="000F6FF3">
        <w:rPr>
          <w:rFonts w:asciiTheme="minorHAnsi" w:hAnsiTheme="minorHAnsi" w:cstheme="minorHAnsi"/>
          <w:sz w:val="22"/>
          <w:szCs w:val="22"/>
          <w:lang w:val="sr-Cyrl-RS"/>
        </w:rPr>
        <w:t>su strukturalne prepreke — već organizacione. To znači da se mogu prevazići kroz tehničku podršku, mini-grantove, edukacije i facilitaciju koju LAG može obezbijediti.</w:t>
      </w:r>
    </w:p>
    <w:p w14:paraId="6F9FE289" w14:textId="641F683B" w:rsidR="009A0811" w:rsidRPr="000F6FF3" w:rsidRDefault="001D7BB9">
      <w:pPr>
        <w:pStyle w:val="p3"/>
        <w:numPr>
          <w:ilvl w:val="0"/>
          <w:numId w:val="5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C</w:t>
      </w:r>
      <w:r w:rsidR="009A0811" w:rsidRPr="000F6FF3">
        <w:rPr>
          <w:rFonts w:asciiTheme="minorHAnsi" w:hAnsiTheme="minorHAnsi" w:cstheme="minorHAnsi"/>
          <w:sz w:val="22"/>
          <w:szCs w:val="22"/>
          <w:lang w:val="sr-Cyrl-RS"/>
        </w:rPr>
        <w:t>ivilni sektor pokazuje visok nivo razumijevanja da LAG nije samo „projektni fond“, već dugoročni model upravljanja razvojem. To je indikator zrelosti i spremnosti za odgovorno učestvovanje u izgradnji LAG struktura.</w:t>
      </w:r>
    </w:p>
    <w:p w14:paraId="6A963C61" w14:textId="209739B8" w:rsidR="001D7BB9" w:rsidRPr="000F6FF3" w:rsidRDefault="009A0811"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Zaključno, civilni sektor predstavlja jedan od najjačih stubova budućih LAG inicijativa. Njegova projektna iskustva, tematska ekspertiza, volja za saradnjom i ukorijenjenost u zajednici čine ga ključnim resursom u procesu kreiranja Lokalnih razvojnih strategija i dugoročne primjene LEADER pristupa na teritoriji obuhvaćenoj ovom analizom.</w:t>
      </w:r>
    </w:p>
    <w:p w14:paraId="62791791" w14:textId="77777777" w:rsidR="001312FE" w:rsidRPr="000F6FF3" w:rsidRDefault="001312FE" w:rsidP="001D7BB9">
      <w:pPr>
        <w:pStyle w:val="p3"/>
        <w:jc w:val="both"/>
        <w:rPr>
          <w:rFonts w:asciiTheme="minorHAnsi" w:hAnsiTheme="minorHAnsi" w:cstheme="minorHAnsi"/>
          <w:sz w:val="22"/>
          <w:szCs w:val="22"/>
          <w:lang w:val="hr-HR"/>
        </w:rPr>
      </w:pPr>
    </w:p>
    <w:p w14:paraId="788656B3" w14:textId="0BF5AA63" w:rsidR="001D7BB9" w:rsidRPr="000F6FF3" w:rsidRDefault="001D7BB9" w:rsidP="001D7BB9">
      <w:pPr>
        <w:pStyle w:val="Heading1"/>
        <w:rPr>
          <w:b/>
          <w:bCs/>
          <w:lang w:val="sr-Cyrl-RS"/>
        </w:rPr>
      </w:pPr>
      <w:bookmarkStart w:id="33" w:name="_Toc216433612"/>
      <w:r w:rsidRPr="000F6FF3">
        <w:rPr>
          <w:b/>
          <w:bCs/>
          <w:lang w:val="sr-Cyrl-RS"/>
        </w:rPr>
        <w:lastRenderedPageBreak/>
        <w:t>7. KOMPARATIVNA ANALIZA TRI SEKTORA – SINTEZA NALAZA</w:t>
      </w:r>
      <w:bookmarkEnd w:id="33"/>
    </w:p>
    <w:p w14:paraId="74BF68E3" w14:textId="77777777" w:rsidR="001D7BB9" w:rsidRPr="000F6FF3" w:rsidRDefault="001D7BB9" w:rsidP="001D7BB9">
      <w:pPr>
        <w:rPr>
          <w:lang w:val="sr-Cyrl-RS"/>
        </w:rPr>
      </w:pPr>
    </w:p>
    <w:p w14:paraId="2E1E3611" w14:textId="2AF99E72" w:rsidR="001D7BB9" w:rsidRPr="000F6FF3" w:rsidRDefault="001D7BB9" w:rsidP="001D7BB9">
      <w:pPr>
        <w:rPr>
          <w:lang w:val="sr-Cyrl-RS"/>
        </w:rPr>
      </w:pPr>
      <w:r w:rsidRPr="000F6FF3">
        <w:rPr>
          <w:lang w:val="sr-Cyrl-RS"/>
        </w:rPr>
        <w:t>Komparativna analiza tri sektora — jedinica lokalne samouprave (JLS), privatnog sektora i organizacija civilnog društva (OCD/NVO) — predstavlja ključnu tačku ovog dokumenta jer po prvi put na jednom mjestu povezuje različite perspektive teritorije u jednu zajedničku razvojnu sliku. U praksi, upravo ovakav presjek pokazuje da li teritorija ima realne pretpostavke za pokretanje LAG inicijativa i primjenu LEADER/CLLD metodologije.</w:t>
      </w:r>
    </w:p>
    <w:p w14:paraId="580D0716" w14:textId="77777777" w:rsidR="001D7BB9" w:rsidRPr="000F6FF3" w:rsidRDefault="001D7BB9" w:rsidP="001D7BB9">
      <w:pPr>
        <w:rPr>
          <w:rStyle w:val="s1"/>
          <w:b/>
          <w:bCs/>
          <w:lang w:val="sr-Cyrl-RS"/>
        </w:rPr>
      </w:pPr>
      <w:r w:rsidRPr="000F6FF3">
        <w:rPr>
          <w:lang w:val="sr-Cyrl-RS"/>
        </w:rPr>
        <w:t xml:space="preserve">Iako su sektori bili anketirani zasebno, bez međusobnog uticaja, nalaz pokazuje izuzetno visok stepen tematske podudarnosti, spremnosti za saradnju i zajedničkog razumijevanja razvojnih izazova. Ovo je posebno značajno jer se teritorija nalazi u početnoj fazi pripreme za LEADER pristup, gdje se uobičajeno očekuje veći nivo sektorskih razlika, institucionalne zatvorenosti ili nedostatka međusobnog povjerenja. Umjesto toga, dobijen je suprotan rezultat: </w:t>
      </w:r>
      <w:r w:rsidRPr="000F6FF3">
        <w:rPr>
          <w:rStyle w:val="s1"/>
          <w:b/>
          <w:bCs/>
          <w:lang w:val="sr-Cyrl-RS"/>
        </w:rPr>
        <w:t>teritorija pokazuje koheziju, razvojnu zrelost i spremnost koja prevazilazi očekivanja za ovako ranu fazu.</w:t>
      </w:r>
    </w:p>
    <w:p w14:paraId="764A876B" w14:textId="63EEE1EB" w:rsidR="001D7BB9" w:rsidRPr="000F6FF3" w:rsidRDefault="001D7BB9" w:rsidP="001D7BB9">
      <w:pPr>
        <w:pStyle w:val="Heading2"/>
        <w:rPr>
          <w:u w:val="single"/>
          <w:lang w:val="sr-Cyrl-RS"/>
        </w:rPr>
      </w:pPr>
      <w:bookmarkStart w:id="34" w:name="_Toc216433613"/>
      <w:r w:rsidRPr="000F6FF3">
        <w:rPr>
          <w:u w:val="single"/>
          <w:lang w:val="sr-Cyrl-RS"/>
        </w:rPr>
        <w:t>7.1. Usklađenost razvojnih prioriteta – potpuna tematska harmonija</w:t>
      </w:r>
      <w:bookmarkEnd w:id="34"/>
    </w:p>
    <w:p w14:paraId="646E5FA5" w14:textId="5E5DD780"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Jedan od najvažnijih nalaza je da sva tri sektora prepoznaju gotovo identične razvojne prioritete. To je snažan indikator da teritorija već ima stabilnu razvojnu orijentaciju i zajednički narativ o tome „šta je važno“ i „šta treba razvijati“.</w:t>
      </w:r>
    </w:p>
    <w:p w14:paraId="47823962" w14:textId="51212F40" w:rsidR="001D7BB9" w:rsidRPr="000F6FF3" w:rsidRDefault="001D7BB9" w:rsidP="001D7BB9">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Zajednički prioriteti</w:t>
      </w:r>
    </w:p>
    <w:p w14:paraId="69E03E4A"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Svi sektori, bez izuzetka, ističu sljedeće tematske oblasti kao dominantne:</w:t>
      </w:r>
    </w:p>
    <w:p w14:paraId="5AC286FB" w14:textId="77777777" w:rsidR="001D7BB9" w:rsidRPr="000F6FF3" w:rsidRDefault="001D7BB9">
      <w:pPr>
        <w:pStyle w:val="p1"/>
        <w:numPr>
          <w:ilvl w:val="0"/>
          <w:numId w:val="52"/>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ruralni i održivi turizam</w:t>
      </w:r>
      <w:r w:rsidRPr="000F6FF3">
        <w:rPr>
          <w:rFonts w:asciiTheme="minorHAnsi" w:hAnsiTheme="minorHAnsi" w:cstheme="minorHAnsi"/>
          <w:sz w:val="22"/>
          <w:szCs w:val="22"/>
          <w:lang w:val="sr-Cyrl-RS"/>
        </w:rPr>
        <w:t xml:space="preserve"> (planinski, eko, kulturni, agroturizam),</w:t>
      </w:r>
    </w:p>
    <w:p w14:paraId="73C12CD0" w14:textId="77777777" w:rsidR="001D7BB9" w:rsidRPr="000F6FF3" w:rsidRDefault="001D7BB9">
      <w:pPr>
        <w:pStyle w:val="p1"/>
        <w:numPr>
          <w:ilvl w:val="0"/>
          <w:numId w:val="52"/>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poljoprivreda i prerada hrane</w:t>
      </w:r>
      <w:r w:rsidRPr="000F6FF3">
        <w:rPr>
          <w:rFonts w:asciiTheme="minorHAnsi" w:hAnsiTheme="minorHAnsi" w:cstheme="minorHAnsi"/>
          <w:sz w:val="22"/>
          <w:szCs w:val="22"/>
          <w:lang w:val="sr-Cyrl-RS"/>
        </w:rPr>
        <w:t xml:space="preserve"> (lokalni proizvodi, brendiranje, kratki lanci vrijednosti),</w:t>
      </w:r>
    </w:p>
    <w:p w14:paraId="54E11B67" w14:textId="77777777" w:rsidR="001D7BB9" w:rsidRPr="000F6FF3" w:rsidRDefault="001D7BB9">
      <w:pPr>
        <w:pStyle w:val="p1"/>
        <w:numPr>
          <w:ilvl w:val="0"/>
          <w:numId w:val="52"/>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zaštita životne sredine i održivo korišćenje prirodnih resursa</w:t>
      </w:r>
      <w:r w:rsidRPr="000F6FF3">
        <w:rPr>
          <w:rStyle w:val="s1"/>
          <w:rFonts w:asciiTheme="minorHAnsi" w:hAnsiTheme="minorHAnsi" w:cstheme="minorHAnsi"/>
          <w:sz w:val="22"/>
          <w:szCs w:val="22"/>
          <w:lang w:val="sr-Cyrl-RS"/>
        </w:rPr>
        <w:t>,</w:t>
      </w:r>
    </w:p>
    <w:p w14:paraId="5AE51136" w14:textId="77777777" w:rsidR="001D7BB9" w:rsidRPr="000F6FF3" w:rsidRDefault="001D7BB9">
      <w:pPr>
        <w:pStyle w:val="p1"/>
        <w:numPr>
          <w:ilvl w:val="0"/>
          <w:numId w:val="52"/>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mladi, obrazovanje i zapošljavanje</w:t>
      </w:r>
      <w:r w:rsidRPr="000F6FF3">
        <w:rPr>
          <w:rStyle w:val="s1"/>
          <w:rFonts w:asciiTheme="minorHAnsi" w:hAnsiTheme="minorHAnsi" w:cstheme="minorHAnsi"/>
          <w:sz w:val="22"/>
          <w:szCs w:val="22"/>
          <w:lang w:val="sr-Cyrl-RS"/>
        </w:rPr>
        <w:t xml:space="preserve"> (posebno u ruralnim zonama),</w:t>
      </w:r>
    </w:p>
    <w:p w14:paraId="20D239CF" w14:textId="77777777" w:rsidR="001D7BB9" w:rsidRPr="000F6FF3" w:rsidRDefault="001D7BB9">
      <w:pPr>
        <w:pStyle w:val="p1"/>
        <w:numPr>
          <w:ilvl w:val="0"/>
          <w:numId w:val="52"/>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kultura, tradicija i lokalni identitet sela</w:t>
      </w:r>
      <w:r w:rsidRPr="000F6FF3">
        <w:rPr>
          <w:rStyle w:val="s1"/>
          <w:rFonts w:asciiTheme="minorHAnsi" w:hAnsiTheme="minorHAnsi" w:cstheme="minorHAnsi"/>
          <w:sz w:val="22"/>
          <w:szCs w:val="22"/>
          <w:lang w:val="sr-Cyrl-RS"/>
        </w:rPr>
        <w:t>,</w:t>
      </w:r>
    </w:p>
    <w:p w14:paraId="3C0070F9" w14:textId="77777777" w:rsidR="001D7BB9" w:rsidRPr="000F6FF3" w:rsidRDefault="001D7BB9">
      <w:pPr>
        <w:pStyle w:val="p1"/>
        <w:numPr>
          <w:ilvl w:val="0"/>
          <w:numId w:val="52"/>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žensko preduzetništvo i socijalna ekonomija</w:t>
      </w:r>
      <w:r w:rsidRPr="000F6FF3">
        <w:rPr>
          <w:rStyle w:val="s1"/>
          <w:rFonts w:asciiTheme="minorHAnsi" w:hAnsiTheme="minorHAnsi" w:cstheme="minorHAnsi"/>
          <w:sz w:val="22"/>
          <w:szCs w:val="22"/>
          <w:lang w:val="sr-Cyrl-RS"/>
        </w:rPr>
        <w:t>,</w:t>
      </w:r>
    </w:p>
    <w:p w14:paraId="6C5095E5" w14:textId="1FE33BFB" w:rsidR="001D7BB9" w:rsidRPr="000F6FF3" w:rsidRDefault="001D7BB9">
      <w:pPr>
        <w:pStyle w:val="p1"/>
        <w:numPr>
          <w:ilvl w:val="0"/>
          <w:numId w:val="52"/>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digitalizacija, inovacije i kreativne industrije u ruralnom kontekstu</w:t>
      </w:r>
      <w:r w:rsidRPr="000F6FF3">
        <w:rPr>
          <w:rStyle w:val="s1"/>
          <w:rFonts w:asciiTheme="minorHAnsi" w:hAnsiTheme="minorHAnsi" w:cstheme="minorHAnsi"/>
          <w:sz w:val="22"/>
          <w:szCs w:val="22"/>
          <w:lang w:val="sr-Cyrl-RS"/>
        </w:rPr>
        <w:t>.</w:t>
      </w:r>
    </w:p>
    <w:p w14:paraId="3096581E" w14:textId="6B80C74D" w:rsidR="001D7BB9" w:rsidRPr="000F6FF3" w:rsidRDefault="001D7BB9" w:rsidP="001D7BB9">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Zašto je ovo važno?</w:t>
      </w:r>
    </w:p>
    <w:p w14:paraId="12BF53D0"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 LEADER/CLLD praksi, tematsko poklapanje sektorâ znači da:</w:t>
      </w:r>
    </w:p>
    <w:p w14:paraId="50FF0F07" w14:textId="77777777" w:rsidR="001D7BB9" w:rsidRPr="000F6FF3" w:rsidRDefault="001D7BB9">
      <w:pPr>
        <w:pStyle w:val="p1"/>
        <w:numPr>
          <w:ilvl w:val="0"/>
          <w:numId w:val="53"/>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proces izrade LRS neće biti konfliktan</w:t>
      </w:r>
      <w:r w:rsidRPr="000F6FF3">
        <w:rPr>
          <w:rFonts w:asciiTheme="minorHAnsi" w:hAnsiTheme="minorHAnsi" w:cstheme="minorHAnsi"/>
          <w:sz w:val="22"/>
          <w:szCs w:val="22"/>
          <w:lang w:val="sr-Cyrl-RS"/>
        </w:rPr>
        <w:t xml:space="preserve"> — neće se trošiti energija na ubjeđivanje aktera „šta je prioritet“, jer je prioritet već prepoznat.</w:t>
      </w:r>
    </w:p>
    <w:p w14:paraId="63F06FC9" w14:textId="77777777" w:rsidR="001D7BB9" w:rsidRPr="000F6FF3" w:rsidRDefault="001D7BB9">
      <w:pPr>
        <w:pStyle w:val="p1"/>
        <w:numPr>
          <w:ilvl w:val="0"/>
          <w:numId w:val="53"/>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strategija će od starta biti realna i teritorijalno autentična</w:t>
      </w:r>
      <w:r w:rsidRPr="000F6FF3">
        <w:rPr>
          <w:rStyle w:val="s1"/>
          <w:rFonts w:asciiTheme="minorHAnsi" w:hAnsiTheme="minorHAnsi" w:cstheme="minorHAnsi"/>
          <w:sz w:val="22"/>
          <w:szCs w:val="22"/>
          <w:lang w:val="sr-Cyrl-RS"/>
        </w:rPr>
        <w:t xml:space="preserve"> — jer dolazi iz zajedničke percepcije stvarnih potreba.</w:t>
      </w:r>
    </w:p>
    <w:p w14:paraId="19FD4F9C" w14:textId="77777777" w:rsidR="001D7BB9" w:rsidRPr="000F6FF3" w:rsidRDefault="001D7BB9">
      <w:pPr>
        <w:pStyle w:val="p1"/>
        <w:numPr>
          <w:ilvl w:val="0"/>
          <w:numId w:val="53"/>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brže se prelazi sa dijagnostike na akciju</w:t>
      </w:r>
      <w:r w:rsidRPr="000F6FF3">
        <w:rPr>
          <w:rFonts w:asciiTheme="minorHAnsi" w:hAnsiTheme="minorHAnsi" w:cstheme="minorHAnsi"/>
          <w:sz w:val="22"/>
          <w:szCs w:val="22"/>
          <w:lang w:val="sr-Cyrl-RS"/>
        </w:rPr>
        <w:t xml:space="preserve"> — teritorija je već u fazi gdje zna „šta“, pa se LAG može fokusirati na „kako“.</w:t>
      </w:r>
    </w:p>
    <w:p w14:paraId="25E3C221" w14:textId="77777777" w:rsidR="001D7BB9" w:rsidRPr="000F6FF3" w:rsidRDefault="001D7BB9" w:rsidP="001D7BB9">
      <w:pPr>
        <w:pStyle w:val="p2"/>
        <w:jc w:val="both"/>
        <w:rPr>
          <w:rFonts w:asciiTheme="minorHAnsi" w:hAnsiTheme="minorHAnsi" w:cstheme="minorHAnsi"/>
          <w:sz w:val="22"/>
          <w:szCs w:val="22"/>
          <w:lang w:val="sr-Cyrl-RS"/>
        </w:rPr>
      </w:pPr>
    </w:p>
    <w:p w14:paraId="2D9B3725"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Drugim riječima, LAG ovdje ne kreće od nule, već od postojećeg konsenzusa.</w:t>
      </w:r>
    </w:p>
    <w:p w14:paraId="06843C29" w14:textId="05B0DD9E" w:rsidR="001D7BB9" w:rsidRPr="000F6FF3" w:rsidRDefault="001D7BB9" w:rsidP="001D7BB9">
      <w:pPr>
        <w:pStyle w:val="Heading2"/>
        <w:rPr>
          <w:u w:val="single"/>
          <w:lang w:val="sr-Cyrl-RS"/>
        </w:rPr>
      </w:pPr>
      <w:bookmarkStart w:id="35" w:name="_Toc216433614"/>
      <w:r w:rsidRPr="000F6FF3">
        <w:rPr>
          <w:u w:val="single"/>
          <w:lang w:val="sr-Cyrl-RS"/>
        </w:rPr>
        <w:t>7.2. Spremnost za saradnju – stabilna kod sva tri sektora, uz različite motive</w:t>
      </w:r>
      <w:bookmarkEnd w:id="35"/>
    </w:p>
    <w:p w14:paraId="3D737595" w14:textId="6D329B56"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Drugi snažan rezultat komparativne analize je da sva tri sektora pokazuju visok nivo spremnosti za saradnju, i to ne samo deklarativno, već uz konkretna očekivanja o ulozi LAG-a.</w:t>
      </w:r>
    </w:p>
    <w:p w14:paraId="7844AB0A" w14:textId="497E2123" w:rsidR="001D7BB9" w:rsidRPr="000F6FF3" w:rsidRDefault="001D7BB9" w:rsidP="001D7BB9">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Civilni sektor</w:t>
      </w:r>
    </w:p>
    <w:p w14:paraId="7D6287E7"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NVO najjasnije izražavaju spremnost da budu aktivni kreatori LAG procesa. To se vidi kroz:</w:t>
      </w:r>
    </w:p>
    <w:p w14:paraId="4804B110" w14:textId="77777777" w:rsidR="001D7BB9" w:rsidRPr="000F6FF3" w:rsidRDefault="001D7BB9">
      <w:pPr>
        <w:pStyle w:val="p1"/>
        <w:numPr>
          <w:ilvl w:val="0"/>
          <w:numId w:val="5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već postojeće partnerske mreže,</w:t>
      </w:r>
    </w:p>
    <w:p w14:paraId="77098E4C" w14:textId="77777777" w:rsidR="001D7BB9" w:rsidRPr="000F6FF3" w:rsidRDefault="001D7BB9">
      <w:pPr>
        <w:pStyle w:val="p1"/>
        <w:numPr>
          <w:ilvl w:val="0"/>
          <w:numId w:val="5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iskustvo u vođenju projekata,</w:t>
      </w:r>
    </w:p>
    <w:p w14:paraId="44A4F17F" w14:textId="77777777" w:rsidR="001D7BB9" w:rsidRPr="000F6FF3" w:rsidRDefault="001D7BB9">
      <w:pPr>
        <w:pStyle w:val="p1"/>
        <w:numPr>
          <w:ilvl w:val="0"/>
          <w:numId w:val="5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direktan rad sa zajednicama i ranjivim grupama,</w:t>
      </w:r>
    </w:p>
    <w:p w14:paraId="29735753" w14:textId="513BA2AC" w:rsidR="001D7BB9" w:rsidRPr="000F6FF3" w:rsidRDefault="001D7BB9">
      <w:pPr>
        <w:pStyle w:val="p1"/>
        <w:numPr>
          <w:ilvl w:val="0"/>
          <w:numId w:val="5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tematsku specijalizaciju (mladi, ekologija, kultura, turizam, ruralne inicijative).</w:t>
      </w:r>
    </w:p>
    <w:p w14:paraId="4DC98F8D" w14:textId="06CA0EF7" w:rsidR="001D7BB9" w:rsidRPr="000F6FF3" w:rsidRDefault="001D7BB9" w:rsidP="001D7BB9">
      <w:pPr>
        <w:pStyle w:val="p4"/>
        <w:jc w:val="both"/>
        <w:rPr>
          <w:rFonts w:asciiTheme="minorHAnsi" w:hAnsiTheme="minorHAnsi" w:cstheme="minorHAnsi"/>
          <w:sz w:val="22"/>
          <w:szCs w:val="22"/>
          <w:lang w:val="sr-Cyrl-RS"/>
        </w:rPr>
      </w:pPr>
      <w:r w:rsidRPr="000F6FF3">
        <w:rPr>
          <w:rStyle w:val="s2"/>
          <w:rFonts w:asciiTheme="minorHAnsi" w:hAnsiTheme="minorHAnsi" w:cstheme="minorHAnsi"/>
          <w:sz w:val="22"/>
          <w:szCs w:val="22"/>
          <w:lang w:val="sr-Cyrl-RS"/>
        </w:rPr>
        <w:t xml:space="preserve">Njihova motivacija je uglavnom vezana uz: </w:t>
      </w:r>
      <w:r w:rsidRPr="000F6FF3">
        <w:rPr>
          <w:rFonts w:asciiTheme="minorHAnsi" w:hAnsiTheme="minorHAnsi" w:cstheme="minorHAnsi"/>
          <w:b/>
          <w:bCs/>
          <w:sz w:val="22"/>
          <w:szCs w:val="22"/>
          <w:lang w:val="sr-Cyrl-RS"/>
        </w:rPr>
        <w:t>jačanje lokalnog uticaja, dostupnost grantova, povezivanje teritorije i sistemsku podršku lokalnim inicijativama.</w:t>
      </w:r>
    </w:p>
    <w:p w14:paraId="15F91C6B" w14:textId="7A36E901" w:rsidR="001D7BB9" w:rsidRPr="000F6FF3" w:rsidRDefault="001D7BB9" w:rsidP="001D7BB9">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JLS sektor</w:t>
      </w:r>
    </w:p>
    <w:p w14:paraId="10C3E102"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Opštine pokazuju jasnu institucionalnu volju za uključivanje u LAG, ali uz naglasak na potrebu operativnog modela koji će:</w:t>
      </w:r>
    </w:p>
    <w:p w14:paraId="459BBCAE" w14:textId="77777777" w:rsidR="001D7BB9" w:rsidRPr="000F6FF3" w:rsidRDefault="001D7BB9">
      <w:pPr>
        <w:pStyle w:val="p1"/>
        <w:numPr>
          <w:ilvl w:val="0"/>
          <w:numId w:val="5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rasteretiti administraciju,</w:t>
      </w:r>
    </w:p>
    <w:p w14:paraId="02A22679" w14:textId="77777777" w:rsidR="001D7BB9" w:rsidRPr="000F6FF3" w:rsidRDefault="001D7BB9">
      <w:pPr>
        <w:pStyle w:val="p1"/>
        <w:numPr>
          <w:ilvl w:val="0"/>
          <w:numId w:val="5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olakšati pripremu projekata,</w:t>
      </w:r>
    </w:p>
    <w:p w14:paraId="21AA9978" w14:textId="77777777" w:rsidR="001D7BB9" w:rsidRPr="000F6FF3" w:rsidRDefault="001D7BB9">
      <w:pPr>
        <w:pStyle w:val="p1"/>
        <w:numPr>
          <w:ilvl w:val="0"/>
          <w:numId w:val="5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omogućiti zajedničko planiranje sa sektorima,</w:t>
      </w:r>
    </w:p>
    <w:p w14:paraId="0FB3E593" w14:textId="16A5E72E" w:rsidR="001D7BB9" w:rsidRPr="000F6FF3" w:rsidRDefault="001D7BB9">
      <w:pPr>
        <w:pStyle w:val="p1"/>
        <w:numPr>
          <w:ilvl w:val="0"/>
          <w:numId w:val="5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obezbijediti kanal za male lokalne investicije.</w:t>
      </w:r>
    </w:p>
    <w:p w14:paraId="1EA67DAE" w14:textId="75A27B77" w:rsidR="001D7BB9" w:rsidRPr="000F6FF3" w:rsidRDefault="001D7BB9" w:rsidP="001D7BB9">
      <w:pPr>
        <w:pStyle w:val="p4"/>
        <w:jc w:val="both"/>
        <w:rPr>
          <w:rFonts w:asciiTheme="minorHAnsi" w:hAnsiTheme="minorHAnsi" w:cstheme="minorHAnsi"/>
          <w:sz w:val="22"/>
          <w:szCs w:val="22"/>
          <w:lang w:val="sr-Cyrl-RS"/>
        </w:rPr>
      </w:pPr>
      <w:r w:rsidRPr="000F6FF3">
        <w:rPr>
          <w:rStyle w:val="s2"/>
          <w:rFonts w:asciiTheme="minorHAnsi" w:hAnsiTheme="minorHAnsi" w:cstheme="minorHAnsi"/>
          <w:sz w:val="22"/>
          <w:szCs w:val="22"/>
          <w:lang w:val="sr-Cyrl-RS"/>
        </w:rPr>
        <w:t xml:space="preserve">Njihova motivacija je vrlo pragmatična: </w:t>
      </w:r>
      <w:r w:rsidRPr="000F6FF3">
        <w:rPr>
          <w:rFonts w:asciiTheme="minorHAnsi" w:hAnsiTheme="minorHAnsi" w:cstheme="minorHAnsi"/>
          <w:b/>
          <w:bCs/>
          <w:sz w:val="22"/>
          <w:szCs w:val="22"/>
          <w:lang w:val="sr-Cyrl-RS"/>
        </w:rPr>
        <w:t>LAG vide kao instrument za rješavanje konkretnih administrativnih i razvojnih problema.</w:t>
      </w:r>
    </w:p>
    <w:p w14:paraId="780C9FD2" w14:textId="7567876D" w:rsidR="001D7BB9" w:rsidRPr="000F6FF3" w:rsidRDefault="001D7BB9" w:rsidP="001D7BB9">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Privatni sektor</w:t>
      </w:r>
    </w:p>
    <w:p w14:paraId="175C3C18"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Privatni sektor pristupa LAG-u sa interesom koji je direktno povezan sa poslovnim koristima, ali to je potpuno normalno i očekivano u LEADER modelu. Preduzetnici žele:</w:t>
      </w:r>
    </w:p>
    <w:p w14:paraId="487A217C" w14:textId="77777777" w:rsidR="001D7BB9" w:rsidRPr="000F6FF3" w:rsidRDefault="001D7BB9">
      <w:pPr>
        <w:pStyle w:val="p1"/>
        <w:numPr>
          <w:ilvl w:val="0"/>
          <w:numId w:val="5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podršku za razvoj proizvoda i usluga,</w:t>
      </w:r>
    </w:p>
    <w:p w14:paraId="106377CD" w14:textId="77777777" w:rsidR="001D7BB9" w:rsidRPr="000F6FF3" w:rsidRDefault="001D7BB9">
      <w:pPr>
        <w:pStyle w:val="p1"/>
        <w:numPr>
          <w:ilvl w:val="0"/>
          <w:numId w:val="5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promociju i marketing,</w:t>
      </w:r>
    </w:p>
    <w:p w14:paraId="52F7C093" w14:textId="77777777" w:rsidR="001D7BB9" w:rsidRPr="000F6FF3" w:rsidRDefault="001D7BB9">
      <w:pPr>
        <w:pStyle w:val="p1"/>
        <w:numPr>
          <w:ilvl w:val="0"/>
          <w:numId w:val="5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mini-grantove ili podršku investicijama,</w:t>
      </w:r>
    </w:p>
    <w:p w14:paraId="05A39DB9" w14:textId="77777777" w:rsidR="001D7BB9" w:rsidRPr="000F6FF3" w:rsidRDefault="001D7BB9">
      <w:pPr>
        <w:pStyle w:val="p1"/>
        <w:numPr>
          <w:ilvl w:val="0"/>
          <w:numId w:val="56"/>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bolju povezanost sa turizmom, poljoprivredom i lokalnim tržištem.</w:t>
      </w:r>
    </w:p>
    <w:p w14:paraId="70E67F45" w14:textId="77777777" w:rsidR="001D7BB9" w:rsidRPr="000F6FF3" w:rsidRDefault="001D7BB9" w:rsidP="001D7BB9">
      <w:pPr>
        <w:pStyle w:val="p2"/>
        <w:jc w:val="both"/>
        <w:rPr>
          <w:rFonts w:asciiTheme="minorHAnsi" w:hAnsiTheme="minorHAnsi" w:cstheme="minorHAnsi"/>
          <w:sz w:val="22"/>
          <w:szCs w:val="22"/>
          <w:lang w:val="sr-Cyrl-RS"/>
        </w:rPr>
      </w:pPr>
    </w:p>
    <w:p w14:paraId="7B6F1847" w14:textId="1FC362E6"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 xml:space="preserve">Njihova motivacija je dakle: </w:t>
      </w:r>
      <w:r w:rsidRPr="000F6FF3">
        <w:rPr>
          <w:rStyle w:val="s3"/>
          <w:rFonts w:asciiTheme="minorHAnsi" w:hAnsiTheme="minorHAnsi" w:cstheme="minorHAnsi"/>
          <w:b/>
          <w:bCs/>
          <w:sz w:val="22"/>
          <w:szCs w:val="22"/>
          <w:lang w:val="sr-Cyrl-RS"/>
        </w:rPr>
        <w:t>konkretan ekonomski benefit</w:t>
      </w:r>
      <w:r w:rsidRPr="000F6FF3">
        <w:rPr>
          <w:rFonts w:asciiTheme="minorHAnsi" w:hAnsiTheme="minorHAnsi" w:cstheme="minorHAnsi"/>
          <w:sz w:val="22"/>
          <w:szCs w:val="22"/>
          <w:lang w:val="sr-Cyrl-RS"/>
        </w:rPr>
        <w:t>, ali upravo taj benefit u LEADER pristupu stvara lokalnu ekonomsku dinamiku.</w:t>
      </w:r>
    </w:p>
    <w:p w14:paraId="4B9F7ACD" w14:textId="25B5E69A" w:rsidR="001D7BB9" w:rsidRPr="000F6FF3" w:rsidRDefault="001D7BB9" w:rsidP="001D7BB9">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Zaključak ove tačke</w:t>
      </w:r>
    </w:p>
    <w:p w14:paraId="4036E01E"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Spremnost postoji u sva tri sektora, ali na različitim osnovama.</w:t>
      </w:r>
    </w:p>
    <w:p w14:paraId="1440A9FB"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To je odlična situacija jer LEADER funkcioniše upravo kada:</w:t>
      </w:r>
    </w:p>
    <w:p w14:paraId="0FC5B5D0" w14:textId="77777777" w:rsidR="001D7BB9" w:rsidRPr="000F6FF3" w:rsidRDefault="001D7BB9">
      <w:pPr>
        <w:pStyle w:val="p1"/>
        <w:numPr>
          <w:ilvl w:val="0"/>
          <w:numId w:val="57"/>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civilni sektor donosi energiju i društvenu osjetljivost</w:t>
      </w:r>
      <w:r w:rsidRPr="000F6FF3">
        <w:rPr>
          <w:rStyle w:val="s1"/>
          <w:rFonts w:asciiTheme="minorHAnsi" w:hAnsiTheme="minorHAnsi" w:cstheme="minorHAnsi"/>
          <w:sz w:val="22"/>
          <w:szCs w:val="22"/>
          <w:lang w:val="sr-Cyrl-RS"/>
        </w:rPr>
        <w:t>,</w:t>
      </w:r>
    </w:p>
    <w:p w14:paraId="2EDCA5CF" w14:textId="77777777" w:rsidR="001D7BB9" w:rsidRPr="000F6FF3" w:rsidRDefault="001D7BB9">
      <w:pPr>
        <w:pStyle w:val="p1"/>
        <w:numPr>
          <w:ilvl w:val="0"/>
          <w:numId w:val="57"/>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JLS donosi institucionalnu stabilnost i koordinaciju</w:t>
      </w:r>
      <w:r w:rsidRPr="000F6FF3">
        <w:rPr>
          <w:rStyle w:val="s1"/>
          <w:rFonts w:asciiTheme="minorHAnsi" w:hAnsiTheme="minorHAnsi" w:cstheme="minorHAnsi"/>
          <w:sz w:val="22"/>
          <w:szCs w:val="22"/>
          <w:lang w:val="sr-Cyrl-RS"/>
        </w:rPr>
        <w:t>,</w:t>
      </w:r>
    </w:p>
    <w:p w14:paraId="47D9704E" w14:textId="5AC6E2D8" w:rsidR="001D7BB9" w:rsidRPr="000F6FF3" w:rsidRDefault="001D7BB9">
      <w:pPr>
        <w:pStyle w:val="p1"/>
        <w:numPr>
          <w:ilvl w:val="0"/>
          <w:numId w:val="57"/>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privatni sektor donosi tržišni impuls i ekonomsku odr</w:t>
      </w:r>
      <w:r w:rsidR="00D85D49">
        <w:rPr>
          <w:rFonts w:asciiTheme="minorHAnsi" w:hAnsiTheme="minorHAnsi" w:cstheme="minorHAnsi"/>
          <w:b/>
          <w:bCs/>
          <w:sz w:val="22"/>
          <w:szCs w:val="22"/>
          <w:lang w:val="sr-Latn-ME"/>
        </w:rPr>
        <w:t xml:space="preserve"> </w:t>
      </w:r>
      <w:r w:rsidRPr="000F6FF3">
        <w:rPr>
          <w:rFonts w:asciiTheme="minorHAnsi" w:hAnsiTheme="minorHAnsi" w:cstheme="minorHAnsi"/>
          <w:b/>
          <w:bCs/>
          <w:sz w:val="22"/>
          <w:szCs w:val="22"/>
          <w:lang w:val="sr-Cyrl-RS"/>
        </w:rPr>
        <w:t>živost</w:t>
      </w:r>
      <w:r w:rsidRPr="000F6FF3">
        <w:rPr>
          <w:rStyle w:val="s1"/>
          <w:rFonts w:asciiTheme="minorHAnsi" w:hAnsiTheme="minorHAnsi" w:cstheme="minorHAnsi"/>
          <w:sz w:val="22"/>
          <w:szCs w:val="22"/>
          <w:lang w:val="sr-Cyrl-RS"/>
        </w:rPr>
        <w:t>.</w:t>
      </w:r>
    </w:p>
    <w:p w14:paraId="7BB64B68" w14:textId="794B59F4"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To je „idealni tro</w:t>
      </w:r>
      <w:r w:rsidR="00D85D49">
        <w:rPr>
          <w:rFonts w:asciiTheme="minorHAnsi" w:hAnsiTheme="minorHAnsi" w:cstheme="minorHAnsi"/>
          <w:sz w:val="22"/>
          <w:szCs w:val="22"/>
          <w:lang w:val="sr-Latn-ME"/>
        </w:rPr>
        <w:t>ugao</w:t>
      </w:r>
      <w:r w:rsidRPr="000F6FF3">
        <w:rPr>
          <w:rFonts w:asciiTheme="minorHAnsi" w:hAnsiTheme="minorHAnsi" w:cstheme="minorHAnsi"/>
          <w:sz w:val="22"/>
          <w:szCs w:val="22"/>
          <w:lang w:val="sr-Cyrl-RS"/>
        </w:rPr>
        <w:t>“ LEADER metodologije.</w:t>
      </w:r>
    </w:p>
    <w:p w14:paraId="4CB154A1" w14:textId="4F8A5C9F" w:rsidR="001D7BB9" w:rsidRPr="000F6FF3" w:rsidRDefault="001D7BB9" w:rsidP="001D7BB9">
      <w:pPr>
        <w:pStyle w:val="Heading2"/>
        <w:rPr>
          <w:u w:val="single"/>
          <w:lang w:val="sr-Cyrl-RS"/>
        </w:rPr>
      </w:pPr>
      <w:bookmarkStart w:id="36" w:name="_Toc216433615"/>
      <w:r w:rsidRPr="000F6FF3">
        <w:rPr>
          <w:u w:val="single"/>
          <w:lang w:val="sr-Cyrl-RS"/>
        </w:rPr>
        <w:t>7.3. Projektni kapaciteti – NVO najjače, JLS stabilne, privatni sektor motivisan za rast</w:t>
      </w:r>
      <w:bookmarkEnd w:id="36"/>
    </w:p>
    <w:p w14:paraId="42B81021" w14:textId="0A10296A"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Ovdje je važno naglasiti ne samo postojeće kapacitete, nego i implikacije za budući LAG.</w:t>
      </w:r>
    </w:p>
    <w:p w14:paraId="48CCA033" w14:textId="29117F55" w:rsidR="001D7BB9" w:rsidRPr="000F6FF3" w:rsidRDefault="001D7BB9" w:rsidP="001D7BB9">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Civilni sektor kao „projektni motor teritorije“</w:t>
      </w:r>
    </w:p>
    <w:p w14:paraId="6D2A9EBD"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Broj i profil NVO, kao i njihovo iskustvo u međunarodnim i nacionalnim programima, pokazuju da civilni sektor već sada ima:</w:t>
      </w:r>
    </w:p>
    <w:p w14:paraId="1718AD2D" w14:textId="77777777" w:rsidR="001D7BB9" w:rsidRPr="000F6FF3" w:rsidRDefault="001D7BB9">
      <w:pPr>
        <w:pStyle w:val="p1"/>
        <w:numPr>
          <w:ilvl w:val="0"/>
          <w:numId w:val="5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znanje o projektnom ciklusu,</w:t>
      </w:r>
    </w:p>
    <w:p w14:paraId="28B85C35" w14:textId="77777777" w:rsidR="001D7BB9" w:rsidRPr="000F6FF3" w:rsidRDefault="001D7BB9">
      <w:pPr>
        <w:pStyle w:val="p1"/>
        <w:numPr>
          <w:ilvl w:val="0"/>
          <w:numId w:val="5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iskustvo izvještavanja, budžetiranja i evaluacije,</w:t>
      </w:r>
    </w:p>
    <w:p w14:paraId="43B63452" w14:textId="77777777" w:rsidR="001D7BB9" w:rsidRPr="000F6FF3" w:rsidRDefault="001D7BB9">
      <w:pPr>
        <w:pStyle w:val="p1"/>
        <w:numPr>
          <w:ilvl w:val="0"/>
          <w:numId w:val="5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sposobnost rada sa zajednicom i volonterima,</w:t>
      </w:r>
    </w:p>
    <w:p w14:paraId="294D38C4" w14:textId="78491670" w:rsidR="001D7BB9" w:rsidRPr="000F6FF3" w:rsidRDefault="001D7BB9">
      <w:pPr>
        <w:pStyle w:val="p1"/>
        <w:numPr>
          <w:ilvl w:val="0"/>
          <w:numId w:val="5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međunarodne kontakte i praksu saradnje.</w:t>
      </w:r>
    </w:p>
    <w:p w14:paraId="7202D0A3" w14:textId="26EECF82" w:rsidR="001D7BB9" w:rsidRPr="000F6FF3" w:rsidRDefault="001D7BB9" w:rsidP="001D7BB9">
      <w:pPr>
        <w:pStyle w:val="p4"/>
        <w:jc w:val="both"/>
        <w:rPr>
          <w:rFonts w:asciiTheme="minorHAnsi" w:hAnsiTheme="minorHAnsi" w:cstheme="minorHAnsi"/>
          <w:sz w:val="22"/>
          <w:szCs w:val="22"/>
          <w:lang w:val="sr-Cyrl-RS"/>
        </w:rPr>
      </w:pPr>
      <w:r w:rsidRPr="000F6FF3">
        <w:rPr>
          <w:rStyle w:val="s2"/>
          <w:rFonts w:asciiTheme="minorHAnsi" w:hAnsiTheme="minorHAnsi" w:cstheme="minorHAnsi"/>
          <w:sz w:val="22"/>
          <w:szCs w:val="22"/>
          <w:lang w:val="sr-Cyrl-RS"/>
        </w:rPr>
        <w:t xml:space="preserve">U budućem LAG-u, ovaj sektor će prirodno biti </w:t>
      </w:r>
      <w:r w:rsidRPr="000F6FF3">
        <w:rPr>
          <w:rFonts w:asciiTheme="minorHAnsi" w:hAnsiTheme="minorHAnsi" w:cstheme="minorHAnsi"/>
          <w:b/>
          <w:bCs/>
          <w:sz w:val="22"/>
          <w:szCs w:val="22"/>
          <w:lang w:val="sr-Cyrl-RS"/>
        </w:rPr>
        <w:t>glavni nosilac animacije, terenskog rada i pripreme projektnih ideja.</w:t>
      </w:r>
    </w:p>
    <w:p w14:paraId="4ADA23F3" w14:textId="329B7BA1" w:rsidR="001D7BB9" w:rsidRPr="000F6FF3" w:rsidRDefault="001D7BB9" w:rsidP="001D7BB9">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JLS sektor kao „institucionalna kičma“</w:t>
      </w:r>
    </w:p>
    <w:p w14:paraId="2DA1FC2B"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Opštine posjeduju stabilne administrativne kapacitete, ali neravnomjerno raspoređene. Nekoliko opština ima visoku projektno-administrativnu zrelost i iskustvo u EU/IPA procesima, dok manje opštine trebaju podršku. Međutim:</w:t>
      </w:r>
    </w:p>
    <w:p w14:paraId="3A53BDC3" w14:textId="77777777" w:rsidR="001D7BB9" w:rsidRPr="000F6FF3" w:rsidRDefault="001D7BB9">
      <w:pPr>
        <w:pStyle w:val="p1"/>
        <w:numPr>
          <w:ilvl w:val="0"/>
          <w:numId w:val="5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JLS može obezbijediti legitimitet,</w:t>
      </w:r>
    </w:p>
    <w:p w14:paraId="39A3A7E6" w14:textId="77777777" w:rsidR="001D7BB9" w:rsidRPr="000F6FF3" w:rsidRDefault="001D7BB9">
      <w:pPr>
        <w:pStyle w:val="p1"/>
        <w:numPr>
          <w:ilvl w:val="0"/>
          <w:numId w:val="5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vezu sa strateškim dokumentima,</w:t>
      </w:r>
    </w:p>
    <w:p w14:paraId="566CF606" w14:textId="77777777" w:rsidR="001D7BB9" w:rsidRPr="000F6FF3" w:rsidRDefault="001D7BB9">
      <w:pPr>
        <w:pStyle w:val="p1"/>
        <w:numPr>
          <w:ilvl w:val="0"/>
          <w:numId w:val="5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podršku u infrastrukturi,</w:t>
      </w:r>
    </w:p>
    <w:p w14:paraId="52B72078" w14:textId="3D315B62" w:rsidR="001D7BB9" w:rsidRPr="000F6FF3" w:rsidRDefault="001D7BB9">
      <w:pPr>
        <w:pStyle w:val="p1"/>
        <w:numPr>
          <w:ilvl w:val="0"/>
          <w:numId w:val="5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logistiku i institucionalno sidro.</w:t>
      </w:r>
    </w:p>
    <w:p w14:paraId="56657056"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 praksi, JLS sektor je preduslov da LAG bude održiv i funkcionalan.</w:t>
      </w:r>
    </w:p>
    <w:p w14:paraId="0C937DCB" w14:textId="77777777" w:rsidR="001D7BB9" w:rsidRPr="000F6FF3" w:rsidRDefault="001D7BB9" w:rsidP="001D7BB9">
      <w:pPr>
        <w:pStyle w:val="p2"/>
        <w:jc w:val="both"/>
        <w:rPr>
          <w:rFonts w:asciiTheme="minorHAnsi" w:hAnsiTheme="minorHAnsi" w:cstheme="minorHAnsi"/>
          <w:sz w:val="22"/>
          <w:szCs w:val="22"/>
          <w:lang w:val="sr-Cyrl-RS"/>
        </w:rPr>
      </w:pPr>
    </w:p>
    <w:p w14:paraId="681EF0FA" w14:textId="298B9A17" w:rsidR="001D7BB9" w:rsidRPr="000F6FF3" w:rsidRDefault="001D7BB9" w:rsidP="001D7BB9">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Privatni sektor kao „rast u nastajanju“</w:t>
      </w:r>
    </w:p>
    <w:p w14:paraId="060FA23B" w14:textId="46927D0B"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 xml:space="preserve">Preduzetnici imaju manje projektno iskustvo, ali pokazuju volju i interes. To je tipično za rane LEADER faze i ne smatra se </w:t>
      </w:r>
      <w:r w:rsidR="00D85D49">
        <w:rPr>
          <w:rFonts w:asciiTheme="minorHAnsi" w:hAnsiTheme="minorHAnsi" w:cstheme="minorHAnsi"/>
          <w:sz w:val="22"/>
          <w:szCs w:val="22"/>
          <w:lang w:val="sr-Latn-ME"/>
        </w:rPr>
        <w:t>nedostatkom</w:t>
      </w:r>
      <w:r w:rsidRPr="000F6FF3">
        <w:rPr>
          <w:rFonts w:asciiTheme="minorHAnsi" w:hAnsiTheme="minorHAnsi" w:cstheme="minorHAnsi"/>
          <w:sz w:val="22"/>
          <w:szCs w:val="22"/>
          <w:lang w:val="sr-Cyrl-RS"/>
        </w:rPr>
        <w:t>, već prilikom. LAG je upravo mehanizam koji:</w:t>
      </w:r>
    </w:p>
    <w:p w14:paraId="20CF6B21" w14:textId="77777777" w:rsidR="001D7BB9" w:rsidRPr="000F6FF3" w:rsidRDefault="001D7BB9">
      <w:pPr>
        <w:pStyle w:val="p1"/>
        <w:numPr>
          <w:ilvl w:val="0"/>
          <w:numId w:val="6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uvodi privatni sektor u projektni sistem,</w:t>
      </w:r>
    </w:p>
    <w:p w14:paraId="504DA595" w14:textId="77777777" w:rsidR="001D7BB9" w:rsidRPr="000F6FF3" w:rsidRDefault="001D7BB9">
      <w:pPr>
        <w:pStyle w:val="p1"/>
        <w:numPr>
          <w:ilvl w:val="0"/>
          <w:numId w:val="6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pruža mali, ali brz kapital,</w:t>
      </w:r>
    </w:p>
    <w:p w14:paraId="4DD621BD" w14:textId="15D8ABEC" w:rsidR="001D7BB9" w:rsidRPr="000F6FF3" w:rsidRDefault="001D7BB9">
      <w:pPr>
        <w:pStyle w:val="p1"/>
        <w:numPr>
          <w:ilvl w:val="0"/>
          <w:numId w:val="6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stvara peer-learning</w:t>
      </w:r>
      <w:r w:rsidR="00D85D49">
        <w:rPr>
          <w:rFonts w:asciiTheme="minorHAnsi" w:hAnsiTheme="minorHAnsi" w:cstheme="minorHAnsi"/>
          <w:sz w:val="22"/>
          <w:szCs w:val="22"/>
          <w:lang w:val="sr-Latn-ME"/>
        </w:rPr>
        <w:t xml:space="preserve"> (</w:t>
      </w:r>
      <w:proofErr w:type="spellStart"/>
      <w:r w:rsidR="00D85D49" w:rsidRPr="00D85D49">
        <w:rPr>
          <w:rFonts w:asciiTheme="minorHAnsi" w:hAnsiTheme="minorHAnsi" w:cstheme="minorHAnsi"/>
          <w:sz w:val="22"/>
          <w:szCs w:val="22"/>
        </w:rPr>
        <w:t>učenje</w:t>
      </w:r>
      <w:proofErr w:type="spellEnd"/>
      <w:r w:rsidR="00D85D49" w:rsidRPr="00D85D49">
        <w:rPr>
          <w:rFonts w:asciiTheme="minorHAnsi" w:hAnsiTheme="minorHAnsi" w:cstheme="minorHAnsi"/>
          <w:sz w:val="22"/>
          <w:szCs w:val="22"/>
        </w:rPr>
        <w:t xml:space="preserve"> </w:t>
      </w:r>
      <w:proofErr w:type="spellStart"/>
      <w:r w:rsidR="00D85D49" w:rsidRPr="00D85D49">
        <w:rPr>
          <w:rFonts w:asciiTheme="minorHAnsi" w:hAnsiTheme="minorHAnsi" w:cstheme="minorHAnsi"/>
          <w:sz w:val="22"/>
          <w:szCs w:val="22"/>
        </w:rPr>
        <w:t>među</w:t>
      </w:r>
      <w:proofErr w:type="spellEnd"/>
      <w:r w:rsidR="00D85D49" w:rsidRPr="00D85D49">
        <w:rPr>
          <w:rFonts w:asciiTheme="minorHAnsi" w:hAnsiTheme="minorHAnsi" w:cstheme="minorHAnsi"/>
          <w:sz w:val="22"/>
          <w:szCs w:val="22"/>
        </w:rPr>
        <w:t xml:space="preserve"> </w:t>
      </w:r>
      <w:proofErr w:type="spellStart"/>
      <w:r w:rsidR="00D85D49" w:rsidRPr="00D85D49">
        <w:rPr>
          <w:rFonts w:asciiTheme="minorHAnsi" w:hAnsiTheme="minorHAnsi" w:cstheme="minorHAnsi"/>
          <w:sz w:val="22"/>
          <w:szCs w:val="22"/>
        </w:rPr>
        <w:t>vršnjacima</w:t>
      </w:r>
      <w:proofErr w:type="spellEnd"/>
      <w:r w:rsidR="00D85D49">
        <w:rPr>
          <w:rFonts w:asciiTheme="minorHAnsi" w:hAnsiTheme="minorHAnsi" w:cstheme="minorHAnsi"/>
          <w:sz w:val="22"/>
          <w:szCs w:val="22"/>
        </w:rPr>
        <w:t>)</w:t>
      </w:r>
      <w:r w:rsidRPr="000F6FF3">
        <w:rPr>
          <w:rFonts w:asciiTheme="minorHAnsi" w:hAnsiTheme="minorHAnsi" w:cstheme="minorHAnsi"/>
          <w:sz w:val="22"/>
          <w:szCs w:val="22"/>
          <w:lang w:val="sr-Cyrl-RS"/>
        </w:rPr>
        <w:t>,</w:t>
      </w:r>
    </w:p>
    <w:p w14:paraId="6B05438B" w14:textId="79C7BF31" w:rsidR="001D7BB9" w:rsidRPr="000F6FF3" w:rsidRDefault="001D7BB9">
      <w:pPr>
        <w:pStyle w:val="p1"/>
        <w:numPr>
          <w:ilvl w:val="0"/>
          <w:numId w:val="6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povezuje privredu sa zajednicom.</w:t>
      </w:r>
    </w:p>
    <w:p w14:paraId="62D87FE4" w14:textId="7EFEA858" w:rsidR="001D7BB9" w:rsidRPr="000F6FF3" w:rsidRDefault="001D7BB9" w:rsidP="001D7BB9">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Zaključak</w:t>
      </w:r>
    </w:p>
    <w:p w14:paraId="26AF4C02"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Teritorija ima izuzetno zdravu raspodjelu kapaciteta:</w:t>
      </w:r>
    </w:p>
    <w:p w14:paraId="2E03BE12" w14:textId="77777777" w:rsidR="001D7BB9" w:rsidRPr="000F6FF3" w:rsidRDefault="001D7BB9">
      <w:pPr>
        <w:pStyle w:val="p4"/>
        <w:numPr>
          <w:ilvl w:val="0"/>
          <w:numId w:val="61"/>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jedan sektor zna (NVO), drugi može (JLS), treći želi (privatni).</w:t>
      </w:r>
    </w:p>
    <w:p w14:paraId="609F8E1B" w14:textId="77777777" w:rsidR="001D7BB9" w:rsidRPr="000F6FF3" w:rsidRDefault="001D7BB9" w:rsidP="001D7BB9">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To je precizno ono što LEADER modeli traže.</w:t>
      </w:r>
    </w:p>
    <w:p w14:paraId="2CCF6959" w14:textId="73E8DAD7" w:rsidR="009B418D" w:rsidRPr="000F6FF3" w:rsidRDefault="009B418D" w:rsidP="009B418D">
      <w:pPr>
        <w:pStyle w:val="Heading2"/>
        <w:rPr>
          <w:u w:val="single"/>
          <w:lang w:val="sr-Cyrl-RS"/>
        </w:rPr>
      </w:pPr>
      <w:bookmarkStart w:id="37" w:name="_Toc216433616"/>
      <w:r w:rsidRPr="000F6FF3">
        <w:rPr>
          <w:u w:val="single"/>
          <w:lang w:val="sr-Cyrl-RS"/>
        </w:rPr>
        <w:t>7.4. Najveći izazovi – sektori navode iste prepreke (dokaz realne potrebe za LAG-om)</w:t>
      </w:r>
      <w:bookmarkEnd w:id="37"/>
    </w:p>
    <w:p w14:paraId="7B2CA0A3" w14:textId="05283E40" w:rsidR="009B418D" w:rsidRPr="000F6FF3" w:rsidRDefault="009B418D" w:rsidP="009B418D">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Posebno važan nalaz je da su prepreke koje navode svi sektori gotovo identične. To znači da teritorija prepoznaje razvojne probleme kao zajedničke, a ne sektorske.</w:t>
      </w:r>
    </w:p>
    <w:p w14:paraId="7A1B9701" w14:textId="77777777" w:rsidR="009B418D" w:rsidRPr="000F6FF3" w:rsidRDefault="009B418D" w:rsidP="009B418D">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Dominantne prepreke koje svi sektori navode</w:t>
      </w:r>
    </w:p>
    <w:p w14:paraId="0F7D0311" w14:textId="77777777" w:rsidR="009B418D" w:rsidRPr="000F6FF3" w:rsidRDefault="009B418D">
      <w:pPr>
        <w:pStyle w:val="p1"/>
        <w:numPr>
          <w:ilvl w:val="0"/>
          <w:numId w:val="62"/>
        </w:numPr>
        <w:jc w:val="both"/>
        <w:rPr>
          <w:rFonts w:asciiTheme="minorHAnsi" w:hAnsiTheme="minorHAnsi" w:cstheme="minorHAnsi"/>
          <w:sz w:val="22"/>
          <w:szCs w:val="22"/>
          <w:lang w:val="sr-Cyrl-RS"/>
        </w:rPr>
      </w:pPr>
      <w:r w:rsidRPr="000F6FF3">
        <w:rPr>
          <w:rStyle w:val="s1"/>
          <w:rFonts w:asciiTheme="minorHAnsi" w:hAnsiTheme="minorHAnsi" w:cstheme="minorHAnsi"/>
          <w:b/>
          <w:bCs/>
          <w:sz w:val="22"/>
          <w:szCs w:val="22"/>
          <w:lang w:val="sr-Cyrl-RS"/>
        </w:rPr>
        <w:t>nedostatak finansijskih sredstava</w:t>
      </w:r>
      <w:r w:rsidRPr="000F6FF3">
        <w:rPr>
          <w:rFonts w:asciiTheme="minorHAnsi" w:hAnsiTheme="minorHAnsi" w:cstheme="minorHAnsi"/>
          <w:sz w:val="22"/>
          <w:szCs w:val="22"/>
          <w:lang w:val="sr-Cyrl-RS"/>
        </w:rPr>
        <w:t xml:space="preserve"> i malih grantova dostupnih lokalnim akterima,</w:t>
      </w:r>
    </w:p>
    <w:p w14:paraId="49EB66D6" w14:textId="77777777" w:rsidR="009B418D" w:rsidRPr="000F6FF3" w:rsidRDefault="009B418D">
      <w:pPr>
        <w:pStyle w:val="p1"/>
        <w:numPr>
          <w:ilvl w:val="0"/>
          <w:numId w:val="62"/>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nedostatak stručnog kadra i opterećenost postojećih timova</w:t>
      </w:r>
      <w:r w:rsidRPr="000F6FF3">
        <w:rPr>
          <w:rStyle w:val="s1"/>
          <w:rFonts w:asciiTheme="minorHAnsi" w:hAnsiTheme="minorHAnsi" w:cstheme="minorHAnsi"/>
          <w:sz w:val="22"/>
          <w:szCs w:val="22"/>
          <w:lang w:val="sr-Cyrl-RS"/>
        </w:rPr>
        <w:t>,</w:t>
      </w:r>
    </w:p>
    <w:p w14:paraId="66D4FA67" w14:textId="77777777" w:rsidR="009B418D" w:rsidRPr="000F6FF3" w:rsidRDefault="009B418D">
      <w:pPr>
        <w:pStyle w:val="p1"/>
        <w:numPr>
          <w:ilvl w:val="0"/>
          <w:numId w:val="62"/>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administrativna komplikovanost i sporost procedura</w:t>
      </w:r>
      <w:r w:rsidRPr="000F6FF3">
        <w:rPr>
          <w:rStyle w:val="s1"/>
          <w:rFonts w:asciiTheme="minorHAnsi" w:hAnsiTheme="minorHAnsi" w:cstheme="minorHAnsi"/>
          <w:sz w:val="22"/>
          <w:szCs w:val="22"/>
          <w:lang w:val="sr-Cyrl-RS"/>
        </w:rPr>
        <w:t>,</w:t>
      </w:r>
    </w:p>
    <w:p w14:paraId="2B8110A9" w14:textId="1D157677" w:rsidR="009B418D" w:rsidRPr="000F6FF3" w:rsidRDefault="009B418D">
      <w:pPr>
        <w:pStyle w:val="p1"/>
        <w:numPr>
          <w:ilvl w:val="0"/>
          <w:numId w:val="62"/>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slaba ili nesistematična međusektorska saradnja.</w:t>
      </w:r>
    </w:p>
    <w:p w14:paraId="02A84568" w14:textId="5B6E6881" w:rsidR="009B418D" w:rsidRPr="000F6FF3" w:rsidRDefault="009B418D" w:rsidP="009B418D">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Zašto je ovo snažan argument za LAG?</w:t>
      </w:r>
    </w:p>
    <w:p w14:paraId="0C7B4FEC" w14:textId="77777777" w:rsidR="009B418D" w:rsidRPr="000F6FF3" w:rsidRDefault="009B418D" w:rsidP="009B418D">
      <w:pPr>
        <w:pStyle w:val="p4"/>
        <w:jc w:val="both"/>
        <w:rPr>
          <w:rFonts w:asciiTheme="minorHAnsi" w:hAnsiTheme="minorHAnsi" w:cstheme="minorHAnsi"/>
          <w:sz w:val="22"/>
          <w:szCs w:val="22"/>
          <w:lang w:val="sr-Cyrl-RS"/>
        </w:rPr>
      </w:pPr>
      <w:r w:rsidRPr="000F6FF3">
        <w:rPr>
          <w:rStyle w:val="s2"/>
          <w:rFonts w:asciiTheme="minorHAnsi" w:hAnsiTheme="minorHAnsi" w:cstheme="minorHAnsi"/>
          <w:sz w:val="22"/>
          <w:szCs w:val="22"/>
          <w:lang w:val="sr-Cyrl-RS"/>
        </w:rPr>
        <w:t xml:space="preserve">Zato što je LEADER/CLLD </w:t>
      </w:r>
      <w:r w:rsidRPr="000F6FF3">
        <w:rPr>
          <w:rFonts w:asciiTheme="minorHAnsi" w:hAnsiTheme="minorHAnsi" w:cstheme="minorHAnsi"/>
          <w:b/>
          <w:bCs/>
          <w:sz w:val="22"/>
          <w:szCs w:val="22"/>
          <w:lang w:val="sr-Cyrl-RS"/>
        </w:rPr>
        <w:t>strukturno dizajniran kao odgovor upravo na ove probleme</w:t>
      </w:r>
      <w:r w:rsidRPr="000F6FF3">
        <w:rPr>
          <w:rStyle w:val="s2"/>
          <w:rFonts w:asciiTheme="minorHAnsi" w:hAnsiTheme="minorHAnsi" w:cstheme="minorHAnsi"/>
          <w:sz w:val="22"/>
          <w:szCs w:val="22"/>
          <w:lang w:val="sr-Cyrl-RS"/>
        </w:rPr>
        <w:t>:</w:t>
      </w:r>
    </w:p>
    <w:p w14:paraId="71B5B97F" w14:textId="77777777" w:rsidR="009B418D" w:rsidRPr="000F6FF3" w:rsidRDefault="009B418D">
      <w:pPr>
        <w:pStyle w:val="p1"/>
        <w:numPr>
          <w:ilvl w:val="0"/>
          <w:numId w:val="6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 xml:space="preserve">LAG uvodi </w:t>
      </w:r>
      <w:r w:rsidRPr="000F6FF3">
        <w:rPr>
          <w:rStyle w:val="s1"/>
          <w:rFonts w:asciiTheme="minorHAnsi" w:hAnsiTheme="minorHAnsi" w:cstheme="minorHAnsi"/>
          <w:b/>
          <w:bCs/>
          <w:sz w:val="22"/>
          <w:szCs w:val="22"/>
          <w:lang w:val="sr-Cyrl-RS"/>
        </w:rPr>
        <w:t>mini-grantove</w:t>
      </w:r>
      <w:r w:rsidRPr="000F6FF3">
        <w:rPr>
          <w:rFonts w:asciiTheme="minorHAnsi" w:hAnsiTheme="minorHAnsi" w:cstheme="minorHAnsi"/>
          <w:sz w:val="22"/>
          <w:szCs w:val="22"/>
          <w:lang w:val="sr-Cyrl-RS"/>
        </w:rPr>
        <w:t xml:space="preserve"> i lokalne projekte,</w:t>
      </w:r>
    </w:p>
    <w:p w14:paraId="639A26C6" w14:textId="77777777" w:rsidR="009B418D" w:rsidRPr="000F6FF3" w:rsidRDefault="009B418D">
      <w:pPr>
        <w:pStyle w:val="p1"/>
        <w:numPr>
          <w:ilvl w:val="0"/>
          <w:numId w:val="63"/>
        </w:numPr>
        <w:jc w:val="both"/>
        <w:rPr>
          <w:rFonts w:asciiTheme="minorHAnsi" w:hAnsiTheme="minorHAnsi" w:cstheme="minorHAnsi"/>
          <w:sz w:val="22"/>
          <w:szCs w:val="22"/>
          <w:lang w:val="sr-Cyrl-RS"/>
        </w:rPr>
      </w:pPr>
      <w:r w:rsidRPr="000F6FF3">
        <w:rPr>
          <w:rStyle w:val="s1"/>
          <w:rFonts w:asciiTheme="minorHAnsi" w:hAnsiTheme="minorHAnsi" w:cstheme="minorHAnsi"/>
          <w:sz w:val="22"/>
          <w:szCs w:val="22"/>
          <w:lang w:val="sr-Cyrl-RS"/>
        </w:rPr>
        <w:t xml:space="preserve">LAG uvodi </w:t>
      </w:r>
      <w:r w:rsidRPr="000F6FF3">
        <w:rPr>
          <w:rFonts w:asciiTheme="minorHAnsi" w:hAnsiTheme="minorHAnsi" w:cstheme="minorHAnsi"/>
          <w:b/>
          <w:bCs/>
          <w:sz w:val="22"/>
          <w:szCs w:val="22"/>
          <w:lang w:val="sr-Cyrl-RS"/>
        </w:rPr>
        <w:t>edukacije i tehničku podršku</w:t>
      </w:r>
      <w:r w:rsidRPr="000F6FF3">
        <w:rPr>
          <w:rStyle w:val="s1"/>
          <w:rFonts w:asciiTheme="minorHAnsi" w:hAnsiTheme="minorHAnsi" w:cstheme="minorHAnsi"/>
          <w:sz w:val="22"/>
          <w:szCs w:val="22"/>
          <w:lang w:val="sr-Cyrl-RS"/>
        </w:rPr>
        <w:t>,</w:t>
      </w:r>
    </w:p>
    <w:p w14:paraId="2BCE6F32" w14:textId="77777777" w:rsidR="009B418D" w:rsidRPr="000F6FF3" w:rsidRDefault="009B418D">
      <w:pPr>
        <w:pStyle w:val="p1"/>
        <w:numPr>
          <w:ilvl w:val="0"/>
          <w:numId w:val="63"/>
        </w:numPr>
        <w:jc w:val="both"/>
        <w:rPr>
          <w:rFonts w:asciiTheme="minorHAnsi" w:hAnsiTheme="minorHAnsi" w:cstheme="minorHAnsi"/>
          <w:sz w:val="22"/>
          <w:szCs w:val="22"/>
          <w:lang w:val="sr-Cyrl-RS"/>
        </w:rPr>
      </w:pPr>
      <w:r w:rsidRPr="000F6FF3">
        <w:rPr>
          <w:rStyle w:val="s1"/>
          <w:rFonts w:asciiTheme="minorHAnsi" w:hAnsiTheme="minorHAnsi" w:cstheme="minorHAnsi"/>
          <w:sz w:val="22"/>
          <w:szCs w:val="22"/>
          <w:lang w:val="sr-Cyrl-RS"/>
        </w:rPr>
        <w:t xml:space="preserve">LAG uvodi </w:t>
      </w:r>
      <w:r w:rsidRPr="000F6FF3">
        <w:rPr>
          <w:rFonts w:asciiTheme="minorHAnsi" w:hAnsiTheme="minorHAnsi" w:cstheme="minorHAnsi"/>
          <w:b/>
          <w:bCs/>
          <w:sz w:val="22"/>
          <w:szCs w:val="22"/>
          <w:lang w:val="sr-Cyrl-RS"/>
        </w:rPr>
        <w:t>„jedan sto“ za tri sektora</w:t>
      </w:r>
      <w:r w:rsidRPr="000F6FF3">
        <w:rPr>
          <w:rStyle w:val="s1"/>
          <w:rFonts w:asciiTheme="minorHAnsi" w:hAnsiTheme="minorHAnsi" w:cstheme="minorHAnsi"/>
          <w:sz w:val="22"/>
          <w:szCs w:val="22"/>
          <w:lang w:val="sr-Cyrl-RS"/>
        </w:rPr>
        <w:t>,</w:t>
      </w:r>
    </w:p>
    <w:p w14:paraId="10532789" w14:textId="4EF4F40A" w:rsidR="009B418D" w:rsidRPr="000F6FF3" w:rsidRDefault="009B418D">
      <w:pPr>
        <w:pStyle w:val="p1"/>
        <w:numPr>
          <w:ilvl w:val="0"/>
          <w:numId w:val="6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LAG uvodi fleksibilniju logiku donošenja odluka.</w:t>
      </w:r>
    </w:p>
    <w:p w14:paraId="612070A9" w14:textId="77777777" w:rsidR="009B418D" w:rsidRPr="000F6FF3" w:rsidRDefault="009B418D" w:rsidP="009B418D">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Dakle, prepreke nisu nešto što može zaustaviti LAG, nego su potvrda da je LAG potreban.</w:t>
      </w:r>
    </w:p>
    <w:p w14:paraId="100CFF05" w14:textId="4A5EB387" w:rsidR="009B418D" w:rsidRPr="000F6FF3" w:rsidRDefault="009B418D" w:rsidP="009B418D">
      <w:pPr>
        <w:pStyle w:val="Heading2"/>
        <w:rPr>
          <w:u w:val="single"/>
          <w:lang w:val="sr-Cyrl-RS"/>
        </w:rPr>
      </w:pPr>
      <w:bookmarkStart w:id="38" w:name="_Toc216433617"/>
      <w:r w:rsidRPr="000F6FF3">
        <w:rPr>
          <w:u w:val="single"/>
          <w:lang w:val="sr-Cyrl-RS"/>
        </w:rPr>
        <w:t>7.5. Interes za formiranje LAG-a – podrška je praktično jednoglasna</w:t>
      </w:r>
      <w:bookmarkEnd w:id="38"/>
    </w:p>
    <w:p w14:paraId="5DA0116C" w14:textId="77777777" w:rsidR="009B418D" w:rsidRPr="000F6FF3" w:rsidRDefault="009B418D" w:rsidP="009B418D">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Kada se posmatraju odgovori sva tri sektora, vidi se skoro potpuna saglasnost da teritoriji nedostaje lokalna razvojna platforma koja bi:</w:t>
      </w:r>
    </w:p>
    <w:p w14:paraId="60C93553" w14:textId="77777777" w:rsidR="009B418D" w:rsidRPr="000F6FF3" w:rsidRDefault="009B418D">
      <w:pPr>
        <w:pStyle w:val="p1"/>
        <w:numPr>
          <w:ilvl w:val="0"/>
          <w:numId w:val="6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sistemski povezala sektore,</w:t>
      </w:r>
    </w:p>
    <w:p w14:paraId="220F89DF" w14:textId="77777777" w:rsidR="009B418D" w:rsidRPr="000F6FF3" w:rsidRDefault="009B418D">
      <w:pPr>
        <w:pStyle w:val="p1"/>
        <w:numPr>
          <w:ilvl w:val="0"/>
          <w:numId w:val="6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dala prostor za partnerstva,</w:t>
      </w:r>
    </w:p>
    <w:p w14:paraId="4928E5E3" w14:textId="77777777" w:rsidR="009B418D" w:rsidRPr="000F6FF3" w:rsidRDefault="009B418D">
      <w:pPr>
        <w:pStyle w:val="p1"/>
        <w:numPr>
          <w:ilvl w:val="0"/>
          <w:numId w:val="6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pomogla projektima,</w:t>
      </w:r>
    </w:p>
    <w:p w14:paraId="6AF2AF84" w14:textId="47B6C4AE" w:rsidR="009B418D" w:rsidRPr="000F6FF3" w:rsidRDefault="009B418D">
      <w:pPr>
        <w:pStyle w:val="p1"/>
        <w:numPr>
          <w:ilvl w:val="0"/>
          <w:numId w:val="64"/>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dala konkretne razvojne rezultate.</w:t>
      </w:r>
    </w:p>
    <w:p w14:paraId="7B445B87" w14:textId="77777777" w:rsidR="009B418D" w:rsidRPr="000F6FF3" w:rsidRDefault="009B418D" w:rsidP="009B418D">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Razlike postoje samo u nivou razumijevanja metodologije</w:t>
      </w:r>
    </w:p>
    <w:p w14:paraId="08783E8F" w14:textId="77777777" w:rsidR="009B418D" w:rsidRPr="000F6FF3" w:rsidRDefault="009B418D">
      <w:pPr>
        <w:pStyle w:val="p1"/>
        <w:numPr>
          <w:ilvl w:val="0"/>
          <w:numId w:val="6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neke opštine i NVO već poznaju LEADER koncept,</w:t>
      </w:r>
    </w:p>
    <w:p w14:paraId="3832B444" w14:textId="12C02918" w:rsidR="009B418D" w:rsidRPr="000F6FF3" w:rsidRDefault="009B418D">
      <w:pPr>
        <w:pStyle w:val="p1"/>
        <w:numPr>
          <w:ilvl w:val="0"/>
          <w:numId w:val="65"/>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dio privatnog sektora ga vidi kroz prizmu ekonomskih prilika.</w:t>
      </w:r>
    </w:p>
    <w:p w14:paraId="0C3A7118" w14:textId="77777777" w:rsidR="009B418D" w:rsidRPr="000F6FF3" w:rsidRDefault="009B418D" w:rsidP="009B418D">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Ali što je najvažnije:</w:t>
      </w:r>
    </w:p>
    <w:p w14:paraId="6961074A" w14:textId="70F5462C" w:rsidR="009B418D" w:rsidRPr="000F6FF3" w:rsidRDefault="009B418D">
      <w:pPr>
        <w:pStyle w:val="p4"/>
        <w:numPr>
          <w:ilvl w:val="0"/>
          <w:numId w:val="66"/>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niko ne osporava ideju LAG-a.</w:t>
      </w:r>
    </w:p>
    <w:p w14:paraId="05A4A7BD" w14:textId="4A976680" w:rsidR="001D7BB9" w:rsidRPr="000F6FF3" w:rsidRDefault="009B418D" w:rsidP="001312FE">
      <w:pPr>
        <w:pStyle w:val="p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To je vrlo rijedak nalaz za pripremnu fazu i nosi veliku prednost.</w:t>
      </w:r>
    </w:p>
    <w:p w14:paraId="0F5E2882" w14:textId="2D442ADF" w:rsidR="00B073CF" w:rsidRPr="000F6FF3" w:rsidRDefault="009B418D" w:rsidP="001312FE">
      <w:pPr>
        <w:pStyle w:val="Heading2"/>
        <w:rPr>
          <w:u w:val="single"/>
          <w:lang w:val="sr-Cyrl-RS"/>
        </w:rPr>
      </w:pPr>
      <w:bookmarkStart w:id="39" w:name="_Toc216433618"/>
      <w:r w:rsidRPr="000F6FF3">
        <w:rPr>
          <w:u w:val="single"/>
          <w:lang w:val="sr-Cyrl-RS"/>
        </w:rPr>
        <w:t>7.6. Identifikacija prirodnih razvojnih jezgara – teritorija već ima „lokomotive“ procesa</w:t>
      </w:r>
      <w:bookmarkEnd w:id="39"/>
      <w:r w:rsidRPr="000F6FF3">
        <w:rPr>
          <w:rStyle w:val="apple-converted-space"/>
          <w:u w:val="single"/>
          <w:lang w:val="sr-Cyrl-RS"/>
        </w:rPr>
        <w:t> </w:t>
      </w:r>
    </w:p>
    <w:p w14:paraId="538C70FB" w14:textId="08FDF84E"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Kroz objedinjenu analizu sva tri sektora, kao i kroz pregled strateških dokumenata 15 opština, uočava se jasna struktura teritorije: iako kapaciteti nijesu jednako raspoređeni, postoje tri opštine koje se ističu kao prirodna razvojna jezgra — Nikšić, Pljevlja i Berane. Ove opštine ispunjavaju najveći broj kriterijuma koji su u evropskim LEADER/CLLD praksama prepoznati kao preduslovi za uspješan početak procesa.</w:t>
      </w:r>
    </w:p>
    <w:p w14:paraId="54F4E0D6" w14:textId="439A13FF" w:rsidR="009B418D" w:rsidRPr="000F6FF3" w:rsidRDefault="009B418D" w:rsidP="009B418D">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1. Snaga civilnog sektora</w:t>
      </w:r>
    </w:p>
    <w:p w14:paraId="516267D4" w14:textId="77777777"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Sve tri opštine imaju izuzetno aktivnu mrežu organizacija civilnog društva, od kojih mnoge posjeduju:</w:t>
      </w:r>
    </w:p>
    <w:p w14:paraId="4736140B" w14:textId="77777777" w:rsidR="009B418D" w:rsidRPr="000F6FF3" w:rsidRDefault="009B418D">
      <w:pPr>
        <w:pStyle w:val="p1"/>
        <w:numPr>
          <w:ilvl w:val="0"/>
          <w:numId w:val="6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iskustvo u međunarodnim projektima (IPA, Erasmus+),</w:t>
      </w:r>
    </w:p>
    <w:p w14:paraId="00ABD6A5" w14:textId="77777777" w:rsidR="009B418D" w:rsidRPr="000F6FF3" w:rsidRDefault="009B418D">
      <w:pPr>
        <w:pStyle w:val="p1"/>
        <w:numPr>
          <w:ilvl w:val="0"/>
          <w:numId w:val="6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kapacitete za vođenje složenih inicijativa,</w:t>
      </w:r>
    </w:p>
    <w:p w14:paraId="5B5639F4" w14:textId="77777777" w:rsidR="009B418D" w:rsidRPr="000F6FF3" w:rsidRDefault="009B418D">
      <w:pPr>
        <w:pStyle w:val="p1"/>
        <w:numPr>
          <w:ilvl w:val="0"/>
          <w:numId w:val="6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prepoznatljivo prisustvo u zajednici,</w:t>
      </w:r>
    </w:p>
    <w:p w14:paraId="37BBED24" w14:textId="288421F9" w:rsidR="009B418D" w:rsidRPr="000F6FF3" w:rsidRDefault="009B418D">
      <w:pPr>
        <w:pStyle w:val="p1"/>
        <w:numPr>
          <w:ilvl w:val="0"/>
          <w:numId w:val="67"/>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tematsku raznovrsnost (ekologija, ruralni razvoj, omladinski sektor, kultura, preduzetništvo).</w:t>
      </w:r>
    </w:p>
    <w:p w14:paraId="75FE4CE8" w14:textId="2B2D75D8" w:rsidR="009B418D" w:rsidRPr="000F6FF3" w:rsidRDefault="009B418D" w:rsidP="001312FE">
      <w:pPr>
        <w:pStyle w:val="p1"/>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Nikšić i Pljevlja imaju najširi spektar organizacija; Berane ima snažne tematske klastere i regionalnu ulogu</w:t>
      </w:r>
      <w:r w:rsidRPr="000F6FF3">
        <w:rPr>
          <w:rFonts w:asciiTheme="minorHAnsi" w:hAnsiTheme="minorHAnsi" w:cstheme="minorHAnsi"/>
          <w:sz w:val="22"/>
          <w:szCs w:val="22"/>
          <w:lang w:val="sr-Cyrl-RS"/>
        </w:rPr>
        <w:t>.</w:t>
      </w:r>
    </w:p>
    <w:p w14:paraId="28F58B31" w14:textId="7018227F" w:rsidR="009B418D" w:rsidRPr="000F6FF3" w:rsidRDefault="009B418D" w:rsidP="009B418D">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2. Aktivni i razvojno orijentisani privatni sektor</w:t>
      </w:r>
    </w:p>
    <w:p w14:paraId="6EE9A9D2" w14:textId="77777777"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Privatni sektor u ove tri opštine pokazuje:</w:t>
      </w:r>
    </w:p>
    <w:p w14:paraId="1524C106" w14:textId="77777777" w:rsidR="009B418D" w:rsidRPr="000F6FF3" w:rsidRDefault="009B418D">
      <w:pPr>
        <w:pStyle w:val="p1"/>
        <w:numPr>
          <w:ilvl w:val="0"/>
          <w:numId w:val="6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stabilnu bazu malih i srednjih preduzeća,</w:t>
      </w:r>
    </w:p>
    <w:p w14:paraId="3E0DADAA" w14:textId="77777777" w:rsidR="009B418D" w:rsidRPr="000F6FF3" w:rsidRDefault="009B418D">
      <w:pPr>
        <w:pStyle w:val="p1"/>
        <w:numPr>
          <w:ilvl w:val="0"/>
          <w:numId w:val="6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direktan interes za uključivanje u LAG,</w:t>
      </w:r>
    </w:p>
    <w:p w14:paraId="2DCC2C39" w14:textId="77777777" w:rsidR="009B418D" w:rsidRPr="000F6FF3" w:rsidRDefault="009B418D">
      <w:pPr>
        <w:pStyle w:val="p1"/>
        <w:numPr>
          <w:ilvl w:val="0"/>
          <w:numId w:val="6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prisustvo turizma, poljoprivrede, zanatstva i servisa koji čine osnovu lokalnih ekonomija,</w:t>
      </w:r>
    </w:p>
    <w:p w14:paraId="23D7748D" w14:textId="7DFBDE35" w:rsidR="009B418D" w:rsidRPr="000F6FF3" w:rsidRDefault="009B418D">
      <w:pPr>
        <w:pStyle w:val="p1"/>
        <w:numPr>
          <w:ilvl w:val="0"/>
          <w:numId w:val="68"/>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postojeće uspješne primjere partnerstva između privrede i lokalne zajednice.</w:t>
      </w:r>
    </w:p>
    <w:p w14:paraId="407211C3" w14:textId="4288A3AB"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Ovo je ključno jer LAG nije samo administrativna struktura — on funkcioniše najjače tamo gdje postoji živa lokalna ekonomija spremna na saradnju.</w:t>
      </w:r>
    </w:p>
    <w:p w14:paraId="3914F26A" w14:textId="0EFBC019" w:rsidR="009B418D" w:rsidRPr="000F6FF3" w:rsidRDefault="009B418D" w:rsidP="009B418D">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lastRenderedPageBreak/>
        <w:t>3. Najrazvijenija institucionalna i projektna infrastruktura JLS sektora</w:t>
      </w:r>
    </w:p>
    <w:p w14:paraId="73A4AC57" w14:textId="77777777"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Sve tri opštine imaju:</w:t>
      </w:r>
    </w:p>
    <w:p w14:paraId="0F746BA9" w14:textId="77777777" w:rsidR="009B418D" w:rsidRPr="000F6FF3" w:rsidRDefault="009B418D">
      <w:pPr>
        <w:pStyle w:val="p1"/>
        <w:numPr>
          <w:ilvl w:val="0"/>
          <w:numId w:val="6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aktivne službe za lokalni ekonomski razvoj,</w:t>
      </w:r>
    </w:p>
    <w:p w14:paraId="0052F503" w14:textId="77777777" w:rsidR="009B418D" w:rsidRPr="000F6FF3" w:rsidRDefault="009B418D">
      <w:pPr>
        <w:pStyle w:val="p1"/>
        <w:numPr>
          <w:ilvl w:val="0"/>
          <w:numId w:val="6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iskustvo u strateškom planiranju,</w:t>
      </w:r>
    </w:p>
    <w:p w14:paraId="098E1390" w14:textId="77777777" w:rsidR="009B418D" w:rsidRPr="000F6FF3" w:rsidRDefault="009B418D">
      <w:pPr>
        <w:pStyle w:val="p1"/>
        <w:numPr>
          <w:ilvl w:val="0"/>
          <w:numId w:val="6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spremnost za finansijsko i logističko učešće u LAG-u,</w:t>
      </w:r>
    </w:p>
    <w:p w14:paraId="2A9139E1" w14:textId="77777777" w:rsidR="009B418D" w:rsidRPr="000F6FF3" w:rsidRDefault="009B418D">
      <w:pPr>
        <w:pStyle w:val="p1"/>
        <w:numPr>
          <w:ilvl w:val="0"/>
          <w:numId w:val="6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kadrove koji već rade na EU projektima,</w:t>
      </w:r>
    </w:p>
    <w:p w14:paraId="0EF02E7E" w14:textId="50D1F984" w:rsidR="009B418D" w:rsidRPr="000F6FF3" w:rsidRDefault="009B418D">
      <w:pPr>
        <w:pStyle w:val="p1"/>
        <w:numPr>
          <w:ilvl w:val="0"/>
          <w:numId w:val="69"/>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već struktuisane međusektorske mehanizme.</w:t>
      </w:r>
    </w:p>
    <w:p w14:paraId="0486B45F" w14:textId="225E0D0E"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Naročito je značajno da Nikšić i Pljevlja eksplicitno pominju podršku LEADER pristupu u svojim strateškim dokumentima.</w:t>
      </w:r>
    </w:p>
    <w:p w14:paraId="3D6F516D" w14:textId="0D278C3C" w:rsidR="009B418D" w:rsidRPr="000F6FF3" w:rsidRDefault="009B418D" w:rsidP="009B418D">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4. Regionalna gravitacija i funkcionalna centralnost</w:t>
      </w:r>
    </w:p>
    <w:p w14:paraId="7293A0A1" w14:textId="77777777"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Ove opštine prirodno privlače okolne manje opštine zbog:</w:t>
      </w:r>
    </w:p>
    <w:p w14:paraId="24863F1E" w14:textId="77777777" w:rsidR="009B418D" w:rsidRPr="000F6FF3" w:rsidRDefault="009B418D">
      <w:pPr>
        <w:pStyle w:val="p1"/>
        <w:numPr>
          <w:ilvl w:val="0"/>
          <w:numId w:val="7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obrazovnih, privrednih i administrativnih funkcija,</w:t>
      </w:r>
    </w:p>
    <w:p w14:paraId="4D303AB0" w14:textId="77777777" w:rsidR="009B418D" w:rsidRPr="000F6FF3" w:rsidRDefault="009B418D">
      <w:pPr>
        <w:pStyle w:val="p1"/>
        <w:numPr>
          <w:ilvl w:val="0"/>
          <w:numId w:val="7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transportnih čvorišta,</w:t>
      </w:r>
    </w:p>
    <w:p w14:paraId="4E485524" w14:textId="77777777" w:rsidR="009B418D" w:rsidRPr="000F6FF3" w:rsidRDefault="009B418D">
      <w:pPr>
        <w:pStyle w:val="p1"/>
        <w:numPr>
          <w:ilvl w:val="0"/>
          <w:numId w:val="7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ekonomskog obima i tržišta,</w:t>
      </w:r>
    </w:p>
    <w:p w14:paraId="7164AB73" w14:textId="38B5EA55" w:rsidR="009B418D" w:rsidRPr="000F6FF3" w:rsidRDefault="009B418D">
      <w:pPr>
        <w:pStyle w:val="p1"/>
        <w:numPr>
          <w:ilvl w:val="0"/>
          <w:numId w:val="70"/>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institucionalnih kapaciteta.</w:t>
      </w:r>
    </w:p>
    <w:p w14:paraId="3E1257D5" w14:textId="77777777"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Berane ima izraženu ulogu centra za sjeveroistočni region.</w:t>
      </w:r>
    </w:p>
    <w:p w14:paraId="60C0665C" w14:textId="77777777"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Nikšić funkcioniše kao najjači razvojni magnet zapadne Crne Gore.</w:t>
      </w:r>
    </w:p>
    <w:p w14:paraId="083F5BE1" w14:textId="4B4FE215"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Pljevlja imaju specifičnu poziciju kao sjeverni industrijski centar.</w:t>
      </w:r>
    </w:p>
    <w:p w14:paraId="069E60AE" w14:textId="29A6741F" w:rsidR="009B418D" w:rsidRPr="000F6FF3" w:rsidRDefault="009B418D" w:rsidP="009B418D">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5. Snažna usklađenost strateških dokumenata sa LEADER prioritetima</w:t>
      </w:r>
    </w:p>
    <w:p w14:paraId="04EF972F" w14:textId="77777777"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Strateški dokumenti ove tri opštine sadrže:</w:t>
      </w:r>
    </w:p>
    <w:p w14:paraId="76879160" w14:textId="77777777" w:rsidR="009B418D" w:rsidRPr="000F6FF3" w:rsidRDefault="009B418D">
      <w:pPr>
        <w:pStyle w:val="p1"/>
        <w:numPr>
          <w:ilvl w:val="0"/>
          <w:numId w:val="7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ruralni razvoj kao prioritet,</w:t>
      </w:r>
    </w:p>
    <w:p w14:paraId="49E10800" w14:textId="77777777" w:rsidR="009B418D" w:rsidRPr="000F6FF3" w:rsidRDefault="009B418D">
      <w:pPr>
        <w:pStyle w:val="p1"/>
        <w:numPr>
          <w:ilvl w:val="0"/>
          <w:numId w:val="7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turizam, poljoprivredu, biodiverzitet,</w:t>
      </w:r>
    </w:p>
    <w:p w14:paraId="58FCB8D9" w14:textId="77777777" w:rsidR="009B418D" w:rsidRPr="000F6FF3" w:rsidRDefault="009B418D">
      <w:pPr>
        <w:pStyle w:val="p1"/>
        <w:numPr>
          <w:ilvl w:val="0"/>
          <w:numId w:val="7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razvoj zajednica i rad sa mladima,</w:t>
      </w:r>
    </w:p>
    <w:p w14:paraId="724C364B" w14:textId="77777777" w:rsidR="009B418D" w:rsidRPr="000F6FF3" w:rsidRDefault="009B418D">
      <w:pPr>
        <w:pStyle w:val="p1"/>
        <w:numPr>
          <w:ilvl w:val="0"/>
          <w:numId w:val="7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preduzetništvo, posebno žensko i socijalno,</w:t>
      </w:r>
    </w:p>
    <w:p w14:paraId="56FC648B" w14:textId="4033589B" w:rsidR="009B418D" w:rsidRPr="000F6FF3" w:rsidRDefault="009B418D">
      <w:pPr>
        <w:pStyle w:val="p1"/>
        <w:numPr>
          <w:ilvl w:val="0"/>
          <w:numId w:val="71"/>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spremnost za inovacije i digitalizaciju.</w:t>
      </w:r>
    </w:p>
    <w:p w14:paraId="33313A0A" w14:textId="0CDB081B"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Ovo znači da LAG neće raditi „protiv strategije“, već će biti njen logični nastavak.</w:t>
      </w:r>
    </w:p>
    <w:p w14:paraId="5B9185D7" w14:textId="49D2A676" w:rsidR="009B418D" w:rsidRPr="000F6FF3" w:rsidRDefault="009B418D" w:rsidP="009B418D">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6. Kombinovana snaga tri sektora u ove tri opštine</w:t>
      </w:r>
    </w:p>
    <w:p w14:paraId="78C8772D" w14:textId="77777777"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Po prvi put kroz analizu se vidi da sve tri opštine imaju istovremeno:</w:t>
      </w:r>
    </w:p>
    <w:p w14:paraId="3D90E3AC" w14:textId="77777777" w:rsidR="009B418D" w:rsidRPr="000F6FF3" w:rsidRDefault="009B418D">
      <w:pPr>
        <w:pStyle w:val="p1"/>
        <w:numPr>
          <w:ilvl w:val="0"/>
          <w:numId w:val="7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jaku privredu,</w:t>
      </w:r>
    </w:p>
    <w:p w14:paraId="2EA5501F" w14:textId="77777777" w:rsidR="00F3616E" w:rsidRPr="00F3616E" w:rsidRDefault="009B418D">
      <w:pPr>
        <w:pStyle w:val="p1"/>
        <w:numPr>
          <w:ilvl w:val="0"/>
          <w:numId w:val="7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jake NVO,</w:t>
      </w:r>
    </w:p>
    <w:p w14:paraId="63C8B9A2" w14:textId="77777777" w:rsidR="00F3616E" w:rsidRPr="00F3616E" w:rsidRDefault="00F3616E" w:rsidP="00F3616E">
      <w:pPr>
        <w:pStyle w:val="p1"/>
        <w:ind w:left="720"/>
        <w:jc w:val="both"/>
        <w:rPr>
          <w:rFonts w:asciiTheme="minorHAnsi" w:hAnsiTheme="minorHAnsi" w:cstheme="minorHAnsi"/>
          <w:sz w:val="22"/>
          <w:szCs w:val="22"/>
          <w:lang w:val="sr-Cyrl-RS"/>
        </w:rPr>
      </w:pPr>
    </w:p>
    <w:p w14:paraId="5DCAAD60" w14:textId="16FF861D" w:rsidR="009B418D" w:rsidRPr="00F3616E" w:rsidRDefault="009B418D">
      <w:pPr>
        <w:pStyle w:val="p1"/>
        <w:numPr>
          <w:ilvl w:val="0"/>
          <w:numId w:val="72"/>
        </w:numPr>
        <w:jc w:val="both"/>
        <w:rPr>
          <w:rFonts w:asciiTheme="minorHAnsi" w:hAnsiTheme="minorHAnsi" w:cstheme="minorHAnsi"/>
          <w:sz w:val="22"/>
          <w:szCs w:val="22"/>
          <w:lang w:val="sr-Cyrl-RS"/>
        </w:rPr>
      </w:pPr>
      <w:r w:rsidRPr="00F3616E">
        <w:rPr>
          <w:rFonts w:asciiTheme="minorHAnsi" w:hAnsiTheme="minorHAnsi" w:cstheme="minorHAnsi"/>
          <w:sz w:val="22"/>
          <w:szCs w:val="22"/>
          <w:lang w:val="sr-Cyrl-RS"/>
        </w:rPr>
        <w:t>funkcionalnu administraciju,</w:t>
      </w:r>
    </w:p>
    <w:p w14:paraId="436A3209" w14:textId="77777777" w:rsidR="009B418D" w:rsidRPr="000F6FF3" w:rsidRDefault="009B418D">
      <w:pPr>
        <w:pStyle w:val="p1"/>
        <w:numPr>
          <w:ilvl w:val="0"/>
          <w:numId w:val="7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sektorski konsenzus,</w:t>
      </w:r>
    </w:p>
    <w:p w14:paraId="30A90F3B" w14:textId="5EDC23A1" w:rsidR="009B418D" w:rsidRPr="000F6FF3" w:rsidRDefault="009B418D">
      <w:pPr>
        <w:pStyle w:val="p1"/>
        <w:numPr>
          <w:ilvl w:val="0"/>
          <w:numId w:val="72"/>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stratešku orijentaciju ka ruralnim temama.</w:t>
      </w:r>
    </w:p>
    <w:p w14:paraId="5C8AAB94" w14:textId="3E4FBB25"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 xml:space="preserve">To ih čini idealnim „lokomotivama“ procesa — ne zato što su velike, nego zato što su </w:t>
      </w:r>
      <w:r w:rsidRPr="000F6FF3">
        <w:rPr>
          <w:rStyle w:val="s2"/>
          <w:rFonts w:asciiTheme="minorHAnsi" w:hAnsiTheme="minorHAnsi" w:cstheme="minorHAnsi"/>
          <w:b/>
          <w:bCs/>
          <w:sz w:val="22"/>
          <w:szCs w:val="22"/>
          <w:lang w:val="sr-Cyrl-RS"/>
        </w:rPr>
        <w:t>najbalansiranije</w:t>
      </w:r>
      <w:r w:rsidRPr="000F6FF3">
        <w:rPr>
          <w:rFonts w:asciiTheme="minorHAnsi" w:hAnsiTheme="minorHAnsi" w:cstheme="minorHAnsi"/>
          <w:sz w:val="22"/>
          <w:szCs w:val="22"/>
          <w:lang w:val="sr-Cyrl-RS"/>
        </w:rPr>
        <w:t>.</w:t>
      </w:r>
    </w:p>
    <w:p w14:paraId="4B8A9180" w14:textId="13CB4440" w:rsidR="009B418D" w:rsidRPr="000F6FF3" w:rsidRDefault="009B418D" w:rsidP="009B418D">
      <w:pPr>
        <w:pStyle w:val="Heading3"/>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7. Važna napomena: jezgro nije privilegija nego motor procesa</w:t>
      </w:r>
    </w:p>
    <w:p w14:paraId="1DFCC35A" w14:textId="77777777"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U LEADER praksi jezgra opštine:</w:t>
      </w:r>
    </w:p>
    <w:p w14:paraId="04DF2419" w14:textId="77777777" w:rsidR="009B418D" w:rsidRPr="000F6FF3" w:rsidRDefault="009B418D">
      <w:pPr>
        <w:pStyle w:val="p1"/>
        <w:numPr>
          <w:ilvl w:val="0"/>
          <w:numId w:val="7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 dominiraju LAG-om,</w:t>
      </w:r>
    </w:p>
    <w:p w14:paraId="7F7882BC" w14:textId="77777777" w:rsidR="009B418D" w:rsidRPr="000F6FF3" w:rsidRDefault="009B418D">
      <w:pPr>
        <w:pStyle w:val="p1"/>
        <w:numPr>
          <w:ilvl w:val="0"/>
          <w:numId w:val="7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 donose sve odluke,</w:t>
      </w:r>
    </w:p>
    <w:p w14:paraId="1E77ADCE" w14:textId="0F9FBEC7" w:rsidR="009B418D" w:rsidRPr="000F6FF3" w:rsidRDefault="009B418D">
      <w:pPr>
        <w:pStyle w:val="p1"/>
        <w:numPr>
          <w:ilvl w:val="0"/>
          <w:numId w:val="73"/>
        </w:numPr>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nemaju većinu upravljačkih funkcija.</w:t>
      </w:r>
    </w:p>
    <w:p w14:paraId="705379EC" w14:textId="77777777" w:rsidR="009B418D" w:rsidRPr="000F6FF3" w:rsidRDefault="009B418D" w:rsidP="009B418D">
      <w:pPr>
        <w:pStyle w:val="p1"/>
        <w:jc w:val="both"/>
        <w:rPr>
          <w:rFonts w:asciiTheme="minorHAnsi" w:hAnsiTheme="minorHAnsi" w:cstheme="minorHAnsi"/>
          <w:sz w:val="22"/>
          <w:szCs w:val="22"/>
          <w:lang w:val="sr-Cyrl-RS"/>
        </w:rPr>
      </w:pPr>
      <w:r w:rsidRPr="000F6FF3">
        <w:rPr>
          <w:rFonts w:asciiTheme="minorHAnsi" w:hAnsiTheme="minorHAnsi" w:cstheme="minorHAnsi"/>
          <w:sz w:val="22"/>
          <w:szCs w:val="22"/>
          <w:lang w:val="sr-Cyrl-RS"/>
        </w:rPr>
        <w:t>Njihova uloga je operativna i razvojno-logistička:</w:t>
      </w:r>
    </w:p>
    <w:p w14:paraId="71ECF2BB" w14:textId="45FAB035" w:rsidR="00721E6F" w:rsidRPr="000F6FF3" w:rsidRDefault="009B418D">
      <w:pPr>
        <w:pStyle w:val="p4"/>
        <w:numPr>
          <w:ilvl w:val="0"/>
          <w:numId w:val="74"/>
        </w:numPr>
        <w:jc w:val="both"/>
        <w:rPr>
          <w:rFonts w:asciiTheme="minorHAnsi" w:hAnsiTheme="minorHAnsi" w:cstheme="minorHAnsi"/>
          <w:sz w:val="22"/>
          <w:szCs w:val="22"/>
          <w:lang w:val="sr-Cyrl-RS"/>
        </w:rPr>
      </w:pPr>
      <w:r w:rsidRPr="000F6FF3">
        <w:rPr>
          <w:rFonts w:asciiTheme="minorHAnsi" w:hAnsiTheme="minorHAnsi" w:cstheme="minorHAnsi"/>
          <w:b/>
          <w:bCs/>
          <w:sz w:val="22"/>
          <w:szCs w:val="22"/>
          <w:lang w:val="sr-Cyrl-RS"/>
        </w:rPr>
        <w:t>pomažu slabijim opštinama da brže rastu.</w:t>
      </w:r>
    </w:p>
    <w:p w14:paraId="496C5E7D" w14:textId="3624FC88" w:rsidR="00721E6F" w:rsidRPr="000F6FF3" w:rsidRDefault="00721E6F" w:rsidP="00721E6F">
      <w:pPr>
        <w:pStyle w:val="Heading1"/>
        <w:rPr>
          <w:b/>
          <w:bCs/>
          <w:lang w:val="sr-Cyrl-RS"/>
        </w:rPr>
      </w:pPr>
      <w:bookmarkStart w:id="40" w:name="_Toc216433619"/>
      <w:r w:rsidRPr="000F6FF3">
        <w:rPr>
          <w:b/>
          <w:bCs/>
          <w:lang w:val="sr-Cyrl-RS"/>
        </w:rPr>
        <w:t>8. SINTEZA NALAZA – ZAJEDNIČKA SLIKA TRI SEKTORA</w:t>
      </w:r>
      <w:bookmarkEnd w:id="40"/>
    </w:p>
    <w:p w14:paraId="5D71B9C0" w14:textId="77777777" w:rsidR="00721E6F" w:rsidRPr="000F6FF3" w:rsidRDefault="00721E6F" w:rsidP="00721E6F">
      <w:pPr>
        <w:jc w:val="both"/>
        <w:rPr>
          <w:lang w:val="sr-Cyrl-RS"/>
        </w:rPr>
      </w:pPr>
    </w:p>
    <w:p w14:paraId="029E8C51" w14:textId="2A28EBDE" w:rsidR="00721E6F" w:rsidRPr="000F6FF3" w:rsidRDefault="00721E6F" w:rsidP="00721E6F">
      <w:pPr>
        <w:jc w:val="both"/>
        <w:rPr>
          <w:lang w:val="sr-Cyrl-RS"/>
        </w:rPr>
      </w:pPr>
      <w:r w:rsidRPr="000F6FF3">
        <w:rPr>
          <w:lang w:val="sr-Cyrl-RS"/>
        </w:rPr>
        <w:t>Sinteza dobijena iz upitnika jedinica lokalne samouprave, privatnog sektora i organizacija civilnog društva pokazuje izuzetno visok stepen podudarnosti među akterima teritorije. Bez obzira na razlike u ekonomskoj strukturi, demografiji, institucionalnoj snazi ili geografskom položaju, zajednička vizija razvoja i razumijevanje potreba prostora pojavljuju se kao dominantna karakteristika ovog regiona. U kontekstu LEADER pristupa, ovakva harmonija predstavlja izuzetno povoljan razvojni okvir.</w:t>
      </w:r>
    </w:p>
    <w:p w14:paraId="2FF6FA71" w14:textId="7EED67C1" w:rsidR="00721E6F" w:rsidRPr="000F6FF3" w:rsidRDefault="00721E6F" w:rsidP="00721E6F">
      <w:pPr>
        <w:jc w:val="both"/>
        <w:rPr>
          <w:lang w:val="sr-Cyrl-RS"/>
        </w:rPr>
      </w:pPr>
      <w:r w:rsidRPr="000F6FF3">
        <w:rPr>
          <w:lang w:val="sr-Cyrl-RS"/>
        </w:rPr>
        <w:t>Najprije, široka i jasno artikulisana podrška formiranju LAG struktura pokazuje da lokalni akteri LAG ne posmatraju kao dodatno administrativno tijelo, već kao mehanizam koji može riješiti konkretne i svakodnevne izazove. Ideja o jačanju saradnje, manjim administrativnim barijerama, većoj dostupnosti grantova i boljem umrežavanju prepoznaje se kao zajednička potreba svih sektora. U tom smislu, LAG se već u ovoj fazi prepoznaje kao „nedostajući dio“ institucionalne infrastrukture.</w:t>
      </w:r>
    </w:p>
    <w:p w14:paraId="657216E7" w14:textId="74B25B95" w:rsidR="00721E6F" w:rsidRPr="000F6FF3" w:rsidRDefault="00721E6F" w:rsidP="00721E6F">
      <w:pPr>
        <w:jc w:val="both"/>
        <w:rPr>
          <w:lang w:val="sr-Cyrl-RS"/>
        </w:rPr>
      </w:pPr>
      <w:r w:rsidRPr="000F6FF3">
        <w:rPr>
          <w:lang w:val="sr-Cyrl-RS"/>
        </w:rPr>
        <w:t>Tematska usklađenost tri sektora dodatno potvrđuje da prostor posjeduje prirodnu spremnost za LEADER. Turizam (posebno ruralni i planinski), poljoprivreda, prerada hrane, zaštita životne sredine, rad sa mladima, kultura sela i žensko preduzetništvo pojavljuju se kao prioriteti u svim analizama—i u upitnicima, i u strateškim dokumentima opština. Ovakav nivo tematskog preklapanja znači da izrada Lokalnih razvojnih strategija neće zahtijevati dugotrajno usklađivanje interesa niti komplikovane procese pregovaranja; većina prioriteta je već jasno zajednička, organska i utemeljena u realnosti lokalnog života.</w:t>
      </w:r>
    </w:p>
    <w:p w14:paraId="577804DF" w14:textId="44B051A7" w:rsidR="00721E6F" w:rsidRPr="00F3616E" w:rsidRDefault="00721E6F" w:rsidP="00721E6F">
      <w:pPr>
        <w:jc w:val="both"/>
        <w:rPr>
          <w:lang w:val="sr-Latn-ME"/>
        </w:rPr>
      </w:pPr>
      <w:r w:rsidRPr="000F6FF3">
        <w:rPr>
          <w:lang w:val="sr-Cyrl-RS"/>
        </w:rPr>
        <w:t>U analizi se jasno vidi da teritorija ima prepoznatljive razvojne centre. To nisu nužno „najveće opštine“, već one koje imaju najdinamičniji civilni sektor, razvijenu privredu, aktivnu administraciju i iskustvo u međunarodnim projektima. Ove opštine posjeduju kritičnu masu resursa potrebnu da inicijalno ponesu LEADER proces i omogućavaju da LAG struktura bude funkcionalna već u prvim mjesecima rada.</w:t>
      </w:r>
      <w:r w:rsidR="00F3616E">
        <w:rPr>
          <w:lang w:val="sr-Latn-ME"/>
        </w:rPr>
        <w:t xml:space="preserve"> </w:t>
      </w:r>
      <w:r w:rsidRPr="000F6FF3">
        <w:rPr>
          <w:lang w:val="sr-Cyrl-RS"/>
        </w:rPr>
        <w:t xml:space="preserve">Istovremeno, manje opštine pokazuju veliku volju za uključivanje i jasnu </w:t>
      </w:r>
      <w:r w:rsidRPr="000F6FF3">
        <w:rPr>
          <w:lang w:val="sr-Cyrl-RS"/>
        </w:rPr>
        <w:lastRenderedPageBreak/>
        <w:t>motivaciju da učestvuju u LAG-u, što omogućava stvaranje ravnoteže između lidera i partnera unutar teritorije.</w:t>
      </w:r>
    </w:p>
    <w:p w14:paraId="20B5CD2B" w14:textId="212E3C97" w:rsidR="00721E6F" w:rsidRPr="000F6FF3" w:rsidRDefault="00721E6F" w:rsidP="00721E6F">
      <w:pPr>
        <w:jc w:val="both"/>
        <w:rPr>
          <w:lang w:val="sr-Cyrl-RS"/>
        </w:rPr>
      </w:pPr>
      <w:r w:rsidRPr="000F6FF3">
        <w:rPr>
          <w:lang w:val="sr-Cyrl-RS"/>
        </w:rPr>
        <w:t>Posebno je važno naglasiti da se u sva tri sektora pojavljuju ista ograničenja: nedostatak finansijskih sredstava, nedostatak stručnog kadra, administrativna opterećenja i slaba međusektorska koordinacija. Ovi izazovi ni</w:t>
      </w:r>
      <w:r w:rsidR="00F3616E">
        <w:rPr>
          <w:lang w:val="sr-Latn-ME"/>
        </w:rPr>
        <w:t>je</w:t>
      </w:r>
      <w:r w:rsidRPr="000F6FF3">
        <w:rPr>
          <w:lang w:val="sr-Cyrl-RS"/>
        </w:rPr>
        <w:t>su prepreka za formiranje LAG-ova—naprotiv, oni opravdavaju potrebu za LAG-ovima. Upravo su to izazovi za koje je LEADER instrument dizajniran: mobilizacija malih grantova, izgradnja kapaciteta, stvaranje koordinacionih mehanizama i otvaranje participativnih procesa donošenja odluka.</w:t>
      </w:r>
    </w:p>
    <w:p w14:paraId="263333E8" w14:textId="3D46ACB5" w:rsidR="00721E6F" w:rsidRPr="000F6FF3" w:rsidRDefault="00721E6F" w:rsidP="001312FE">
      <w:pPr>
        <w:jc w:val="both"/>
        <w:rPr>
          <w:lang w:val="sr-Cyrl-RS"/>
        </w:rPr>
      </w:pPr>
      <w:r w:rsidRPr="000F6FF3">
        <w:rPr>
          <w:lang w:val="sr-Cyrl-RS"/>
        </w:rPr>
        <w:t>Sve u svemu, zajednička slika tri sektora govori o teritoriji koja je zrela, motivisana i strateški usklađena. Ovo nije situacija u kojoj LEADER treba da uvodi „kulturu saradnje“—ona već postoji, samo nije institucionalizovana. To je izuzetna prednost i jasan pokazatelj da LAG proces ne samo da može početi odmah, već i da može dati rezultate u kratkom roku.</w:t>
      </w:r>
    </w:p>
    <w:p w14:paraId="0496BFB7" w14:textId="77777777" w:rsidR="001312FE" w:rsidRPr="000F6FF3" w:rsidRDefault="001312FE" w:rsidP="001312FE">
      <w:pPr>
        <w:jc w:val="both"/>
        <w:rPr>
          <w:lang w:val="sr-Cyrl-RS"/>
        </w:rPr>
      </w:pPr>
    </w:p>
    <w:p w14:paraId="11BEA59E" w14:textId="51731695" w:rsidR="00721E6F" w:rsidRPr="000F6FF3" w:rsidRDefault="00721E6F" w:rsidP="00721E6F">
      <w:pPr>
        <w:pStyle w:val="Heading1"/>
        <w:rPr>
          <w:b/>
          <w:bCs/>
          <w:lang w:val="sr-Cyrl-RS"/>
        </w:rPr>
      </w:pPr>
      <w:bookmarkStart w:id="41" w:name="_Toc216433620"/>
      <w:r w:rsidRPr="000F6FF3">
        <w:rPr>
          <w:b/>
          <w:bCs/>
          <w:lang w:val="sr-Cyrl-RS"/>
        </w:rPr>
        <w:t>9. ZAKLJUČCI I STRATEŠKE PREPORUKE ZA FORMIRANJE LAG-OVA</w:t>
      </w:r>
      <w:bookmarkEnd w:id="41"/>
    </w:p>
    <w:p w14:paraId="29C951A8" w14:textId="4736376F" w:rsidR="00721E6F" w:rsidRPr="000F6FF3" w:rsidRDefault="00721E6F" w:rsidP="00721E6F">
      <w:pPr>
        <w:jc w:val="both"/>
        <w:rPr>
          <w:lang w:val="sr-Cyrl-RS"/>
        </w:rPr>
      </w:pPr>
      <w:r w:rsidRPr="000F6FF3">
        <w:rPr>
          <w:lang w:val="sr-Cyrl-RS"/>
        </w:rPr>
        <w:t>Kombinovana analiza strateških dokumenata, institucionalnih kapaciteta, sektorskih odgovora i lokalnih razvojnih dinamika pokazuje da se na teritoriji jasno izdvajaju opštine koje posjeduju najviši stepen spremnosti da preuzmu ulogu jezgra budućih LAG inicijativa. Ta spremnost nije zasnovana samo na motivaciji ili deklarativnoj podršci, već na realnim operativnim kapacitetima: broju organizacija, dinamici civilnog društva, razvijenosti poslovne zajednice, iskustvu u EU projektima i stabilnosti administrativnih struktura.</w:t>
      </w:r>
    </w:p>
    <w:p w14:paraId="7A47749F" w14:textId="05F966FC" w:rsidR="00721E6F" w:rsidRPr="000F6FF3" w:rsidRDefault="00721E6F" w:rsidP="00721E6F">
      <w:pPr>
        <w:jc w:val="both"/>
        <w:rPr>
          <w:lang w:val="sr-Cyrl-RS"/>
        </w:rPr>
      </w:pPr>
      <w:r w:rsidRPr="000F6FF3">
        <w:rPr>
          <w:lang w:val="sr-Cyrl-RS"/>
        </w:rPr>
        <w:t>U tom smislu, kao najspremnije opštine izdvajaju se Nikšić, Pljevlja i Berane. Njihova uloga je dvostruka: one predstavljaju najstabilniju osnovu za formiranje LAG-ova, ali istovremeno imaju kapacitet da u proces uključe i manje opštine, prenoseći ekspertizu, administrativnu podršku i iskustvo. Ove opštine imaju i jasno izražene razvojne vizije, dobro strukturirane strateške planove, raznovrstan civilni sektor i razvijenu privredu, a sve ključne teme LEADER pristupa već se nalaze među njihovim prioritetima.</w:t>
      </w:r>
    </w:p>
    <w:p w14:paraId="3DFBAC65" w14:textId="4BF073DD" w:rsidR="00721E6F" w:rsidRPr="000F6FF3" w:rsidRDefault="00721E6F" w:rsidP="00721E6F">
      <w:pPr>
        <w:jc w:val="both"/>
        <w:rPr>
          <w:lang w:val="sr-Cyrl-RS"/>
        </w:rPr>
      </w:pPr>
      <w:r w:rsidRPr="000F6FF3">
        <w:rPr>
          <w:lang w:val="sr-Cyrl-RS"/>
        </w:rPr>
        <w:t>Nikšić se izdvaja kao najveći i najkompleksniji lokalni centar sa najrazvijenijom NVO mrežom i ekonomijom koja može da podnese dinamiku projekata. Pljevlja imaju jednu od najaktivnijih i najorganizovanijih mreža civilnog društva na sjeveru Crne Gore, uz privredu koja sve više diversifikuje svoje djelatnosti i želi ući u razvojne procese. Berane predstavlja najuravnoteženiji model—opštinu u kojoj su sva tri sektora aktivna i dovoljno snažna da podrže razvoj LEADER inicijative, uz snažnu regionalnu gravitacionu ulogu.</w:t>
      </w:r>
    </w:p>
    <w:p w14:paraId="6652C1B5" w14:textId="6299C677" w:rsidR="00721E6F" w:rsidRPr="000F6FF3" w:rsidRDefault="00721E6F" w:rsidP="00721E6F">
      <w:pPr>
        <w:jc w:val="both"/>
        <w:rPr>
          <w:lang w:val="sr-Cyrl-RS"/>
        </w:rPr>
      </w:pPr>
      <w:r w:rsidRPr="000F6FF3">
        <w:rPr>
          <w:lang w:val="sr-Cyrl-RS"/>
        </w:rPr>
        <w:t>Ulaganje tehničke podrške, facilitacije, edukacija i inicijalnih projektnih aktivnosti u ove opštine nije pitanje favorizovanja, već osiguravanja stabilnog temelja za razvoj LAG sistema u Crnoj Gori. LAG-ovi u ovim opštinama imaju najveću vjerovatnoću da postanu funkcionalni modeli koji će kasnije olakšati uključivanje svih drugih opština i time garantovati dugoročnu održivost i ravnomjeran razvoj cijele teritorije.</w:t>
      </w:r>
    </w:p>
    <w:p w14:paraId="0FDE34DE" w14:textId="77777777" w:rsidR="00721E6F" w:rsidRPr="000F6FF3" w:rsidRDefault="00721E6F" w:rsidP="00721E6F">
      <w:pPr>
        <w:jc w:val="both"/>
        <w:rPr>
          <w:lang w:val="sr-Cyrl-RS"/>
        </w:rPr>
      </w:pPr>
      <w:r w:rsidRPr="000F6FF3">
        <w:rPr>
          <w:lang w:val="sr-Cyrl-RS"/>
        </w:rPr>
        <w:t>Ovakva preporuka zasniva se na punom obuhvatu svih podataka—upitnika, strateških dokumenata, institucionalne prakse, regionalnih funkcija i socio-ekonomskih dinamika. Stoga predstavlja najstabilniji put za uspješno uvođenje LEADER pristupa u Crnoj Gori: početi tamo gdje su kapaciteti najjači, a zatim sistematično širiti proces na cijelu teritoriju, uz maksimalno uključivanje i poštovanje uloge svih drugih opština.</w:t>
      </w:r>
    </w:p>
    <w:p w14:paraId="2F70A46B" w14:textId="77777777" w:rsidR="00721E6F" w:rsidRPr="000F6FF3" w:rsidRDefault="00721E6F" w:rsidP="00721E6F">
      <w:pPr>
        <w:jc w:val="both"/>
        <w:rPr>
          <w:rFonts w:cstheme="minorHAnsi"/>
          <w:b/>
          <w:bCs/>
          <w:lang w:val="sr-Cyrl-RS"/>
        </w:rPr>
      </w:pPr>
    </w:p>
    <w:p w14:paraId="0856365D" w14:textId="448BBFC1" w:rsidR="0084379B" w:rsidRPr="000F6FF3" w:rsidRDefault="0084379B" w:rsidP="0084379B">
      <w:pPr>
        <w:pStyle w:val="Heading1"/>
        <w:rPr>
          <w:b/>
          <w:bCs/>
          <w:lang w:val="sr-Cyrl-RS"/>
        </w:rPr>
      </w:pPr>
      <w:bookmarkStart w:id="42" w:name="_Toc216433621"/>
      <w:r w:rsidRPr="000F6FF3">
        <w:rPr>
          <w:b/>
          <w:bCs/>
          <w:lang w:val="sr-Cyrl-RS"/>
        </w:rPr>
        <w:t>ANEX 1 – KORIŠ</w:t>
      </w:r>
      <w:r w:rsidR="00CC6136">
        <w:rPr>
          <w:b/>
          <w:bCs/>
          <w:lang w:val="sr-Latn-ME"/>
        </w:rPr>
        <w:t>Ć</w:t>
      </w:r>
      <w:r w:rsidRPr="000F6FF3">
        <w:rPr>
          <w:b/>
          <w:bCs/>
          <w:lang w:val="sr-Cyrl-RS"/>
        </w:rPr>
        <w:t>ENI UPITNICI (JLS, PRIVATNI, CIVILNI SEKTOR)</w:t>
      </w:r>
      <w:bookmarkEnd w:id="42"/>
    </w:p>
    <w:p w14:paraId="7E952561" w14:textId="77777777" w:rsidR="00721E6F" w:rsidRPr="000F6FF3" w:rsidRDefault="00721E6F" w:rsidP="00721E6F">
      <w:pPr>
        <w:jc w:val="both"/>
        <w:rPr>
          <w:rFonts w:cstheme="minorHAnsi"/>
          <w:lang w:val="sr-Cyrl-RS"/>
        </w:rPr>
      </w:pPr>
    </w:p>
    <w:p w14:paraId="3D28BD1A" w14:textId="29B461BA" w:rsidR="0084379B" w:rsidRPr="000F6FF3" w:rsidRDefault="0084379B" w:rsidP="0084379B">
      <w:pPr>
        <w:spacing w:before="100" w:beforeAutospacing="1" w:after="100" w:afterAutospacing="1" w:line="240" w:lineRule="auto"/>
        <w:outlineLvl w:val="1"/>
        <w:rPr>
          <w:rFonts w:eastAsia="Times New Roman" w:cstheme="minorHAnsi"/>
          <w:b/>
          <w:bCs/>
          <w:sz w:val="24"/>
          <w:szCs w:val="24"/>
          <w:lang w:val="sr-Cyrl-RS" w:eastAsia="en-GB"/>
        </w:rPr>
      </w:pPr>
      <w:bookmarkStart w:id="43" w:name="_Toc216433622"/>
      <w:r w:rsidRPr="000F6FF3">
        <w:rPr>
          <w:rFonts w:eastAsia="Times New Roman" w:cstheme="minorHAnsi"/>
          <w:b/>
          <w:bCs/>
          <w:sz w:val="24"/>
          <w:szCs w:val="24"/>
          <w:lang w:val="sr-Cyrl-RS" w:eastAsia="en-GB"/>
        </w:rPr>
        <w:t>UPITNIK 1 – ZA JEDINICE LOKALNE SAMOUPRAVE (JLS)</w:t>
      </w:r>
      <w:bookmarkEnd w:id="43"/>
    </w:p>
    <w:p w14:paraId="5EEB5686"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eastAsia="Times New Roman" w:cstheme="minorHAnsi"/>
          <w:b/>
          <w:bCs/>
          <w:sz w:val="20"/>
          <w:szCs w:val="20"/>
          <w:lang w:val="sr-Cyrl-RS" w:eastAsia="en-GB"/>
        </w:rPr>
        <w:t>Cilj:</w:t>
      </w:r>
      <w:r w:rsidRPr="000F6FF3">
        <w:rPr>
          <w:rFonts w:eastAsia="Times New Roman" w:cstheme="minorHAnsi"/>
          <w:sz w:val="20"/>
          <w:szCs w:val="20"/>
          <w:lang w:val="sr-Cyrl-RS" w:eastAsia="en-GB"/>
        </w:rPr>
        <w:t xml:space="preserve"> Prikupiti informacije o institucionalnim kapacitetima, postojećim projektima i spremnosti opština za uključivanje u LEADER pristup i formiranje LAG-ova.</w:t>
      </w:r>
    </w:p>
    <w:p w14:paraId="056348D8"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eastAsia="Times New Roman" w:cstheme="minorHAnsi"/>
          <w:b/>
          <w:bCs/>
          <w:sz w:val="20"/>
          <w:szCs w:val="20"/>
          <w:lang w:val="sr-Cyrl-RS" w:eastAsia="en-GB"/>
        </w:rPr>
        <w:t>Ciljna grupa:</w:t>
      </w:r>
      <w:r w:rsidRPr="000F6FF3">
        <w:rPr>
          <w:rFonts w:eastAsia="Times New Roman" w:cstheme="minorHAnsi"/>
          <w:sz w:val="20"/>
          <w:szCs w:val="20"/>
          <w:lang w:val="sr-Cyrl-RS" w:eastAsia="en-GB"/>
        </w:rPr>
        <w:t xml:space="preserve"> Predsjednici opština, sekretari za razvoj, službenici za projekte, EU fondove i ruralni razvoj.</w:t>
      </w:r>
    </w:p>
    <w:p w14:paraId="4CEE4B1A" w14:textId="77777777" w:rsidR="0084379B" w:rsidRPr="000F6FF3" w:rsidRDefault="002F46B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778167E4">
          <v:rect id="_x0000_i1026" alt="" style="width:451.3pt;height:.05pt;mso-width-percent:0;mso-height-percent:0;mso-width-percent:0;mso-height-percent:0" o:hralign="center" o:hrstd="t" o:hr="t" fillcolor="#a0a0a0" stroked="f"/>
        </w:pict>
      </w:r>
    </w:p>
    <w:p w14:paraId="38326ED8" w14:textId="0815DE70"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 Naziv opštine</w:t>
      </w:r>
    </w:p>
    <w:p w14:paraId="01D32BC4"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____________</w:t>
      </w:r>
    </w:p>
    <w:p w14:paraId="1D42A2C5" w14:textId="77777777" w:rsidR="0084379B" w:rsidRPr="000F6FF3" w:rsidRDefault="002F46B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3488393E">
          <v:rect id="_x0000_i1027" alt="" style="width:451.3pt;height:.05pt;mso-width-percent:0;mso-height-percent:0;mso-width-percent:0;mso-height-percent:0" o:hralign="center" o:hrstd="t" o:hr="t" fillcolor="#a0a0a0" stroked="f"/>
        </w:pict>
      </w:r>
    </w:p>
    <w:p w14:paraId="4A754B40" w14:textId="4A031533"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2. Ime i funkcija osobe koja popunjava upitnik</w:t>
      </w:r>
    </w:p>
    <w:p w14:paraId="10D4C3F3"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Otvoreni odgovor:</w:t>
      </w:r>
      <w:r w:rsidRPr="000F6FF3">
        <w:rPr>
          <w:rFonts w:eastAsia="Times New Roman" w:cstheme="minorHAnsi"/>
          <w:sz w:val="20"/>
          <w:szCs w:val="20"/>
          <w:lang w:val="sr-Cyrl-RS" w:eastAsia="en-GB"/>
        </w:rPr>
        <w:t xml:space="preserve"> ____________</w:t>
      </w:r>
    </w:p>
    <w:p w14:paraId="4D6DF1C1" w14:textId="77777777" w:rsidR="0084379B" w:rsidRPr="000F6FF3" w:rsidRDefault="002F46B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679A00EB">
          <v:rect id="_x0000_i1028" alt="" style="width:451.3pt;height:.05pt;mso-width-percent:0;mso-height-percent:0;mso-width-percent:0;mso-height-percent:0" o:hralign="center" o:hrstd="t" o:hr="t" fillcolor="#a0a0a0" stroked="f"/>
        </w:pict>
      </w:r>
    </w:p>
    <w:p w14:paraId="74DAA9C8" w14:textId="73512D4D"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3. Da li opština ima važeću strategiju razvoja?</w:t>
      </w:r>
    </w:p>
    <w:p w14:paraId="03B04343"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w:t>
      </w:r>
    </w:p>
    <w:p w14:paraId="1C112082"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U izradi</w:t>
      </w:r>
    </w:p>
    <w:p w14:paraId="5818D36C"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w:t>
      </w:r>
    </w:p>
    <w:p w14:paraId="4B73B8EA"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Ako da, navedite naziv i razdoblje važenja:</w:t>
      </w:r>
      <w:r w:rsidRPr="000F6FF3">
        <w:rPr>
          <w:rFonts w:eastAsia="Times New Roman" w:cstheme="minorHAnsi"/>
          <w:sz w:val="20"/>
          <w:szCs w:val="20"/>
          <w:lang w:val="sr-Cyrl-RS" w:eastAsia="en-GB"/>
        </w:rPr>
        <w:t xml:space="preserve"> ____________</w:t>
      </w:r>
    </w:p>
    <w:p w14:paraId="3189CB51" w14:textId="77777777" w:rsidR="0084379B" w:rsidRPr="000F6FF3" w:rsidRDefault="002F46B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58BF2ED4">
          <v:rect id="_x0000_i1029" alt="" style="width:451.3pt;height:.05pt;mso-width-percent:0;mso-height-percent:0;mso-width-percent:0;mso-height-percent:0" o:hralign="center" o:hrstd="t" o:hr="t" fillcolor="#a0a0a0" stroked="f"/>
        </w:pict>
      </w:r>
    </w:p>
    <w:p w14:paraId="39D47BE6" w14:textId="0C43D2C5"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4. Da li strategija sadrži dio koji se odnosi na ruralni razvoj?</w:t>
      </w:r>
    </w:p>
    <w:p w14:paraId="27A1F8C1"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detaljno obrađen</w:t>
      </w:r>
    </w:p>
    <w:p w14:paraId="0BD0C18F"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Djelomično</w:t>
      </w:r>
    </w:p>
    <w:p w14:paraId="629E3C53"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w:t>
      </w:r>
    </w:p>
    <w:p w14:paraId="6B7D30E3"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 ili objašnjenje:</w:t>
      </w:r>
      <w:r w:rsidRPr="000F6FF3">
        <w:rPr>
          <w:rFonts w:eastAsia="Times New Roman" w:cstheme="minorHAnsi"/>
          <w:sz w:val="20"/>
          <w:szCs w:val="20"/>
          <w:lang w:val="sr-Cyrl-RS" w:eastAsia="en-GB"/>
        </w:rPr>
        <w:t xml:space="preserve"> ____________</w:t>
      </w:r>
    </w:p>
    <w:p w14:paraId="3CC97485" w14:textId="77777777" w:rsidR="0084379B" w:rsidRPr="000F6FF3" w:rsidRDefault="002F46B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lastRenderedPageBreak/>
        <w:pict w14:anchorId="59F20E04">
          <v:rect id="_x0000_i1030" alt="" style="width:451.3pt;height:.05pt;mso-width-percent:0;mso-height-percent:0;mso-width-percent:0;mso-height-percent:0" o:hralign="center" o:hrstd="t" o:hr="t" fillcolor="#a0a0a0" stroked="f"/>
        </w:pict>
      </w:r>
    </w:p>
    <w:p w14:paraId="512E7239" w14:textId="20F98358"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5. Da li postoji posebno odjeljenje ili služba koja se bavi razvojnim projektima?</w:t>
      </w:r>
    </w:p>
    <w:p w14:paraId="7DE0E46C"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postoji posebno odjeljenje</w:t>
      </w:r>
    </w:p>
    <w:p w14:paraId="37A7FCC5" w14:textId="2A38773F"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Djel</w:t>
      </w:r>
      <w:r w:rsidR="00CC6136">
        <w:rPr>
          <w:rFonts w:eastAsia="Times New Roman" w:cstheme="minorHAnsi"/>
          <w:sz w:val="20"/>
          <w:szCs w:val="20"/>
          <w:lang w:val="sr-Latn-ME" w:eastAsia="en-GB"/>
        </w:rPr>
        <w:t>i</w:t>
      </w:r>
      <w:r w:rsidRPr="000F6FF3">
        <w:rPr>
          <w:rFonts w:eastAsia="Times New Roman" w:cstheme="minorHAnsi"/>
          <w:sz w:val="20"/>
          <w:szCs w:val="20"/>
          <w:lang w:val="sr-Cyrl-RS" w:eastAsia="en-GB"/>
        </w:rPr>
        <w:t>mično – osoba zadužena uz druge obaveze</w:t>
      </w:r>
    </w:p>
    <w:p w14:paraId="4298DCDF"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postoji</w:t>
      </w:r>
    </w:p>
    <w:p w14:paraId="7D5E1F8A"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w:t>
      </w:r>
      <w:r w:rsidRPr="000F6FF3">
        <w:rPr>
          <w:rFonts w:eastAsia="Times New Roman" w:cstheme="minorHAnsi"/>
          <w:sz w:val="20"/>
          <w:szCs w:val="20"/>
          <w:lang w:val="sr-Cyrl-RS" w:eastAsia="en-GB"/>
        </w:rPr>
        <w:t xml:space="preserve"> ____________</w:t>
      </w:r>
    </w:p>
    <w:p w14:paraId="1EECEABE" w14:textId="77777777" w:rsidR="0084379B" w:rsidRPr="000F6FF3" w:rsidRDefault="002F46B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37A09ACD">
          <v:rect id="_x0000_i1031" alt="" style="width:451.3pt;height:.05pt;mso-width-percent:0;mso-height-percent:0;mso-width-percent:0;mso-height-percent:0" o:hralign="center" o:hrstd="t" o:hr="t" fillcolor="#a0a0a0" stroked="f"/>
        </w:pict>
      </w:r>
    </w:p>
    <w:p w14:paraId="610300E3" w14:textId="1F308E27"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6. Koje su tri glavne razvojne oblasti koje opština trenutno prioritetno razvija?</w:t>
      </w:r>
    </w:p>
    <w:p w14:paraId="4B45FA54"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Poljoprivreda</w:t>
      </w:r>
    </w:p>
    <w:p w14:paraId="56A14EA4"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Turizam</w:t>
      </w:r>
    </w:p>
    <w:p w14:paraId="0552D986"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Infrastruktura</w:t>
      </w:r>
    </w:p>
    <w:p w14:paraId="566FAB64"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Energetika</w:t>
      </w:r>
    </w:p>
    <w:p w14:paraId="150F00A2"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Zaštita životne sredine</w:t>
      </w:r>
    </w:p>
    <w:p w14:paraId="7B981081"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Obrazovanje i društvene usluge</w:t>
      </w:r>
    </w:p>
    <w:p w14:paraId="13BE13E9"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Kultura i sport</w:t>
      </w:r>
    </w:p>
    <w:p w14:paraId="7E0E8C76"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Drugo</w:t>
      </w:r>
    </w:p>
    <w:p w14:paraId="0F2F7B43"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Dopuna ili objašnjenje:</w:t>
      </w:r>
      <w:r w:rsidRPr="000F6FF3">
        <w:rPr>
          <w:rFonts w:eastAsia="Times New Roman" w:cstheme="minorHAnsi"/>
          <w:sz w:val="20"/>
          <w:szCs w:val="20"/>
          <w:lang w:val="sr-Cyrl-RS" w:eastAsia="en-GB"/>
        </w:rPr>
        <w:t xml:space="preserve"> ____________</w:t>
      </w:r>
    </w:p>
    <w:p w14:paraId="2B987E80" w14:textId="77777777" w:rsidR="0084379B" w:rsidRPr="000F6FF3" w:rsidRDefault="002F46B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4B26B79D">
          <v:rect id="_x0000_i1032" alt="" style="width:451.3pt;height:.05pt;mso-width-percent:0;mso-height-percent:0;mso-width-percent:0;mso-height-percent:0" o:hralign="center" o:hrstd="t" o:hr="t" fillcolor="#a0a0a0" stroked="f"/>
        </w:pict>
      </w:r>
    </w:p>
    <w:p w14:paraId="06B0E82C" w14:textId="24CA3713"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7. Da li je opština realizovala projekte ruralnog razvoja u posljednje tri godine?</w:t>
      </w:r>
    </w:p>
    <w:p w14:paraId="4BC79389"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w:t>
      </w:r>
    </w:p>
    <w:p w14:paraId="4273C769"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w:t>
      </w:r>
    </w:p>
    <w:p w14:paraId="6EB5DC69"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Ako da, navedite najvažnije projekte (naziv, izvor finansiranja, godina):</w:t>
      </w:r>
      <w:r w:rsidRPr="000F6FF3">
        <w:rPr>
          <w:rFonts w:eastAsia="Times New Roman" w:cstheme="minorHAnsi"/>
          <w:sz w:val="20"/>
          <w:szCs w:val="20"/>
          <w:lang w:val="sr-Cyrl-RS" w:eastAsia="en-GB"/>
        </w:rPr>
        <w:t xml:space="preserve"> ____________</w:t>
      </w:r>
    </w:p>
    <w:p w14:paraId="51D59D1B" w14:textId="77777777" w:rsidR="0084379B" w:rsidRPr="000F6FF3" w:rsidRDefault="002F46B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34109F28">
          <v:rect id="_x0000_i1033" alt="" style="width:451.3pt;height:.05pt;mso-width-percent:0;mso-height-percent:0;mso-width-percent:0;mso-height-percent:0" o:hralign="center" o:hrstd="t" o:hr="t" fillcolor="#a0a0a0" stroked="f"/>
        </w:pict>
      </w:r>
    </w:p>
    <w:p w14:paraId="0E074407" w14:textId="7CAFA39F"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8. Da li je opština učestvovala u EU projektima (npr. IPA, prekogranična saradnja)?</w:t>
      </w:r>
    </w:p>
    <w:p w14:paraId="47C978D0"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kao nosilac projekta</w:t>
      </w:r>
    </w:p>
    <w:p w14:paraId="172CAD37"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lastRenderedPageBreak/>
        <w:t>⬜</w:t>
      </w:r>
      <w:r w:rsidRPr="000F6FF3">
        <w:rPr>
          <w:rFonts w:eastAsia="Times New Roman" w:cstheme="minorHAnsi"/>
          <w:sz w:val="20"/>
          <w:szCs w:val="20"/>
          <w:lang w:val="sr-Cyrl-RS" w:eastAsia="en-GB"/>
        </w:rPr>
        <w:t xml:space="preserve"> Da – kao partner</w:t>
      </w:r>
    </w:p>
    <w:p w14:paraId="27FDCECE"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ali planiramo u budućnosti</w:t>
      </w:r>
    </w:p>
    <w:p w14:paraId="4EF374AD"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w:t>
      </w:r>
    </w:p>
    <w:p w14:paraId="6CCFE165"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Ako da, navedite projekte ili programe:</w:t>
      </w:r>
      <w:r w:rsidRPr="000F6FF3">
        <w:rPr>
          <w:rFonts w:eastAsia="Times New Roman" w:cstheme="minorHAnsi"/>
          <w:sz w:val="20"/>
          <w:szCs w:val="20"/>
          <w:lang w:val="sr-Cyrl-RS" w:eastAsia="en-GB"/>
        </w:rPr>
        <w:t xml:space="preserve"> ____________</w:t>
      </w:r>
    </w:p>
    <w:p w14:paraId="7E06C3A4" w14:textId="77777777" w:rsidR="0084379B" w:rsidRPr="000F6FF3" w:rsidRDefault="002F46B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69E01EE0">
          <v:rect id="_x0000_i1034" alt="" style="width:451.3pt;height:.05pt;mso-width-percent:0;mso-height-percent:0;mso-width-percent:0;mso-height-percent:0" o:hralign="center" o:hrstd="t" o:hr="t" fillcolor="#a0a0a0" stroked="f"/>
        </w:pict>
      </w:r>
    </w:p>
    <w:p w14:paraId="7BAF77F7" w14:textId="79251527"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9. Da li poznajete pojmove  LEADER pristup i  Lokalna akciona grupa (LAG) ?</w:t>
      </w:r>
    </w:p>
    <w:p w14:paraId="159A4681"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upoznat/a sam i razumijem osnovne principe</w:t>
      </w:r>
    </w:p>
    <w:p w14:paraId="5A8F7B6F"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Djelomično – čuo/la sam, ali nisam detaljno upoznat/a</w:t>
      </w:r>
    </w:p>
    <w:p w14:paraId="4D7F307C"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 prvi put čujem</w:t>
      </w:r>
    </w:p>
    <w:p w14:paraId="2373D2C0"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Ako jeste, navedite od koga ste se upoznali (npr. ministarstvo, projekti, opštine, partneri):</w:t>
      </w:r>
      <w:r w:rsidRPr="000F6FF3">
        <w:rPr>
          <w:rFonts w:eastAsia="Times New Roman" w:cstheme="minorHAnsi"/>
          <w:sz w:val="20"/>
          <w:szCs w:val="20"/>
          <w:lang w:val="sr-Cyrl-RS" w:eastAsia="en-GB"/>
        </w:rPr>
        <w:t xml:space="preserve"> ____________</w:t>
      </w:r>
    </w:p>
    <w:p w14:paraId="2D68D117" w14:textId="77777777" w:rsidR="0084379B" w:rsidRPr="000F6FF3" w:rsidRDefault="002F46B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11007A51">
          <v:rect id="_x0000_i1035" alt="" style="width:451.3pt;height:.05pt;mso-width-percent:0;mso-height-percent:0;mso-width-percent:0;mso-height-percent:0" o:hralign="center" o:hrstd="t" o:hr="t" fillcolor="#a0a0a0" stroked="f"/>
        </w:pict>
      </w:r>
    </w:p>
    <w:p w14:paraId="50602D2F" w14:textId="2DBB421B"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10. Da li postoji interes i politička podrška za formiranje LAG-a?</w:t>
      </w:r>
    </w:p>
    <w:p w14:paraId="14B2513F"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opština je spremna da učestvuje</w:t>
      </w:r>
    </w:p>
    <w:p w14:paraId="17E3AA51"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ali uz dodatne konsultacije</w:t>
      </w:r>
    </w:p>
    <w:p w14:paraId="1409A365"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u ovom trenutku</w:t>
      </w:r>
    </w:p>
    <w:p w14:paraId="50CE157C"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 ili pojašnjenje:</w:t>
      </w:r>
      <w:r w:rsidRPr="000F6FF3">
        <w:rPr>
          <w:rFonts w:eastAsia="Times New Roman" w:cstheme="minorHAnsi"/>
          <w:sz w:val="20"/>
          <w:szCs w:val="20"/>
          <w:lang w:val="sr-Cyrl-RS" w:eastAsia="en-GB"/>
        </w:rPr>
        <w:t xml:space="preserve"> ____________</w:t>
      </w:r>
    </w:p>
    <w:p w14:paraId="0D1B0DF1" w14:textId="77777777" w:rsidR="0084379B" w:rsidRPr="000F6FF3" w:rsidRDefault="002F46B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531D4834">
          <v:rect id="_x0000_i1036" alt="" style="width:451.3pt;height:.05pt;mso-width-percent:0;mso-height-percent:0;mso-width-percent:0;mso-height-percent:0" o:hralign="center" o:hrstd="t" o:hr="t" fillcolor="#a0a0a0" stroked="f"/>
        </w:pict>
      </w:r>
    </w:p>
    <w:p w14:paraId="3104DBF3" w14:textId="03E3C9D9"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11. Da li je opština spremna da finansijski ili kadrovski podrži formiranje LAG-a?</w:t>
      </w:r>
    </w:p>
    <w:p w14:paraId="2276BDC4"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kroz sufinansiranje</w:t>
      </w:r>
    </w:p>
    <w:p w14:paraId="405ABC6E"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kroz angažovanje zaposlenih</w:t>
      </w:r>
    </w:p>
    <w:p w14:paraId="73FB9296"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kroz logističku podršku (prostor, tehnička sredstva)</w:t>
      </w:r>
    </w:p>
    <w:p w14:paraId="15338167"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u ovom trenutku</w:t>
      </w:r>
    </w:p>
    <w:p w14:paraId="73F7F819"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w:t>
      </w:r>
      <w:r w:rsidRPr="000F6FF3">
        <w:rPr>
          <w:rFonts w:eastAsia="Times New Roman" w:cstheme="minorHAnsi"/>
          <w:sz w:val="20"/>
          <w:szCs w:val="20"/>
          <w:lang w:val="sr-Cyrl-RS" w:eastAsia="en-GB"/>
        </w:rPr>
        <w:t xml:space="preserve"> ____________</w:t>
      </w:r>
    </w:p>
    <w:p w14:paraId="0AF5D351" w14:textId="77777777" w:rsidR="0084379B" w:rsidRPr="000F6FF3" w:rsidRDefault="002F46B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4B5AE488">
          <v:rect id="_x0000_i1037" alt="" style="width:451.3pt;height:.05pt;mso-width-percent:0;mso-height-percent:0;mso-width-percent:0;mso-height-percent:0" o:hralign="center" o:hrstd="t" o:hr="t" fillcolor="#a0a0a0" stroked="f"/>
        </w:pict>
      </w:r>
    </w:p>
    <w:p w14:paraId="28AE8DFD" w14:textId="54C33A9C"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12. Koje teme smatrate prioritetnim za budući LAG? (označiti najviše 3)</w:t>
      </w:r>
    </w:p>
    <w:p w14:paraId="4B89DD47"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lastRenderedPageBreak/>
        <w:t>⬜</w:t>
      </w:r>
      <w:r w:rsidRPr="000F6FF3">
        <w:rPr>
          <w:rFonts w:eastAsia="Times New Roman" w:cstheme="minorHAnsi"/>
          <w:sz w:val="20"/>
          <w:szCs w:val="20"/>
          <w:lang w:val="sr-Cyrl-RS" w:eastAsia="en-GB"/>
        </w:rPr>
        <w:t xml:space="preserve"> Poljoprivreda i prehrambena proizvodnja</w:t>
      </w:r>
    </w:p>
    <w:p w14:paraId="02FAD9BE"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Ruralni turizam</w:t>
      </w:r>
    </w:p>
    <w:p w14:paraId="6C80058B"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Očuvanje prirode i okoliša</w:t>
      </w:r>
    </w:p>
    <w:p w14:paraId="06619632"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Energetska efikasnost</w:t>
      </w:r>
    </w:p>
    <w:p w14:paraId="68CBA765"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Društvena uključenost i zapošljavanje</w:t>
      </w:r>
    </w:p>
    <w:p w14:paraId="67E1C679"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Kultura i identitet sela</w:t>
      </w:r>
    </w:p>
    <w:p w14:paraId="5B8808AA"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Inovacije i digitalizacija</w:t>
      </w:r>
    </w:p>
    <w:p w14:paraId="0CC15381"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Drugo</w:t>
      </w:r>
    </w:p>
    <w:p w14:paraId="6FAD24FF"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Dopuna:</w:t>
      </w:r>
      <w:r w:rsidRPr="000F6FF3">
        <w:rPr>
          <w:rFonts w:eastAsia="Times New Roman" w:cstheme="minorHAnsi"/>
          <w:sz w:val="20"/>
          <w:szCs w:val="20"/>
          <w:lang w:val="sr-Cyrl-RS" w:eastAsia="en-GB"/>
        </w:rPr>
        <w:t xml:space="preserve"> ____________</w:t>
      </w:r>
    </w:p>
    <w:p w14:paraId="6071401F" w14:textId="77777777" w:rsidR="0084379B" w:rsidRPr="000F6FF3" w:rsidRDefault="002F46B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07D6C224">
          <v:rect id="_x0000_i1038" alt="" style="width:451.3pt;height:.05pt;mso-width-percent:0;mso-height-percent:0;mso-width-percent:0;mso-height-percent:0" o:hralign="center" o:hrstd="t" o:hr="t" fillcolor="#a0a0a0" stroked="f"/>
        </w:pict>
      </w:r>
    </w:p>
    <w:p w14:paraId="231CE452" w14:textId="60AC5606"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13. Koje prepreke najviše ograničavaju razvoj ruralnih područja?</w:t>
      </w:r>
    </w:p>
    <w:p w14:paraId="266FDCCE"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Nedostatak finansijskih sredstava</w:t>
      </w:r>
    </w:p>
    <w:p w14:paraId="2C769B76"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Slaba infrastruktura</w:t>
      </w:r>
    </w:p>
    <w:p w14:paraId="5D36C26D"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Nedostatak kadrova</w:t>
      </w:r>
    </w:p>
    <w:p w14:paraId="18CDB128"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Niska motivacija stanovništva</w:t>
      </w:r>
    </w:p>
    <w:p w14:paraId="2612120A"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Slaba koordinacija između sektora</w:t>
      </w:r>
    </w:p>
    <w:p w14:paraId="1E4AE08D"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Drugo</w:t>
      </w:r>
    </w:p>
    <w:p w14:paraId="39954FAC"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w:t>
      </w:r>
      <w:r w:rsidRPr="000F6FF3">
        <w:rPr>
          <w:rFonts w:eastAsia="Times New Roman" w:cstheme="minorHAnsi"/>
          <w:sz w:val="20"/>
          <w:szCs w:val="20"/>
          <w:lang w:val="sr-Cyrl-RS" w:eastAsia="en-GB"/>
        </w:rPr>
        <w:t xml:space="preserve"> ____________</w:t>
      </w:r>
    </w:p>
    <w:p w14:paraId="301E5A25" w14:textId="77777777" w:rsidR="0084379B" w:rsidRPr="000F6FF3" w:rsidRDefault="002F46B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pict w14:anchorId="3872C051">
          <v:rect id="_x0000_i1039" alt="" style="width:451.3pt;height:.05pt;mso-width-percent:0;mso-height-percent:0;mso-width-percent:0;mso-height-percent:0" o:hralign="center" o:hrstd="t" o:hr="t" fillcolor="#a0a0a0" stroked="f"/>
        </w:pict>
      </w:r>
    </w:p>
    <w:p w14:paraId="7E1CE417" w14:textId="4E6D1ED6"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14. Kako ocjenjujete spremnost za saradnju između  javnog, civilnog i privatnog sektora  u vašoj opštini?</w:t>
      </w:r>
    </w:p>
    <w:p w14:paraId="356736AD"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Vrlo dobra – postoji volja i redovna komunikacija</w:t>
      </w:r>
    </w:p>
    <w:p w14:paraId="53A9491D"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Umjerena – saradnja postoji, ali nije sistemska</w:t>
      </w:r>
    </w:p>
    <w:p w14:paraId="2066B534"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Slaba – tek povremena saradnja</w:t>
      </w:r>
    </w:p>
    <w:p w14:paraId="1F42534D"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postoji – sektori djeluju odvojeno</w:t>
      </w:r>
    </w:p>
    <w:p w14:paraId="4E82686B"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Primjer ili komentar:</w:t>
      </w:r>
      <w:r w:rsidRPr="000F6FF3">
        <w:rPr>
          <w:rFonts w:eastAsia="Times New Roman" w:cstheme="minorHAnsi"/>
          <w:sz w:val="20"/>
          <w:szCs w:val="20"/>
          <w:lang w:val="sr-Cyrl-RS" w:eastAsia="en-GB"/>
        </w:rPr>
        <w:t xml:space="preserve"> ____________</w:t>
      </w:r>
    </w:p>
    <w:p w14:paraId="7BECBA97" w14:textId="77777777" w:rsidR="0084379B" w:rsidRPr="000F6FF3" w:rsidRDefault="002F46B0" w:rsidP="0084379B">
      <w:pPr>
        <w:spacing w:line="240" w:lineRule="auto"/>
        <w:rPr>
          <w:rFonts w:eastAsia="Times New Roman" w:cstheme="minorHAnsi"/>
          <w:sz w:val="20"/>
          <w:szCs w:val="20"/>
          <w:lang w:val="sr-Cyrl-RS" w:eastAsia="en-GB"/>
        </w:rPr>
      </w:pPr>
      <w:r>
        <w:rPr>
          <w:rFonts w:eastAsia="Times New Roman" w:cstheme="minorHAnsi"/>
          <w:noProof/>
          <w:sz w:val="20"/>
          <w:szCs w:val="20"/>
          <w:lang w:val="sr-Cyrl-RS" w:eastAsia="en-GB"/>
        </w:rPr>
        <w:lastRenderedPageBreak/>
        <w:pict w14:anchorId="723B5D30">
          <v:rect id="_x0000_i1040" alt="" style="width:451.3pt;height:.05pt;mso-width-percent:0;mso-height-percent:0;mso-width-percent:0;mso-height-percent:0" o:hralign="center" o:hrstd="t" o:hr="t" fillcolor="#a0a0a0" stroked="f"/>
        </w:pict>
      </w:r>
    </w:p>
    <w:p w14:paraId="1AC8A498" w14:textId="4B44DED8" w:rsidR="0084379B" w:rsidRPr="000F6FF3" w:rsidRDefault="0084379B" w:rsidP="0084379B">
      <w:pPr>
        <w:spacing w:before="100" w:beforeAutospacing="1" w:after="100" w:afterAutospacing="1" w:line="240" w:lineRule="auto"/>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15. Da li smatrate da je u vašoj opštini moguće osnovati  funkcionalan LAG?</w:t>
      </w:r>
    </w:p>
    <w:p w14:paraId="1E5F2C25"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postoji interes i kapacitet</w:t>
      </w:r>
    </w:p>
    <w:p w14:paraId="442D4183"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Možda – uz dodatnu podršku i edukaciju</w:t>
      </w:r>
    </w:p>
    <w:p w14:paraId="17370FAA"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 nema dovoljne spremnosti</w:t>
      </w:r>
    </w:p>
    <w:p w14:paraId="3660B4C4"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Nisam siguran/na</w:t>
      </w:r>
    </w:p>
    <w:p w14:paraId="37038C09" w14:textId="77777777" w:rsidR="0084379B" w:rsidRPr="000F6FF3" w:rsidRDefault="0084379B" w:rsidP="0084379B">
      <w:pPr>
        <w:spacing w:before="100" w:beforeAutospacing="1" w:after="100" w:afterAutospacing="1" w:line="240" w:lineRule="auto"/>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Vaše mišljenje ili prijedlog:</w:t>
      </w:r>
      <w:r w:rsidRPr="000F6FF3">
        <w:rPr>
          <w:rFonts w:eastAsia="Times New Roman" w:cstheme="minorHAnsi"/>
          <w:sz w:val="20"/>
          <w:szCs w:val="20"/>
          <w:lang w:val="sr-Cyrl-RS" w:eastAsia="en-GB"/>
        </w:rPr>
        <w:t xml:space="preserve"> ____________</w:t>
      </w:r>
    </w:p>
    <w:p w14:paraId="1E1FFE07" w14:textId="77777777" w:rsidR="0084379B" w:rsidRPr="000F6FF3" w:rsidRDefault="0084379B" w:rsidP="0084379B">
      <w:pPr>
        <w:spacing w:line="240" w:lineRule="auto"/>
        <w:rPr>
          <w:rFonts w:cstheme="minorHAnsi"/>
          <w:sz w:val="20"/>
          <w:szCs w:val="20"/>
          <w:lang w:val="sr-Cyrl-RS"/>
        </w:rPr>
      </w:pPr>
    </w:p>
    <w:p w14:paraId="7B8C0296" w14:textId="77777777" w:rsidR="0084379B" w:rsidRPr="000F6FF3" w:rsidRDefault="0084379B" w:rsidP="0084379B">
      <w:pPr>
        <w:spacing w:line="240" w:lineRule="auto"/>
        <w:rPr>
          <w:rFonts w:cstheme="minorHAnsi"/>
          <w:sz w:val="20"/>
          <w:szCs w:val="20"/>
          <w:lang w:val="sr-Cyrl-RS"/>
        </w:rPr>
      </w:pPr>
    </w:p>
    <w:p w14:paraId="16608FEB" w14:textId="77777777" w:rsidR="0084379B" w:rsidRPr="000F6FF3" w:rsidRDefault="0084379B" w:rsidP="0084379B">
      <w:pPr>
        <w:spacing w:line="240" w:lineRule="auto"/>
        <w:rPr>
          <w:rFonts w:cstheme="minorHAnsi"/>
          <w:sz w:val="20"/>
          <w:szCs w:val="20"/>
          <w:lang w:val="sr-Cyrl-RS"/>
        </w:rPr>
      </w:pPr>
    </w:p>
    <w:p w14:paraId="263E6DCA" w14:textId="77777777" w:rsidR="0084379B" w:rsidRPr="000F6FF3" w:rsidRDefault="0084379B" w:rsidP="0084379B">
      <w:pPr>
        <w:spacing w:line="240" w:lineRule="auto"/>
        <w:rPr>
          <w:rFonts w:cstheme="minorHAnsi"/>
          <w:sz w:val="20"/>
          <w:szCs w:val="20"/>
          <w:lang w:val="sr-Cyrl-RS"/>
        </w:rPr>
      </w:pPr>
    </w:p>
    <w:p w14:paraId="4CA6049E" w14:textId="77777777" w:rsidR="0084379B" w:rsidRPr="000F6FF3" w:rsidRDefault="0084379B" w:rsidP="0084379B">
      <w:pPr>
        <w:spacing w:line="240" w:lineRule="auto"/>
        <w:rPr>
          <w:rFonts w:cstheme="minorHAnsi"/>
          <w:sz w:val="20"/>
          <w:szCs w:val="20"/>
          <w:lang w:val="sr-Cyrl-RS"/>
        </w:rPr>
      </w:pPr>
    </w:p>
    <w:p w14:paraId="1F058115" w14:textId="77777777" w:rsidR="0084379B" w:rsidRPr="000F6FF3" w:rsidRDefault="0084379B" w:rsidP="0084379B">
      <w:pPr>
        <w:spacing w:line="240" w:lineRule="auto"/>
        <w:rPr>
          <w:rFonts w:cstheme="minorHAnsi"/>
          <w:sz w:val="20"/>
          <w:szCs w:val="20"/>
          <w:lang w:val="sr-Cyrl-RS"/>
        </w:rPr>
      </w:pPr>
    </w:p>
    <w:p w14:paraId="799CE1AB" w14:textId="77777777" w:rsidR="0084379B" w:rsidRPr="000F6FF3" w:rsidRDefault="0084379B" w:rsidP="0084379B">
      <w:pPr>
        <w:spacing w:line="240" w:lineRule="auto"/>
        <w:rPr>
          <w:rFonts w:cstheme="minorHAnsi"/>
          <w:sz w:val="20"/>
          <w:szCs w:val="20"/>
          <w:lang w:val="sr-Cyrl-RS"/>
        </w:rPr>
      </w:pPr>
    </w:p>
    <w:p w14:paraId="60FFECC3" w14:textId="77777777" w:rsidR="0084379B" w:rsidRPr="000F6FF3" w:rsidRDefault="0084379B" w:rsidP="0084379B">
      <w:pPr>
        <w:spacing w:line="240" w:lineRule="auto"/>
        <w:rPr>
          <w:rFonts w:cstheme="minorHAnsi"/>
          <w:sz w:val="20"/>
          <w:szCs w:val="20"/>
          <w:lang w:val="sr-Cyrl-RS"/>
        </w:rPr>
      </w:pPr>
    </w:p>
    <w:p w14:paraId="69BA332D" w14:textId="77777777" w:rsidR="0084379B" w:rsidRPr="000F6FF3" w:rsidRDefault="0084379B" w:rsidP="0084379B">
      <w:pPr>
        <w:spacing w:line="240" w:lineRule="auto"/>
        <w:rPr>
          <w:rFonts w:cstheme="minorHAnsi"/>
          <w:sz w:val="20"/>
          <w:szCs w:val="20"/>
          <w:lang w:val="sr-Cyrl-RS"/>
        </w:rPr>
      </w:pPr>
    </w:p>
    <w:p w14:paraId="6769633F" w14:textId="77777777" w:rsidR="0084379B" w:rsidRPr="000F6FF3" w:rsidRDefault="0084379B" w:rsidP="0084379B">
      <w:pPr>
        <w:spacing w:line="240" w:lineRule="auto"/>
        <w:rPr>
          <w:rFonts w:cstheme="minorHAnsi"/>
          <w:sz w:val="20"/>
          <w:szCs w:val="20"/>
          <w:lang w:val="sr-Cyrl-RS"/>
        </w:rPr>
      </w:pPr>
    </w:p>
    <w:p w14:paraId="20AB505F" w14:textId="77777777" w:rsidR="0084379B" w:rsidRPr="000F6FF3" w:rsidRDefault="0084379B" w:rsidP="0084379B">
      <w:pPr>
        <w:spacing w:line="240" w:lineRule="auto"/>
        <w:rPr>
          <w:rFonts w:cstheme="minorHAnsi"/>
          <w:sz w:val="20"/>
          <w:szCs w:val="20"/>
          <w:lang w:val="sr-Cyrl-RS"/>
        </w:rPr>
      </w:pPr>
    </w:p>
    <w:p w14:paraId="45073312" w14:textId="77777777" w:rsidR="0084379B" w:rsidRPr="000F6FF3" w:rsidRDefault="0084379B" w:rsidP="0084379B">
      <w:pPr>
        <w:spacing w:line="240" w:lineRule="auto"/>
        <w:rPr>
          <w:rFonts w:cstheme="minorHAnsi"/>
          <w:sz w:val="20"/>
          <w:szCs w:val="20"/>
          <w:lang w:val="sr-Cyrl-RS"/>
        </w:rPr>
      </w:pPr>
    </w:p>
    <w:p w14:paraId="514CC596" w14:textId="77777777" w:rsidR="0084379B" w:rsidRPr="000F6FF3" w:rsidRDefault="0084379B" w:rsidP="0084379B">
      <w:pPr>
        <w:spacing w:line="240" w:lineRule="auto"/>
        <w:rPr>
          <w:rFonts w:cstheme="minorHAnsi"/>
          <w:sz w:val="20"/>
          <w:szCs w:val="20"/>
          <w:lang w:val="sr-Cyrl-RS"/>
        </w:rPr>
      </w:pPr>
    </w:p>
    <w:p w14:paraId="35C800E7" w14:textId="77777777" w:rsidR="0084379B" w:rsidRPr="000F6FF3" w:rsidRDefault="0084379B" w:rsidP="0084379B">
      <w:pPr>
        <w:spacing w:line="240" w:lineRule="auto"/>
        <w:rPr>
          <w:rFonts w:cstheme="minorHAnsi"/>
          <w:sz w:val="20"/>
          <w:szCs w:val="20"/>
          <w:lang w:val="sr-Cyrl-RS"/>
        </w:rPr>
      </w:pPr>
    </w:p>
    <w:p w14:paraId="66655E50" w14:textId="77777777" w:rsidR="0084379B" w:rsidRPr="000F6FF3" w:rsidRDefault="0084379B" w:rsidP="0084379B">
      <w:pPr>
        <w:spacing w:line="240" w:lineRule="auto"/>
        <w:rPr>
          <w:rFonts w:cstheme="minorHAnsi"/>
          <w:sz w:val="20"/>
          <w:szCs w:val="20"/>
          <w:lang w:val="sr-Cyrl-RS"/>
        </w:rPr>
      </w:pPr>
    </w:p>
    <w:p w14:paraId="0600A187" w14:textId="77777777" w:rsidR="0084379B" w:rsidRPr="000F6FF3" w:rsidRDefault="0084379B" w:rsidP="0084379B">
      <w:pPr>
        <w:spacing w:line="240" w:lineRule="auto"/>
        <w:rPr>
          <w:rFonts w:cstheme="minorHAnsi"/>
          <w:sz w:val="20"/>
          <w:szCs w:val="20"/>
          <w:lang w:val="sr-Cyrl-RS"/>
        </w:rPr>
      </w:pPr>
    </w:p>
    <w:p w14:paraId="245F4F28" w14:textId="77777777" w:rsidR="0084379B" w:rsidRPr="000F6FF3" w:rsidRDefault="0084379B" w:rsidP="0084379B">
      <w:pPr>
        <w:spacing w:line="240" w:lineRule="auto"/>
        <w:rPr>
          <w:rFonts w:cstheme="minorHAnsi"/>
          <w:sz w:val="20"/>
          <w:szCs w:val="20"/>
          <w:lang w:val="sr-Cyrl-RS"/>
        </w:rPr>
      </w:pPr>
    </w:p>
    <w:p w14:paraId="16D013DB" w14:textId="77777777" w:rsidR="0084379B" w:rsidRPr="000F6FF3" w:rsidRDefault="0084379B" w:rsidP="0084379B">
      <w:pPr>
        <w:spacing w:line="240" w:lineRule="auto"/>
        <w:rPr>
          <w:rFonts w:cstheme="minorHAnsi"/>
          <w:sz w:val="20"/>
          <w:szCs w:val="20"/>
          <w:lang w:val="sr-Cyrl-RS"/>
        </w:rPr>
      </w:pPr>
    </w:p>
    <w:p w14:paraId="715C5FB2" w14:textId="77777777" w:rsidR="0084379B" w:rsidRPr="000F6FF3" w:rsidRDefault="0084379B" w:rsidP="0084379B">
      <w:pPr>
        <w:spacing w:line="240" w:lineRule="auto"/>
        <w:rPr>
          <w:rFonts w:cstheme="minorHAnsi"/>
          <w:sz w:val="20"/>
          <w:szCs w:val="20"/>
          <w:lang w:val="sr-Cyrl-RS"/>
        </w:rPr>
      </w:pPr>
    </w:p>
    <w:p w14:paraId="509A6126" w14:textId="4A383EA6" w:rsidR="0084379B" w:rsidRPr="000F6FF3" w:rsidRDefault="0084379B" w:rsidP="0084379B">
      <w:pPr>
        <w:spacing w:before="100" w:beforeAutospacing="1" w:after="100" w:afterAutospacing="1"/>
        <w:outlineLvl w:val="1"/>
        <w:rPr>
          <w:rFonts w:eastAsia="Times New Roman" w:cstheme="minorHAnsi"/>
          <w:b/>
          <w:bCs/>
          <w:sz w:val="24"/>
          <w:szCs w:val="24"/>
          <w:lang w:val="sr-Cyrl-RS" w:eastAsia="en-GB"/>
        </w:rPr>
      </w:pPr>
      <w:bookmarkStart w:id="44" w:name="_Toc216433623"/>
      <w:r w:rsidRPr="000F6FF3">
        <w:rPr>
          <w:rFonts w:eastAsia="Times New Roman" w:cstheme="minorHAnsi"/>
          <w:b/>
          <w:bCs/>
          <w:sz w:val="24"/>
          <w:szCs w:val="24"/>
          <w:lang w:val="sr-Cyrl-RS" w:eastAsia="en-GB"/>
        </w:rPr>
        <w:t>UPITNIK 2 – ZA CIVILNI SEKTOR</w:t>
      </w:r>
      <w:bookmarkEnd w:id="44"/>
    </w:p>
    <w:p w14:paraId="4D8DD994" w14:textId="59792F93"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eastAsia="Times New Roman" w:cstheme="minorHAnsi"/>
          <w:i/>
          <w:iCs/>
          <w:sz w:val="20"/>
          <w:szCs w:val="20"/>
          <w:lang w:val="sr-Cyrl-RS" w:eastAsia="en-GB"/>
        </w:rPr>
        <w:t>(NVO, udru</w:t>
      </w:r>
      <w:r w:rsidR="00CC6136">
        <w:rPr>
          <w:rFonts w:eastAsia="Times New Roman" w:cstheme="minorHAnsi"/>
          <w:i/>
          <w:iCs/>
          <w:sz w:val="20"/>
          <w:szCs w:val="20"/>
          <w:lang w:val="sr-Latn-ME" w:eastAsia="en-GB"/>
        </w:rPr>
        <w:t>ženja</w:t>
      </w:r>
      <w:r w:rsidRPr="000F6FF3">
        <w:rPr>
          <w:rFonts w:eastAsia="Times New Roman" w:cstheme="minorHAnsi"/>
          <w:i/>
          <w:iCs/>
          <w:sz w:val="20"/>
          <w:szCs w:val="20"/>
          <w:lang w:val="sr-Cyrl-RS" w:eastAsia="en-GB"/>
        </w:rPr>
        <w:t>, zadruge, kulturne i druge organizacije)</w:t>
      </w:r>
    </w:p>
    <w:p w14:paraId="55E0D66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lastRenderedPageBreak/>
        <w:t>Cilj:</w:t>
      </w:r>
      <w:r w:rsidRPr="000F6FF3">
        <w:rPr>
          <w:rFonts w:eastAsia="Times New Roman" w:cstheme="minorHAnsi"/>
          <w:sz w:val="20"/>
          <w:szCs w:val="20"/>
          <w:lang w:val="sr-Cyrl-RS" w:eastAsia="en-GB"/>
        </w:rPr>
        <w:t xml:space="preserve"> Identifikovati aktivne organizacije civilnog društva i njihovu spremnost za uključivanje u LEADER procese, međusektorsku saradnju i buduće LAG strukture.</w:t>
      </w:r>
    </w:p>
    <w:p w14:paraId="2D8D62B7"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30D4F8A9">
          <v:rect id="_x0000_i1041" alt="" style="width:451.3pt;height:.05pt;mso-width-percent:0;mso-height-percent:0;mso-width-percent:0;mso-height-percent:0" o:hralign="center" o:hrstd="t" o:hr="t" fillcolor="#a0a0a0" stroked="f"/>
        </w:pict>
      </w:r>
    </w:p>
    <w:p w14:paraId="35EDA1CC" w14:textId="6AC85592"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 Naziv organizacije / udruženja</w:t>
      </w:r>
    </w:p>
    <w:p w14:paraId="7864F29C"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Otvoreni odgovor:</w:t>
      </w:r>
      <w:r w:rsidRPr="000F6FF3">
        <w:rPr>
          <w:rFonts w:eastAsia="Times New Roman" w:cstheme="minorHAnsi"/>
          <w:sz w:val="20"/>
          <w:szCs w:val="20"/>
          <w:lang w:val="sr-Cyrl-RS" w:eastAsia="en-GB"/>
        </w:rPr>
        <w:t xml:space="preserve"> ____________</w:t>
      </w:r>
    </w:p>
    <w:p w14:paraId="53BC5344"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3228F9D0">
          <v:rect id="_x0000_i1042" alt="" style="width:451.3pt;height:.05pt;mso-width-percent:0;mso-height-percent:0;mso-width-percent:0;mso-height-percent:0" o:hralign="center" o:hrstd="t" o:hr="t" fillcolor="#a0a0a0" stroked="f"/>
        </w:pict>
      </w:r>
    </w:p>
    <w:p w14:paraId="13E3EA60" w14:textId="2287B821"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2. Godina osnivanja</w:t>
      </w:r>
    </w:p>
    <w:p w14:paraId="29A3329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Otvoreni odgovor:</w:t>
      </w:r>
      <w:r w:rsidRPr="000F6FF3">
        <w:rPr>
          <w:rFonts w:eastAsia="Times New Roman" w:cstheme="minorHAnsi"/>
          <w:sz w:val="20"/>
          <w:szCs w:val="20"/>
          <w:lang w:val="sr-Cyrl-RS" w:eastAsia="en-GB"/>
        </w:rPr>
        <w:t xml:space="preserve"> ____________</w:t>
      </w:r>
    </w:p>
    <w:p w14:paraId="74D8191A"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39592C4D">
          <v:rect id="_x0000_i1043" alt="" style="width:451.3pt;height:.05pt;mso-width-percent:0;mso-height-percent:0;mso-width-percent:0;mso-height-percent:0" o:hralign="center" o:hrstd="t" o:hr="t" fillcolor="#a0a0a0" stroked="f"/>
        </w:pict>
      </w:r>
    </w:p>
    <w:p w14:paraId="5DE6AC66" w14:textId="4BAF87A7"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3. Sjedište (opština, naselje)</w:t>
      </w:r>
    </w:p>
    <w:p w14:paraId="7570B931"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Otvoreni odgovor:</w:t>
      </w:r>
      <w:r w:rsidRPr="000F6FF3">
        <w:rPr>
          <w:rFonts w:eastAsia="Times New Roman" w:cstheme="minorHAnsi"/>
          <w:sz w:val="20"/>
          <w:szCs w:val="20"/>
          <w:lang w:val="sr-Cyrl-RS" w:eastAsia="en-GB"/>
        </w:rPr>
        <w:t xml:space="preserve"> ____________</w:t>
      </w:r>
    </w:p>
    <w:p w14:paraId="007D7B79"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46DE6A7E">
          <v:rect id="_x0000_i1044" alt="" style="width:451.3pt;height:.05pt;mso-width-percent:0;mso-height-percent:0;mso-width-percent:0;mso-height-percent:0" o:hralign="center" o:hrstd="t" o:hr="t" fillcolor="#a0a0a0" stroked="f"/>
        </w:pict>
      </w:r>
    </w:p>
    <w:p w14:paraId="55E7151D" w14:textId="27F3FE51"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4. Glavna područja djelovanja (označiti najviše tri)</w:t>
      </w:r>
    </w:p>
    <w:p w14:paraId="1D21EA8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Kultura i tradicija</w:t>
      </w:r>
    </w:p>
    <w:p w14:paraId="392F139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Zaštita okoliša</w:t>
      </w:r>
    </w:p>
    <w:p w14:paraId="5E0F337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Poljoprivreda i ruralni razvoj</w:t>
      </w:r>
    </w:p>
    <w:p w14:paraId="08362B2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Turizam i promocija</w:t>
      </w:r>
    </w:p>
    <w:p w14:paraId="2121751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Mladi i obrazovanje</w:t>
      </w:r>
    </w:p>
    <w:p w14:paraId="1B95E6F9"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Socijalne i humanitarne aktivnosti</w:t>
      </w:r>
    </w:p>
    <w:p w14:paraId="60CA9C59"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Sport i rekreacija</w:t>
      </w:r>
    </w:p>
    <w:p w14:paraId="57DCDD8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Žensko preduzetništvo</w:t>
      </w:r>
    </w:p>
    <w:p w14:paraId="4F2B135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Drugo</w:t>
      </w:r>
    </w:p>
    <w:p w14:paraId="4291597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Dopuna:</w:t>
      </w:r>
      <w:r w:rsidRPr="000F6FF3">
        <w:rPr>
          <w:rFonts w:eastAsia="Times New Roman" w:cstheme="minorHAnsi"/>
          <w:sz w:val="20"/>
          <w:szCs w:val="20"/>
          <w:lang w:val="sr-Cyrl-RS" w:eastAsia="en-GB"/>
        </w:rPr>
        <w:t xml:space="preserve"> ____________</w:t>
      </w:r>
    </w:p>
    <w:p w14:paraId="5D218C1C"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02582353">
          <v:rect id="_x0000_i1045" alt="" style="width:451.3pt;height:.05pt;mso-width-percent:0;mso-height-percent:0;mso-width-percent:0;mso-height-percent:0" o:hralign="center" o:hrstd="t" o:hr="t" fillcolor="#a0a0a0" stroked="f"/>
        </w:pict>
      </w:r>
    </w:p>
    <w:p w14:paraId="4F9CCE0E" w14:textId="56702B70"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lastRenderedPageBreak/>
        <w:t>5. Da li vaša organizacija ima stalne članove i aktivno članstvo?</w:t>
      </w:r>
    </w:p>
    <w:p w14:paraId="4D99CB5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w:t>
      </w:r>
    </w:p>
    <w:p w14:paraId="2019F9A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Djelomično</w:t>
      </w:r>
    </w:p>
    <w:p w14:paraId="1F8A847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Neformalna grupa</w:t>
      </w:r>
    </w:p>
    <w:p w14:paraId="200856B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w:t>
      </w:r>
      <w:r w:rsidRPr="000F6FF3">
        <w:rPr>
          <w:rFonts w:eastAsia="Times New Roman" w:cstheme="minorHAnsi"/>
          <w:sz w:val="20"/>
          <w:szCs w:val="20"/>
          <w:lang w:val="sr-Cyrl-RS" w:eastAsia="en-GB"/>
        </w:rPr>
        <w:t xml:space="preserve"> ____________</w:t>
      </w:r>
    </w:p>
    <w:p w14:paraId="7AF39EFE"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0A3CE0D6">
          <v:rect id="_x0000_i1046" alt="" style="width:451.3pt;height:.05pt;mso-width-percent:0;mso-height-percent:0;mso-width-percent:0;mso-height-percent:0" o:hralign="center" o:hrstd="t" o:hr="t" fillcolor="#a0a0a0" stroked="f"/>
        </w:pict>
      </w:r>
    </w:p>
    <w:p w14:paraId="54D13C55" w14:textId="283F4281"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6. Da li ste učestvovali u EU projektima (npr. Erasmus+, IPA, prekogranični, CERV)?</w:t>
      </w:r>
    </w:p>
    <w:p w14:paraId="7A04697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kao nosilac</w:t>
      </w:r>
    </w:p>
    <w:p w14:paraId="164EB2E1"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kao partner</w:t>
      </w:r>
    </w:p>
    <w:p w14:paraId="64312180"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ali imamo interes</w:t>
      </w:r>
    </w:p>
    <w:p w14:paraId="4BDF1B71"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w:t>
      </w:r>
    </w:p>
    <w:p w14:paraId="492CA620"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Ako da, navedite projekte:</w:t>
      </w:r>
      <w:r w:rsidRPr="000F6FF3">
        <w:rPr>
          <w:rFonts w:eastAsia="Times New Roman" w:cstheme="minorHAnsi"/>
          <w:sz w:val="20"/>
          <w:szCs w:val="20"/>
          <w:lang w:val="sr-Cyrl-RS" w:eastAsia="en-GB"/>
        </w:rPr>
        <w:t xml:space="preserve"> ____________</w:t>
      </w:r>
    </w:p>
    <w:p w14:paraId="5559BA1D" w14:textId="1DE70809"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0E8EB61D">
          <v:rect id="_x0000_i1047" alt="" style="width:451.3pt;height:.05pt;mso-width-percent:0;mso-height-percent:0;mso-width-percent:0;mso-height-percent:0" o:hralign="center" o:hrstd="t" o:hr="t" fillcolor="#a0a0a0" stroked="f"/>
        </w:pict>
      </w:r>
    </w:p>
    <w:p w14:paraId="6E45D994" w14:textId="5F1B4CAD"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 xml:space="preserve">7. </w:t>
      </w:r>
      <w:r w:rsidR="009508FD">
        <w:rPr>
          <w:rFonts w:eastAsia="Times New Roman" w:cstheme="minorHAnsi"/>
          <w:b/>
          <w:bCs/>
          <w:sz w:val="20"/>
          <w:szCs w:val="20"/>
          <w:lang w:val="sr-Cyrl-RS" w:eastAsia="en-GB"/>
        </w:rPr>
        <w:t>Da li je Vaša organizacija</w:t>
      </w:r>
      <w:r w:rsidR="009508FD" w:rsidRPr="009508FD">
        <w:rPr>
          <w:rFonts w:eastAsia="Times New Roman" w:cstheme="minorHAnsi"/>
          <w:b/>
          <w:bCs/>
          <w:sz w:val="20"/>
          <w:szCs w:val="20"/>
          <w:lang w:val="sr-Cyrl-RS" w:eastAsia="en-GB"/>
        </w:rPr>
        <w:t xml:space="preserve"> uključena u saradnju sa institucijama i/ili zastupljena u radnim tijelima u Vašoj opštini?</w:t>
      </w:r>
      <w:r w:rsidRPr="000F6FF3">
        <w:rPr>
          <w:rFonts w:eastAsia="Times New Roman" w:cstheme="minorHAnsi"/>
          <w:b/>
          <w:bCs/>
          <w:sz w:val="20"/>
          <w:szCs w:val="20"/>
          <w:lang w:val="sr-Cyrl-RS" w:eastAsia="en-GB"/>
        </w:rPr>
        <w:t>?</w:t>
      </w:r>
    </w:p>
    <w:p w14:paraId="08B8E3F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redovno</w:t>
      </w:r>
    </w:p>
    <w:p w14:paraId="380DAB6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Povremeno</w:t>
      </w:r>
    </w:p>
    <w:p w14:paraId="7F749ABA"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w:t>
      </w:r>
    </w:p>
    <w:p w14:paraId="3760C06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 ili primjer:</w:t>
      </w:r>
      <w:r w:rsidRPr="000F6FF3">
        <w:rPr>
          <w:rFonts w:eastAsia="Times New Roman" w:cstheme="minorHAnsi"/>
          <w:sz w:val="20"/>
          <w:szCs w:val="20"/>
          <w:lang w:val="sr-Cyrl-RS" w:eastAsia="en-GB"/>
        </w:rPr>
        <w:t xml:space="preserve"> ____________</w:t>
      </w:r>
    </w:p>
    <w:p w14:paraId="15C188AF"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1A0AC3EF">
          <v:rect id="_x0000_i1048" alt="" style="width:451.3pt;height:.05pt;mso-width-percent:0;mso-height-percent:0;mso-width-percent:0;mso-height-percent:0" o:hralign="center" o:hrstd="t" o:hr="t" fillcolor="#a0a0a0" stroked="f"/>
        </w:pict>
      </w:r>
    </w:p>
    <w:p w14:paraId="3CA55892" w14:textId="77777777"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8. Da li sarađujete sa drugim organizacijama i institucijama?</w:t>
      </w:r>
    </w:p>
    <w:p w14:paraId="2E43BF51"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kontinuirano</w:t>
      </w:r>
    </w:p>
    <w:p w14:paraId="780F5DF0"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Povremeno</w:t>
      </w:r>
    </w:p>
    <w:p w14:paraId="0093C663"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w:t>
      </w:r>
    </w:p>
    <w:p w14:paraId="402E83BB"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lastRenderedPageBreak/>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Ako da, navedite primjere saradnje:</w:t>
      </w:r>
      <w:r w:rsidRPr="000F6FF3">
        <w:rPr>
          <w:rFonts w:eastAsia="Times New Roman" w:cstheme="minorHAnsi"/>
          <w:sz w:val="20"/>
          <w:szCs w:val="20"/>
          <w:lang w:val="sr-Cyrl-RS" w:eastAsia="en-GB"/>
        </w:rPr>
        <w:t xml:space="preserve"> ____________</w:t>
      </w:r>
    </w:p>
    <w:p w14:paraId="53806683"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6790CE65">
          <v:rect id="_x0000_i1049" alt="" style="width:451.3pt;height:.05pt;mso-width-percent:0;mso-height-percent:0;mso-width-percent:0;mso-height-percent:0" o:hralign="center" o:hrstd="t" o:hr="t" fillcolor="#a0a0a0" stroked="f"/>
        </w:pict>
      </w:r>
    </w:p>
    <w:p w14:paraId="7FE9A320" w14:textId="77777777"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9. Da li poznajete pojmove  LEADER pristup  i  Lokalna akciona grupa (LAG)?</w:t>
      </w:r>
    </w:p>
    <w:p w14:paraId="4124064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dobro poznajem</w:t>
      </w:r>
    </w:p>
    <w:p w14:paraId="1E118AD1"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Djelomično – čuo/la sam</w:t>
      </w:r>
    </w:p>
    <w:p w14:paraId="2207302C"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 prvi put čujem</w:t>
      </w:r>
    </w:p>
    <w:p w14:paraId="08CFBCF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Ako da, navedite izvor informacija (npr. projekti, ministarstvo, obuke):</w:t>
      </w:r>
      <w:r w:rsidRPr="000F6FF3">
        <w:rPr>
          <w:rFonts w:eastAsia="Times New Roman" w:cstheme="minorHAnsi"/>
          <w:sz w:val="20"/>
          <w:szCs w:val="20"/>
          <w:lang w:val="sr-Cyrl-RS" w:eastAsia="en-GB"/>
        </w:rPr>
        <w:t xml:space="preserve"> ____________</w:t>
      </w:r>
    </w:p>
    <w:p w14:paraId="2490ECF4"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6868E80F">
          <v:rect id="_x0000_i1050" alt="" style="width:451.3pt;height:.05pt;mso-width-percent:0;mso-height-percent:0;mso-width-percent:0;mso-height-percent:0" o:hralign="center" o:hrstd="t" o:hr="t" fillcolor="#a0a0a0" stroked="f"/>
        </w:pict>
      </w:r>
    </w:p>
    <w:p w14:paraId="66DF2055" w14:textId="77777777"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10. Da li postoji interes vaše organizacije za uključivanje u formiranje i rad LAG-a?</w:t>
      </w:r>
    </w:p>
    <w:p w14:paraId="18E858F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w:t>
      </w:r>
    </w:p>
    <w:p w14:paraId="24A9A76A"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Možda – uz dodatne informacije</w:t>
      </w:r>
    </w:p>
    <w:p w14:paraId="1B886361"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w:t>
      </w:r>
    </w:p>
    <w:p w14:paraId="5A5939DB"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w:t>
      </w:r>
      <w:r w:rsidRPr="000F6FF3">
        <w:rPr>
          <w:rFonts w:eastAsia="Times New Roman" w:cstheme="minorHAnsi"/>
          <w:sz w:val="20"/>
          <w:szCs w:val="20"/>
          <w:lang w:val="sr-Cyrl-RS" w:eastAsia="en-GB"/>
        </w:rPr>
        <w:t xml:space="preserve"> ____________</w:t>
      </w:r>
    </w:p>
    <w:p w14:paraId="2C0D7A8D"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0005B5DC">
          <v:rect id="_x0000_i1051" alt="" style="width:451.3pt;height:.05pt;mso-width-percent:0;mso-height-percent:0;mso-width-percent:0;mso-height-percent:0" o:hralign="center" o:hrstd="t" o:hr="t" fillcolor="#a0a0a0" stroked="f"/>
        </w:pict>
      </w:r>
    </w:p>
    <w:p w14:paraId="1C232D98" w14:textId="77777777"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11. Koje teme biste željeli razvijati kroz LAG?</w:t>
      </w:r>
    </w:p>
    <w:p w14:paraId="0C98E6C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Ruralni turizam</w:t>
      </w:r>
    </w:p>
    <w:p w14:paraId="60DB245B"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Poljoprivreda i prerada proizvoda</w:t>
      </w:r>
    </w:p>
    <w:p w14:paraId="520EA7C0"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Zaštita okoliša</w:t>
      </w:r>
    </w:p>
    <w:p w14:paraId="174651C9"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Kultura i identitet sela</w:t>
      </w:r>
    </w:p>
    <w:p w14:paraId="7FBC481C"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Mladi i obrazovanje</w:t>
      </w:r>
    </w:p>
    <w:p w14:paraId="75274DEF"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Žensko preduzetništvo</w:t>
      </w:r>
    </w:p>
    <w:p w14:paraId="7FE5BC1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Digitalizacija i inovacije</w:t>
      </w:r>
    </w:p>
    <w:p w14:paraId="2B6D9859"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Drugo</w:t>
      </w:r>
    </w:p>
    <w:p w14:paraId="267A47A7"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Dopuna:</w:t>
      </w:r>
      <w:r w:rsidRPr="000F6FF3">
        <w:rPr>
          <w:rFonts w:eastAsia="Times New Roman" w:cstheme="minorHAnsi"/>
          <w:sz w:val="20"/>
          <w:szCs w:val="20"/>
          <w:lang w:val="sr-Cyrl-RS" w:eastAsia="en-GB"/>
        </w:rPr>
        <w:t xml:space="preserve"> ____________</w:t>
      </w:r>
    </w:p>
    <w:p w14:paraId="3C1BA9C9"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lastRenderedPageBreak/>
        <w:pict w14:anchorId="60D8EA72">
          <v:rect id="_x0000_i1052" alt="" style="width:451.3pt;height:.05pt;mso-width-percent:0;mso-height-percent:0;mso-width-percent:0;mso-height-percent:0" o:hralign="center" o:hrstd="t" o:hr="t" fillcolor="#a0a0a0" stroked="f"/>
        </w:pict>
      </w:r>
    </w:p>
    <w:p w14:paraId="0CD7AC76" w14:textId="432C0B73"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12. Koje prepreke najviše utiču na rad vaše organizacije?</w:t>
      </w:r>
    </w:p>
    <w:p w14:paraId="48FFF07A"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Nedostatak finansija</w:t>
      </w:r>
    </w:p>
    <w:p w14:paraId="1DB94859"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Nedostatak kadrova</w:t>
      </w:r>
    </w:p>
    <w:p w14:paraId="6819318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Nedostatak prostora</w:t>
      </w:r>
    </w:p>
    <w:p w14:paraId="298D246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Složene procedure</w:t>
      </w:r>
    </w:p>
    <w:p w14:paraId="26B9D3D7"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Nedovoljna saradnja sa institucijama</w:t>
      </w:r>
    </w:p>
    <w:p w14:paraId="4200ABD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Drugo</w:t>
      </w:r>
    </w:p>
    <w:p w14:paraId="2ECCE43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w:t>
      </w:r>
      <w:r w:rsidRPr="000F6FF3">
        <w:rPr>
          <w:rFonts w:eastAsia="Times New Roman" w:cstheme="minorHAnsi"/>
          <w:sz w:val="20"/>
          <w:szCs w:val="20"/>
          <w:lang w:val="sr-Cyrl-RS" w:eastAsia="en-GB"/>
        </w:rPr>
        <w:t xml:space="preserve"> ____________</w:t>
      </w:r>
    </w:p>
    <w:p w14:paraId="055C0A05"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5BD47CFB">
          <v:rect id="_x0000_i1053" alt="" style="width:451.3pt;height:.05pt;mso-width-percent:0;mso-height-percent:0;mso-width-percent:0;mso-height-percent:0" o:hralign="center" o:hrstd="t" o:hr="t" fillcolor="#a0a0a0" stroked="f"/>
        </w:pict>
      </w:r>
    </w:p>
    <w:p w14:paraId="36F914D8" w14:textId="77777777"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13. Kakvu podršku biste očekivali od budućeg LAG-a?</w:t>
      </w:r>
    </w:p>
    <w:p w14:paraId="0CA170B3"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Edukacije i obuke</w:t>
      </w:r>
    </w:p>
    <w:p w14:paraId="286D286B"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Finansiranje manjih projekata</w:t>
      </w:r>
    </w:p>
    <w:p w14:paraId="7EB45CD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Umrežavanje i promocija</w:t>
      </w:r>
    </w:p>
    <w:p w14:paraId="685AD1B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Savjetodavna podrška</w:t>
      </w:r>
    </w:p>
    <w:p w14:paraId="7F2C2E1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Saradnja s JLS i privrednicima</w:t>
      </w:r>
    </w:p>
    <w:p w14:paraId="5CF06B83"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Drugo</w:t>
      </w:r>
    </w:p>
    <w:p w14:paraId="0E596DEA"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Dopuna:</w:t>
      </w:r>
      <w:r w:rsidRPr="000F6FF3">
        <w:rPr>
          <w:rFonts w:eastAsia="Times New Roman" w:cstheme="minorHAnsi"/>
          <w:sz w:val="20"/>
          <w:szCs w:val="20"/>
          <w:lang w:val="sr-Cyrl-RS" w:eastAsia="en-GB"/>
        </w:rPr>
        <w:t xml:space="preserve"> ____________</w:t>
      </w:r>
    </w:p>
    <w:p w14:paraId="17DA5E03"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6F88B719">
          <v:rect id="_x0000_i1054" alt="" style="width:451.3pt;height:.05pt;mso-width-percent:0;mso-height-percent:0;mso-width-percent:0;mso-height-percent:0" o:hralign="center" o:hrstd="t" o:hr="t" fillcolor="#a0a0a0" stroked="f"/>
        </w:pict>
      </w:r>
    </w:p>
    <w:p w14:paraId="2F554ED1" w14:textId="77777777"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14. Kako ocjenjujete spremnost za saradnju između civilnog, javnog i privatnog sektora u vašoj zajednici?</w:t>
      </w:r>
    </w:p>
    <w:p w14:paraId="76BD6477"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Vrlo dobra – postoji povjerenje i zajedničke aktivnosti</w:t>
      </w:r>
    </w:p>
    <w:p w14:paraId="5AC42071"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Umjerena – postoji, ali ne sistemski</w:t>
      </w:r>
    </w:p>
    <w:p w14:paraId="311D6897"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Slaba – tek povremena saradnja</w:t>
      </w:r>
    </w:p>
    <w:p w14:paraId="5042450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postoji – sektori ne sarađuju</w:t>
      </w:r>
    </w:p>
    <w:p w14:paraId="195E945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lastRenderedPageBreak/>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Primjer ili komentar:</w:t>
      </w:r>
      <w:r w:rsidRPr="000F6FF3">
        <w:rPr>
          <w:rFonts w:eastAsia="Times New Roman" w:cstheme="minorHAnsi"/>
          <w:sz w:val="20"/>
          <w:szCs w:val="20"/>
          <w:lang w:val="sr-Cyrl-RS" w:eastAsia="en-GB"/>
        </w:rPr>
        <w:t xml:space="preserve"> ____________</w:t>
      </w:r>
    </w:p>
    <w:p w14:paraId="5C6D273E"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024616EA">
          <v:rect id="_x0000_i1055" alt="" style="width:451.3pt;height:.05pt;mso-width-percent:0;mso-height-percent:0;mso-width-percent:0;mso-height-percent:0" o:hralign="center" o:hrstd="t" o:hr="t" fillcolor="#a0a0a0" stroked="f"/>
        </w:pict>
      </w:r>
    </w:p>
    <w:p w14:paraId="62874F5C" w14:textId="77777777"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15. Da li smatrate da je moguće osnovati  funkcionalan LAG  u vašoj opštini ili regiji?</w:t>
      </w:r>
    </w:p>
    <w:p w14:paraId="7BFC747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postoji volja i potencijal</w:t>
      </w:r>
    </w:p>
    <w:p w14:paraId="1F0C85E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Možda – uz edukaciju i podršku</w:t>
      </w:r>
    </w:p>
    <w:p w14:paraId="3E79707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 nema dovoljne uključenosti</w:t>
      </w:r>
    </w:p>
    <w:p w14:paraId="53DD647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Nisam siguran/na</w:t>
      </w:r>
    </w:p>
    <w:p w14:paraId="6F6523F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 ili prijedlog:</w:t>
      </w:r>
      <w:r w:rsidRPr="000F6FF3">
        <w:rPr>
          <w:rFonts w:eastAsia="Times New Roman" w:cstheme="minorHAnsi"/>
          <w:sz w:val="20"/>
          <w:szCs w:val="20"/>
          <w:lang w:val="sr-Cyrl-RS" w:eastAsia="en-GB"/>
        </w:rPr>
        <w:t xml:space="preserve"> ____________</w:t>
      </w:r>
    </w:p>
    <w:p w14:paraId="1622A889" w14:textId="77777777" w:rsidR="0084379B" w:rsidRPr="000F6FF3" w:rsidRDefault="0084379B" w:rsidP="0084379B">
      <w:pPr>
        <w:rPr>
          <w:rFonts w:cstheme="minorHAnsi"/>
          <w:sz w:val="20"/>
          <w:szCs w:val="20"/>
          <w:lang w:val="sr-Cyrl-RS"/>
        </w:rPr>
      </w:pPr>
    </w:p>
    <w:p w14:paraId="05C0AA44" w14:textId="77777777" w:rsidR="0084379B" w:rsidRPr="000F6FF3" w:rsidRDefault="0084379B" w:rsidP="0084379B">
      <w:pPr>
        <w:spacing w:before="100" w:beforeAutospacing="1" w:after="100" w:afterAutospacing="1"/>
        <w:outlineLvl w:val="1"/>
        <w:rPr>
          <w:rFonts w:eastAsia="Times New Roman" w:cstheme="minorHAnsi"/>
          <w:b/>
          <w:bCs/>
          <w:sz w:val="24"/>
          <w:szCs w:val="24"/>
          <w:lang w:val="sr-Cyrl-RS" w:eastAsia="en-GB"/>
        </w:rPr>
      </w:pPr>
    </w:p>
    <w:p w14:paraId="70ECD9E8" w14:textId="77777777" w:rsidR="0084379B" w:rsidRPr="000F6FF3" w:rsidRDefault="0084379B" w:rsidP="0084379B">
      <w:pPr>
        <w:spacing w:before="100" w:beforeAutospacing="1" w:after="100" w:afterAutospacing="1"/>
        <w:outlineLvl w:val="1"/>
        <w:rPr>
          <w:rFonts w:eastAsia="Times New Roman" w:cstheme="minorHAnsi"/>
          <w:b/>
          <w:bCs/>
          <w:sz w:val="24"/>
          <w:szCs w:val="24"/>
          <w:lang w:val="sr-Cyrl-RS" w:eastAsia="en-GB"/>
        </w:rPr>
      </w:pPr>
    </w:p>
    <w:p w14:paraId="7BA3CAEB" w14:textId="77777777" w:rsidR="0084379B" w:rsidRPr="000F6FF3" w:rsidRDefault="0084379B" w:rsidP="0084379B">
      <w:pPr>
        <w:spacing w:before="100" w:beforeAutospacing="1" w:after="100" w:afterAutospacing="1"/>
        <w:outlineLvl w:val="1"/>
        <w:rPr>
          <w:rFonts w:eastAsia="Times New Roman" w:cstheme="minorHAnsi"/>
          <w:b/>
          <w:bCs/>
          <w:sz w:val="24"/>
          <w:szCs w:val="24"/>
          <w:lang w:val="sr-Cyrl-RS" w:eastAsia="en-GB"/>
        </w:rPr>
      </w:pPr>
    </w:p>
    <w:p w14:paraId="5AAEC103" w14:textId="77777777" w:rsidR="0084379B" w:rsidRPr="000F6FF3" w:rsidRDefault="0084379B" w:rsidP="0084379B">
      <w:pPr>
        <w:spacing w:before="100" w:beforeAutospacing="1" w:after="100" w:afterAutospacing="1"/>
        <w:outlineLvl w:val="1"/>
        <w:rPr>
          <w:rFonts w:eastAsia="Times New Roman" w:cstheme="minorHAnsi"/>
          <w:b/>
          <w:bCs/>
          <w:sz w:val="24"/>
          <w:szCs w:val="24"/>
          <w:lang w:val="sr-Cyrl-RS" w:eastAsia="en-GB"/>
        </w:rPr>
      </w:pPr>
    </w:p>
    <w:p w14:paraId="1FCBB7F4" w14:textId="77777777" w:rsidR="0084379B" w:rsidRPr="000F6FF3" w:rsidRDefault="0084379B" w:rsidP="0084379B">
      <w:pPr>
        <w:spacing w:before="100" w:beforeAutospacing="1" w:after="100" w:afterAutospacing="1"/>
        <w:outlineLvl w:val="1"/>
        <w:rPr>
          <w:rFonts w:eastAsia="Times New Roman" w:cstheme="minorHAnsi"/>
          <w:b/>
          <w:bCs/>
          <w:sz w:val="24"/>
          <w:szCs w:val="24"/>
          <w:lang w:val="sr-Cyrl-RS" w:eastAsia="en-GB"/>
        </w:rPr>
      </w:pPr>
    </w:p>
    <w:p w14:paraId="34335B84" w14:textId="77777777" w:rsidR="0084379B" w:rsidRPr="000F6FF3" w:rsidRDefault="0084379B" w:rsidP="0084379B">
      <w:pPr>
        <w:spacing w:before="100" w:beforeAutospacing="1" w:after="100" w:afterAutospacing="1"/>
        <w:outlineLvl w:val="1"/>
        <w:rPr>
          <w:rFonts w:eastAsia="Times New Roman" w:cstheme="minorHAnsi"/>
          <w:b/>
          <w:bCs/>
          <w:sz w:val="24"/>
          <w:szCs w:val="24"/>
          <w:lang w:val="sr-Cyrl-RS" w:eastAsia="en-GB"/>
        </w:rPr>
      </w:pPr>
    </w:p>
    <w:p w14:paraId="1978ACE7" w14:textId="77777777" w:rsidR="0084379B" w:rsidRPr="000F6FF3" w:rsidRDefault="0084379B" w:rsidP="0084379B">
      <w:pPr>
        <w:spacing w:before="100" w:beforeAutospacing="1" w:after="100" w:afterAutospacing="1"/>
        <w:outlineLvl w:val="1"/>
        <w:rPr>
          <w:rFonts w:eastAsia="Times New Roman" w:cstheme="minorHAnsi"/>
          <w:b/>
          <w:bCs/>
          <w:sz w:val="24"/>
          <w:szCs w:val="24"/>
          <w:lang w:val="sr-Cyrl-RS" w:eastAsia="en-GB"/>
        </w:rPr>
      </w:pPr>
    </w:p>
    <w:p w14:paraId="6F438860" w14:textId="77777777" w:rsidR="0084379B" w:rsidRPr="000F6FF3" w:rsidRDefault="0084379B" w:rsidP="0084379B">
      <w:pPr>
        <w:spacing w:before="100" w:beforeAutospacing="1" w:after="100" w:afterAutospacing="1"/>
        <w:outlineLvl w:val="1"/>
        <w:rPr>
          <w:rFonts w:eastAsia="Times New Roman" w:cstheme="minorHAnsi"/>
          <w:b/>
          <w:bCs/>
          <w:sz w:val="24"/>
          <w:szCs w:val="24"/>
          <w:lang w:val="sr-Cyrl-RS" w:eastAsia="en-GB"/>
        </w:rPr>
      </w:pPr>
    </w:p>
    <w:p w14:paraId="2FE9C0A4" w14:textId="77777777" w:rsidR="0084379B" w:rsidRPr="000F6FF3" w:rsidRDefault="0084379B" w:rsidP="0084379B">
      <w:pPr>
        <w:spacing w:before="100" w:beforeAutospacing="1" w:after="100" w:afterAutospacing="1"/>
        <w:outlineLvl w:val="1"/>
        <w:rPr>
          <w:rFonts w:eastAsia="Times New Roman" w:cstheme="minorHAnsi"/>
          <w:b/>
          <w:bCs/>
          <w:sz w:val="24"/>
          <w:szCs w:val="24"/>
          <w:lang w:val="sr-Cyrl-RS" w:eastAsia="en-GB"/>
        </w:rPr>
      </w:pPr>
    </w:p>
    <w:p w14:paraId="3E006D59" w14:textId="0CD3AEE8" w:rsidR="0084379B" w:rsidRPr="000F6FF3" w:rsidRDefault="0084379B" w:rsidP="0084379B">
      <w:pPr>
        <w:spacing w:before="100" w:beforeAutospacing="1" w:after="100" w:afterAutospacing="1"/>
        <w:outlineLvl w:val="1"/>
        <w:rPr>
          <w:rFonts w:eastAsia="Times New Roman" w:cstheme="minorHAnsi"/>
          <w:b/>
          <w:bCs/>
          <w:sz w:val="24"/>
          <w:szCs w:val="24"/>
          <w:lang w:val="sr-Cyrl-RS" w:eastAsia="en-GB"/>
        </w:rPr>
      </w:pPr>
      <w:bookmarkStart w:id="45" w:name="_Toc216433624"/>
      <w:r w:rsidRPr="000F6FF3">
        <w:rPr>
          <w:rFonts w:eastAsia="Times New Roman" w:cstheme="minorHAnsi"/>
          <w:b/>
          <w:bCs/>
          <w:sz w:val="24"/>
          <w:szCs w:val="24"/>
          <w:lang w:val="sr-Cyrl-RS" w:eastAsia="en-GB"/>
        </w:rPr>
        <w:t>UPITNIK 3 – ZA PRIVATNI SEKTOR</w:t>
      </w:r>
      <w:bookmarkEnd w:id="45"/>
    </w:p>
    <w:p w14:paraId="27773AD1" w14:textId="3C865ECE"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eastAsia="Times New Roman" w:cstheme="minorHAnsi"/>
          <w:i/>
          <w:iCs/>
          <w:sz w:val="20"/>
          <w:szCs w:val="20"/>
          <w:lang w:val="sr-Cyrl-RS" w:eastAsia="en-GB"/>
        </w:rPr>
        <w:t xml:space="preserve">(poljoprivrednici, </w:t>
      </w:r>
      <w:r w:rsidR="00645F51">
        <w:rPr>
          <w:rFonts w:eastAsia="Times New Roman" w:cstheme="minorHAnsi"/>
          <w:i/>
          <w:iCs/>
          <w:sz w:val="20"/>
          <w:szCs w:val="20"/>
          <w:lang w:val="sr-Latn-ME" w:eastAsia="en-GB"/>
        </w:rPr>
        <w:t>poljoprivredna gazdinstva</w:t>
      </w:r>
      <w:r w:rsidRPr="000F6FF3">
        <w:rPr>
          <w:rFonts w:eastAsia="Times New Roman" w:cstheme="minorHAnsi"/>
          <w:i/>
          <w:iCs/>
          <w:sz w:val="20"/>
          <w:szCs w:val="20"/>
          <w:lang w:val="sr-Cyrl-RS" w:eastAsia="en-GB"/>
        </w:rPr>
        <w:t xml:space="preserve">, </w:t>
      </w:r>
      <w:r w:rsidR="00645F51">
        <w:rPr>
          <w:rFonts w:eastAsia="Times New Roman" w:cstheme="minorHAnsi"/>
          <w:i/>
          <w:iCs/>
          <w:sz w:val="20"/>
          <w:szCs w:val="20"/>
          <w:lang w:val="sr-Latn-ME" w:eastAsia="en-GB"/>
        </w:rPr>
        <w:t xml:space="preserve">firme, </w:t>
      </w:r>
      <w:r w:rsidRPr="000F6FF3">
        <w:rPr>
          <w:rFonts w:eastAsia="Times New Roman" w:cstheme="minorHAnsi"/>
          <w:i/>
          <w:iCs/>
          <w:sz w:val="20"/>
          <w:szCs w:val="20"/>
          <w:lang w:val="sr-Cyrl-RS" w:eastAsia="en-GB"/>
        </w:rPr>
        <w:t>preduzetnici)</w:t>
      </w:r>
    </w:p>
    <w:p w14:paraId="24181AB3" w14:textId="6BCC44E2"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Cilj:</w:t>
      </w:r>
      <w:r w:rsidRPr="000F6FF3">
        <w:rPr>
          <w:rFonts w:eastAsia="Times New Roman" w:cstheme="minorHAnsi"/>
          <w:sz w:val="20"/>
          <w:szCs w:val="20"/>
          <w:lang w:val="sr-Cyrl-RS" w:eastAsia="en-GB"/>
        </w:rPr>
        <w:t xml:space="preserve"> Dobiti uvid u </w:t>
      </w:r>
      <w:r w:rsidR="00645F51">
        <w:rPr>
          <w:rFonts w:eastAsia="Times New Roman" w:cstheme="minorHAnsi"/>
          <w:sz w:val="20"/>
          <w:szCs w:val="20"/>
          <w:lang w:val="sr-Latn-ME" w:eastAsia="en-GB"/>
        </w:rPr>
        <w:t>privredne</w:t>
      </w:r>
      <w:r w:rsidRPr="000F6FF3">
        <w:rPr>
          <w:rFonts w:eastAsia="Times New Roman" w:cstheme="minorHAnsi"/>
          <w:sz w:val="20"/>
          <w:szCs w:val="20"/>
          <w:lang w:val="sr-Cyrl-RS" w:eastAsia="en-GB"/>
        </w:rPr>
        <w:t xml:space="preserve"> aktivnosti, razvojne potrebe i interes privatnog sektora za uključivanje u LEADER pristup i buduće LAG strukture.</w:t>
      </w:r>
    </w:p>
    <w:p w14:paraId="4BC51666" w14:textId="74FBD73C"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Ciljna grupa:</w:t>
      </w:r>
      <w:r w:rsidRPr="000F6FF3">
        <w:rPr>
          <w:rFonts w:eastAsia="Times New Roman" w:cstheme="minorHAnsi"/>
          <w:sz w:val="20"/>
          <w:szCs w:val="20"/>
          <w:lang w:val="sr-Cyrl-RS" w:eastAsia="en-GB"/>
        </w:rPr>
        <w:t xml:space="preserve"> Aktivni poljoprivrednici, zadruge, </w:t>
      </w:r>
      <w:r w:rsidR="00645F51">
        <w:rPr>
          <w:rFonts w:eastAsia="Times New Roman" w:cstheme="minorHAnsi"/>
          <w:sz w:val="20"/>
          <w:szCs w:val="20"/>
          <w:lang w:val="sr-Latn-ME" w:eastAsia="en-GB"/>
        </w:rPr>
        <w:t>firme</w:t>
      </w:r>
      <w:r w:rsidRPr="000F6FF3">
        <w:rPr>
          <w:rFonts w:eastAsia="Times New Roman" w:cstheme="minorHAnsi"/>
          <w:sz w:val="20"/>
          <w:szCs w:val="20"/>
          <w:lang w:val="sr-Cyrl-RS" w:eastAsia="en-GB"/>
        </w:rPr>
        <w:t xml:space="preserve"> i mala preduzeća koja posluju u ruralnim područjima ciljnih opština.</w:t>
      </w:r>
    </w:p>
    <w:p w14:paraId="62F92AEF"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lastRenderedPageBreak/>
        <w:pict w14:anchorId="198AB05E">
          <v:rect id="_x0000_i1056" alt="" style="width:451.3pt;height:.05pt;mso-width-percent:0;mso-height-percent:0;mso-width-percent:0;mso-height-percent:0" o:hralign="center" o:hrstd="t" o:hr="t" fillcolor="#a0a0a0" stroked="f"/>
        </w:pict>
      </w:r>
    </w:p>
    <w:p w14:paraId="356EDF06" w14:textId="11CB7F71" w:rsidR="0084379B" w:rsidRPr="00645F51" w:rsidRDefault="0084379B" w:rsidP="0084379B">
      <w:pPr>
        <w:spacing w:before="100" w:beforeAutospacing="1" w:after="100" w:afterAutospacing="1"/>
        <w:outlineLvl w:val="2"/>
        <w:rPr>
          <w:rFonts w:eastAsia="Times New Roman" w:cstheme="minorHAnsi"/>
          <w:b/>
          <w:bCs/>
          <w:sz w:val="20"/>
          <w:szCs w:val="20"/>
          <w:lang w:val="sr-Latn-ME" w:eastAsia="en-GB"/>
        </w:rPr>
      </w:pPr>
      <w:r w:rsidRPr="000F6FF3">
        <w:rPr>
          <w:rFonts w:eastAsia="Times New Roman" w:cstheme="minorHAnsi"/>
          <w:b/>
          <w:bCs/>
          <w:sz w:val="20"/>
          <w:szCs w:val="20"/>
          <w:lang w:val="sr-Cyrl-RS" w:eastAsia="en-GB"/>
        </w:rPr>
        <w:t xml:space="preserve">1. Naziv gazdinstva / poduzeća / </w:t>
      </w:r>
      <w:r w:rsidR="00645F51">
        <w:rPr>
          <w:rFonts w:eastAsia="Times New Roman" w:cstheme="minorHAnsi"/>
          <w:b/>
          <w:bCs/>
          <w:sz w:val="20"/>
          <w:szCs w:val="20"/>
          <w:lang w:val="sr-Latn-ME" w:eastAsia="en-GB"/>
        </w:rPr>
        <w:t>firme</w:t>
      </w:r>
    </w:p>
    <w:p w14:paraId="796EC33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Otvoreni odgovor:</w:t>
      </w:r>
      <w:r w:rsidRPr="000F6FF3">
        <w:rPr>
          <w:rFonts w:eastAsia="Times New Roman" w:cstheme="minorHAnsi"/>
          <w:sz w:val="20"/>
          <w:szCs w:val="20"/>
          <w:lang w:val="sr-Cyrl-RS" w:eastAsia="en-GB"/>
        </w:rPr>
        <w:t xml:space="preserve"> ____________</w:t>
      </w:r>
    </w:p>
    <w:p w14:paraId="2945081A"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1714E035">
          <v:rect id="_x0000_i1057" alt="" style="width:451.3pt;height:.05pt;mso-width-percent:0;mso-height-percent:0;mso-width-percent:0;mso-height-percent:0" o:hralign="center" o:hrstd="t" o:hr="t" fillcolor="#a0a0a0" stroked="f"/>
        </w:pict>
      </w:r>
    </w:p>
    <w:p w14:paraId="40B9C32D" w14:textId="5D447B11"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2. Oblik registracije</w:t>
      </w:r>
    </w:p>
    <w:p w14:paraId="318178C7"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Poljoprivredno gazdinstvo (OPG)</w:t>
      </w:r>
    </w:p>
    <w:p w14:paraId="4F03458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Zadruga</w:t>
      </w:r>
    </w:p>
    <w:p w14:paraId="4B903B91" w14:textId="4E82772C" w:rsidR="0084379B" w:rsidRPr="00645F51" w:rsidRDefault="0084379B" w:rsidP="0084379B">
      <w:pPr>
        <w:spacing w:before="100" w:beforeAutospacing="1" w:after="100" w:afterAutospacing="1"/>
        <w:rPr>
          <w:rFonts w:eastAsia="Times New Roman" w:cstheme="minorHAnsi"/>
          <w:sz w:val="20"/>
          <w:szCs w:val="20"/>
          <w:lang w:val="sr-Latn-ME"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00645F51">
        <w:rPr>
          <w:rFonts w:eastAsia="Times New Roman" w:cstheme="minorHAnsi"/>
          <w:sz w:val="20"/>
          <w:szCs w:val="20"/>
          <w:lang w:val="sr-Latn-ME" w:eastAsia="en-GB"/>
        </w:rPr>
        <w:t>Firma</w:t>
      </w:r>
    </w:p>
    <w:p w14:paraId="774A017D"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DOO / preduzeće</w:t>
      </w:r>
    </w:p>
    <w:p w14:paraId="6D28141D"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Neregistrovano (neformalna aktivnost)</w:t>
      </w:r>
    </w:p>
    <w:p w14:paraId="3598988B"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Drugo</w:t>
      </w:r>
    </w:p>
    <w:p w14:paraId="3A20D7A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Dopuna ako je “drugo”:</w:t>
      </w:r>
      <w:r w:rsidRPr="000F6FF3">
        <w:rPr>
          <w:rFonts w:eastAsia="Times New Roman" w:cstheme="minorHAnsi"/>
          <w:sz w:val="20"/>
          <w:szCs w:val="20"/>
          <w:lang w:val="sr-Cyrl-RS" w:eastAsia="en-GB"/>
        </w:rPr>
        <w:t xml:space="preserve"> ____________</w:t>
      </w:r>
    </w:p>
    <w:p w14:paraId="18FDDC44"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6AC16881">
          <v:rect id="_x0000_i1058" alt="" style="width:451.3pt;height:.05pt;mso-width-percent:0;mso-height-percent:0;mso-width-percent:0;mso-height-percent:0" o:hralign="center" o:hrstd="t" o:hr="t" fillcolor="#a0a0a0" stroked="f"/>
        </w:pict>
      </w:r>
    </w:p>
    <w:p w14:paraId="0739838B" w14:textId="27321132"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3. Opština u kojoj poslujete</w:t>
      </w:r>
    </w:p>
    <w:p w14:paraId="4478109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Andrijevica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Berane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Bijelo Polje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Danilovgrad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Gusinje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Kolašin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Mojkovac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Nikšić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Petnjica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Plav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Pljevlja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Plužine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Rožaje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Šavnik </w:t>
      </w: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Žabljak</w:t>
      </w:r>
    </w:p>
    <w:p w14:paraId="4D2120F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Otvoreni odgovor (ako nije na listi ili za dodatne informacije):</w:t>
      </w:r>
      <w:r w:rsidRPr="000F6FF3">
        <w:rPr>
          <w:rFonts w:eastAsia="Times New Roman" w:cstheme="minorHAnsi"/>
          <w:sz w:val="20"/>
          <w:szCs w:val="20"/>
          <w:lang w:val="sr-Cyrl-RS" w:eastAsia="en-GB"/>
        </w:rPr>
        <w:t xml:space="preserve"> ____________</w:t>
      </w:r>
    </w:p>
    <w:p w14:paraId="0AFA4860"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79487451">
          <v:rect id="_x0000_i1059" alt="" style="width:451.3pt;height:.05pt;mso-width-percent:0;mso-height-percent:0;mso-width-percent:0;mso-height-percent:0" o:hralign="center" o:hrstd="t" o:hr="t" fillcolor="#a0a0a0" stroked="f"/>
        </w:pict>
      </w:r>
    </w:p>
    <w:p w14:paraId="15DA4024" w14:textId="46CA72B8"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4. Djelatnost (označiti jednu glavnu)</w:t>
      </w:r>
    </w:p>
    <w:p w14:paraId="70DB4F7C"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Biljna proizvodnja (ratarstvo, povrtlarstvo)</w:t>
      </w:r>
    </w:p>
    <w:p w14:paraId="288540E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Stočarstvo</w:t>
      </w:r>
    </w:p>
    <w:p w14:paraId="1B17DDAC"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Pčelarstvo</w:t>
      </w:r>
    </w:p>
    <w:p w14:paraId="7D9FDDB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Voćarstvo / vinogradarstvo</w:t>
      </w:r>
    </w:p>
    <w:p w14:paraId="79095AD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Turizam i ugostiteljstvo</w:t>
      </w:r>
    </w:p>
    <w:p w14:paraId="76EFE910"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lastRenderedPageBreak/>
        <w:t>⬜</w:t>
      </w:r>
      <w:r w:rsidRPr="000F6FF3">
        <w:rPr>
          <w:rFonts w:eastAsia="Times New Roman" w:cstheme="minorHAnsi"/>
          <w:sz w:val="20"/>
          <w:szCs w:val="20"/>
          <w:lang w:val="sr-Cyrl-RS" w:eastAsia="en-GB"/>
        </w:rPr>
        <w:t xml:space="preserve"> Zanatske i uslužne djelatnosti</w:t>
      </w:r>
    </w:p>
    <w:p w14:paraId="6CCCF2BC"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Prerada proizvoda (hrana, piće, drvo, bilje)</w:t>
      </w:r>
    </w:p>
    <w:p w14:paraId="0D89141B"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Drugo</w:t>
      </w:r>
    </w:p>
    <w:p w14:paraId="5ED5026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Dopuna ako je “drugo”:</w:t>
      </w:r>
      <w:r w:rsidRPr="000F6FF3">
        <w:rPr>
          <w:rFonts w:eastAsia="Times New Roman" w:cstheme="minorHAnsi"/>
          <w:sz w:val="20"/>
          <w:szCs w:val="20"/>
          <w:lang w:val="sr-Cyrl-RS" w:eastAsia="en-GB"/>
        </w:rPr>
        <w:t xml:space="preserve"> ____________</w:t>
      </w:r>
    </w:p>
    <w:p w14:paraId="2CC95ABF"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7819E025">
          <v:rect id="_x0000_i1060" alt="" style="width:451.3pt;height:.05pt;mso-width-percent:0;mso-height-percent:0;mso-width-percent:0;mso-height-percent:0" o:hralign="center" o:hrstd="t" o:hr="t" fillcolor="#a0a0a0" stroked="f"/>
        </w:pict>
      </w:r>
    </w:p>
    <w:p w14:paraId="147E9199" w14:textId="5F9FE897"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5. Broj zaposlenih / članova domaćinstva uključenih u rad</w:t>
      </w:r>
    </w:p>
    <w:p w14:paraId="56A443D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Otvoreni odgovor:</w:t>
      </w:r>
      <w:r w:rsidRPr="000F6FF3">
        <w:rPr>
          <w:rFonts w:eastAsia="Times New Roman" w:cstheme="minorHAnsi"/>
          <w:sz w:val="20"/>
          <w:szCs w:val="20"/>
          <w:lang w:val="sr-Cyrl-RS" w:eastAsia="en-GB"/>
        </w:rPr>
        <w:t xml:space="preserve"> ____________</w:t>
      </w:r>
    </w:p>
    <w:p w14:paraId="76CC78B5"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6AF8B0D1">
          <v:rect id="_x0000_i1061" alt="" style="width:451.3pt;height:.05pt;mso-width-percent:0;mso-height-percent:0;mso-width-percent:0;mso-height-percent:0" o:hralign="center" o:hrstd="t" o:hr="t" fillcolor="#a0a0a0" stroked="f"/>
        </w:pict>
      </w:r>
    </w:p>
    <w:p w14:paraId="2E30DE65" w14:textId="14AACA57"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6. Da li imate registrovanu proizvodnju ili djelatnost?</w:t>
      </w:r>
    </w:p>
    <w:p w14:paraId="23D087A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w:t>
      </w:r>
    </w:p>
    <w:p w14:paraId="11F01B8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w:t>
      </w:r>
    </w:p>
    <w:p w14:paraId="435C12E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Ako da, od koje godine poslujete:</w:t>
      </w:r>
      <w:r w:rsidRPr="000F6FF3">
        <w:rPr>
          <w:rFonts w:eastAsia="Times New Roman" w:cstheme="minorHAnsi"/>
          <w:sz w:val="20"/>
          <w:szCs w:val="20"/>
          <w:lang w:val="sr-Cyrl-RS" w:eastAsia="en-GB"/>
        </w:rPr>
        <w:t xml:space="preserve"> ____________</w:t>
      </w:r>
    </w:p>
    <w:p w14:paraId="3E4E2F77"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4574A56C">
          <v:rect id="_x0000_i1062" alt="" style="width:451.3pt;height:.05pt;mso-width-percent:0;mso-height-percent:0;mso-width-percent:0;mso-height-percent:0" o:hralign="center" o:hrstd="t" o:hr="t" fillcolor="#a0a0a0" stroked="f"/>
        </w:pict>
      </w:r>
    </w:p>
    <w:p w14:paraId="35E67980" w14:textId="77212B24"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7. Na kojim tržištima plasirate svoje proizvode/usluge?</w:t>
      </w:r>
    </w:p>
    <w:p w14:paraId="65CFF013"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Lokalno tržište (opština i okolina)</w:t>
      </w:r>
    </w:p>
    <w:p w14:paraId="7539FB2A"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Regionalno tržište (više opština)</w:t>
      </w:r>
    </w:p>
    <w:p w14:paraId="4C657A89"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Nacionalno tržište</w:t>
      </w:r>
    </w:p>
    <w:p w14:paraId="6C1AB26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Izvoz</w:t>
      </w:r>
    </w:p>
    <w:p w14:paraId="573B3B69"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Nema organizovan plasman</w:t>
      </w:r>
    </w:p>
    <w:p w14:paraId="1663201C"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Dodatno objašnjenje ili primjer:</w:t>
      </w:r>
      <w:r w:rsidRPr="000F6FF3">
        <w:rPr>
          <w:rFonts w:eastAsia="Times New Roman" w:cstheme="minorHAnsi"/>
          <w:sz w:val="20"/>
          <w:szCs w:val="20"/>
          <w:lang w:val="sr-Cyrl-RS" w:eastAsia="en-GB"/>
        </w:rPr>
        <w:t xml:space="preserve"> ____________</w:t>
      </w:r>
    </w:p>
    <w:p w14:paraId="73D39A66"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5D1DF658">
          <v:rect id="_x0000_i1063" alt="" style="width:451.3pt;height:.05pt;mso-width-percent:0;mso-height-percent:0;mso-width-percent:0;mso-height-percent:0" o:hralign="center" o:hrstd="t" o:hr="t" fillcolor="#a0a0a0" stroked="f"/>
        </w:pict>
      </w:r>
    </w:p>
    <w:p w14:paraId="7CD9A852" w14:textId="6AF79320"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8. Da li ste do sada koristili  EU fondove ili nacionalne subvencije  (npr. IPARD, grantove, javne pozive)?</w:t>
      </w:r>
    </w:p>
    <w:p w14:paraId="451B4CF9"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EU fondovi (npr. IPARD, prekogranični projekti)</w:t>
      </w:r>
    </w:p>
    <w:p w14:paraId="4364B79C"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nacionalni / lokalni programi podrške</w:t>
      </w:r>
    </w:p>
    <w:p w14:paraId="09E4BCA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lastRenderedPageBreak/>
        <w:t>⬜</w:t>
      </w:r>
      <w:r w:rsidRPr="000F6FF3">
        <w:rPr>
          <w:rFonts w:eastAsia="Times New Roman" w:cstheme="minorHAnsi"/>
          <w:sz w:val="20"/>
          <w:szCs w:val="20"/>
          <w:lang w:val="sr-Cyrl-RS" w:eastAsia="en-GB"/>
        </w:rPr>
        <w:t xml:space="preserve"> Ne, ali planiram u budućnosti</w:t>
      </w:r>
    </w:p>
    <w:p w14:paraId="272547FA"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nemam iskustva</w:t>
      </w:r>
    </w:p>
    <w:p w14:paraId="5C471357"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Ako da, navedite program, godinu i vrstu podrške:</w:t>
      </w:r>
      <w:r w:rsidRPr="000F6FF3">
        <w:rPr>
          <w:rFonts w:eastAsia="Times New Roman" w:cstheme="minorHAnsi"/>
          <w:sz w:val="20"/>
          <w:szCs w:val="20"/>
          <w:lang w:val="sr-Cyrl-RS" w:eastAsia="en-GB"/>
        </w:rPr>
        <w:t xml:space="preserve"> ____________</w:t>
      </w:r>
    </w:p>
    <w:p w14:paraId="2DBDE26C"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4F6ECB07">
          <v:rect id="_x0000_i1064" alt="" style="width:451.3pt;height:.05pt;mso-width-percent:0;mso-height-percent:0;mso-width-percent:0;mso-height-percent:0" o:hralign="center" o:hrstd="t" o:hr="t" fillcolor="#a0a0a0" stroked="f"/>
        </w:pict>
      </w:r>
    </w:p>
    <w:p w14:paraId="37029ECE" w14:textId="601BA164"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9. Da li poznajete pojmove  LEADER pristup  i  Lokalna akciona grupa (LAG)?</w:t>
      </w:r>
    </w:p>
    <w:p w14:paraId="7A931E2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upoznat sam i razumijem osnovne principe</w:t>
      </w:r>
    </w:p>
    <w:p w14:paraId="78F8856C" w14:textId="778E7BE8"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Djel</w:t>
      </w:r>
      <w:r w:rsidR="009A390A">
        <w:rPr>
          <w:rFonts w:eastAsia="Times New Roman" w:cstheme="minorHAnsi"/>
          <w:sz w:val="20"/>
          <w:szCs w:val="20"/>
          <w:lang w:val="sr-Latn-ME" w:eastAsia="en-GB"/>
        </w:rPr>
        <w:t>i</w:t>
      </w:r>
      <w:r w:rsidRPr="000F6FF3">
        <w:rPr>
          <w:rFonts w:eastAsia="Times New Roman" w:cstheme="minorHAnsi"/>
          <w:sz w:val="20"/>
          <w:szCs w:val="20"/>
          <w:lang w:val="sr-Cyrl-RS" w:eastAsia="en-GB"/>
        </w:rPr>
        <w:t>mično – čuo/la sam, ali nisam detaljno upoznat/a</w:t>
      </w:r>
    </w:p>
    <w:p w14:paraId="7123768B"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prvi put čujem za te pojmove</w:t>
      </w:r>
    </w:p>
    <w:p w14:paraId="7887AB81"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Ako jeste, navedite gdje ste se upoznali s tim (npr. opština, mediji, projekti, drugi proizvođači):</w:t>
      </w:r>
      <w:r w:rsidRPr="000F6FF3">
        <w:rPr>
          <w:rFonts w:eastAsia="Times New Roman" w:cstheme="minorHAnsi"/>
          <w:sz w:val="20"/>
          <w:szCs w:val="20"/>
          <w:lang w:val="sr-Cyrl-RS" w:eastAsia="en-GB"/>
        </w:rPr>
        <w:t xml:space="preserve"> ____________</w:t>
      </w:r>
    </w:p>
    <w:p w14:paraId="07CB5B31"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71F2CBC9">
          <v:rect id="_x0000_i1065" alt="" style="width:451.3pt;height:.05pt;mso-width-percent:0;mso-height-percent:0;mso-width-percent:0;mso-height-percent:0" o:hralign="center" o:hrstd="t" o:hr="t" fillcolor="#a0a0a0" stroked="f"/>
        </w:pict>
      </w:r>
    </w:p>
    <w:p w14:paraId="13A3C765" w14:textId="376B8F87"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10. Da li biste željeli da učestvujete u budućim projektima koje sprovodi LAG?</w:t>
      </w:r>
    </w:p>
    <w:p w14:paraId="0D252E8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zainteresovan sam da učestvujem aktivno</w:t>
      </w:r>
    </w:p>
    <w:p w14:paraId="6675E94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Možda – zavisno od oblasti projekta</w:t>
      </w:r>
    </w:p>
    <w:p w14:paraId="5482F72C"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u ovom trenutku</w:t>
      </w:r>
    </w:p>
    <w:p w14:paraId="3F513D8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 ili objašnjenje:</w:t>
      </w:r>
      <w:r w:rsidRPr="000F6FF3">
        <w:rPr>
          <w:rFonts w:eastAsia="Times New Roman" w:cstheme="minorHAnsi"/>
          <w:sz w:val="20"/>
          <w:szCs w:val="20"/>
          <w:lang w:val="sr-Cyrl-RS" w:eastAsia="en-GB"/>
        </w:rPr>
        <w:t xml:space="preserve"> ____________</w:t>
      </w:r>
    </w:p>
    <w:p w14:paraId="2AB26F7C"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51C604ED">
          <v:rect id="_x0000_i1066" alt="" style="width:451.3pt;height:.05pt;mso-width-percent:0;mso-height-percent:0;mso-width-percent:0;mso-height-percent:0" o:hralign="center" o:hrstd="t" o:hr="t" fillcolor="#a0a0a0" stroked="f"/>
        </w:pict>
      </w:r>
    </w:p>
    <w:p w14:paraId="332AD0F0" w14:textId="346DFE24"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11. Koje vrste podrške smatrate najvažnijim za razvoj vašeg poslovanja? (označiti najviše 3)</w:t>
      </w:r>
    </w:p>
    <w:p w14:paraId="0C9E6740"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Finansijska podrška (grantovi, krediti, subvencije)</w:t>
      </w:r>
    </w:p>
    <w:p w14:paraId="33EBB07B"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Edukacije i obuke (marketing, digitalizacija, EU projekti)</w:t>
      </w:r>
    </w:p>
    <w:p w14:paraId="73DE3B4B"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Promocija i umrežavanje s kupcima</w:t>
      </w:r>
    </w:p>
    <w:p w14:paraId="2F959991"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Infrastrukturna podrška (putevi, voda, energija)</w:t>
      </w:r>
    </w:p>
    <w:p w14:paraId="19312A1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Savjetodavna podrška (administracija, dokumentacija, prijave)</w:t>
      </w:r>
    </w:p>
    <w:p w14:paraId="0E297D9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Digitalna transformacija i inovacije</w:t>
      </w:r>
    </w:p>
    <w:p w14:paraId="68C3E8A3"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Drugo</w:t>
      </w:r>
    </w:p>
    <w:p w14:paraId="3EC0ACCD"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lastRenderedPageBreak/>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Dopuna ako je “drugo”:</w:t>
      </w:r>
      <w:r w:rsidRPr="000F6FF3">
        <w:rPr>
          <w:rFonts w:eastAsia="Times New Roman" w:cstheme="minorHAnsi"/>
          <w:sz w:val="20"/>
          <w:szCs w:val="20"/>
          <w:lang w:val="sr-Cyrl-RS" w:eastAsia="en-GB"/>
        </w:rPr>
        <w:t xml:space="preserve"> ____________</w:t>
      </w:r>
    </w:p>
    <w:p w14:paraId="00B20A6B"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1641D7F5">
          <v:rect id="_x0000_i1067" alt="" style="width:451.3pt;height:.05pt;mso-width-percent:0;mso-height-percent:0;mso-width-percent:0;mso-height-percent:0" o:hralign="center" o:hrstd="t" o:hr="t" fillcolor="#a0a0a0" stroked="f"/>
        </w:pict>
      </w:r>
    </w:p>
    <w:p w14:paraId="2D955760" w14:textId="7ABB8B95"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12. Koje prepreke trenutno najviše ograničavaju vaše poslovanje? (označiti najviše 3)</w:t>
      </w:r>
    </w:p>
    <w:p w14:paraId="5545C41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Nedostatak radne snage</w:t>
      </w:r>
    </w:p>
    <w:p w14:paraId="70803B0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Nedostatak tržišta i kupaca</w:t>
      </w:r>
    </w:p>
    <w:p w14:paraId="0265A73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Ograničen pristup finansiranju</w:t>
      </w:r>
    </w:p>
    <w:p w14:paraId="10CC5521"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Visoki troškovi i porezi</w:t>
      </w:r>
    </w:p>
    <w:p w14:paraId="09EA814D"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Slaba infrastruktura</w:t>
      </w:r>
    </w:p>
    <w:p w14:paraId="046F14D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Administrativne prepreke</w:t>
      </w:r>
    </w:p>
    <w:p w14:paraId="347EE926"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Nedostatak znanja i informacija o programima podrške</w:t>
      </w:r>
    </w:p>
    <w:p w14:paraId="03C3325F"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Drugo</w:t>
      </w:r>
    </w:p>
    <w:p w14:paraId="727018A3"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Objašnjenje ili primjer:</w:t>
      </w:r>
      <w:r w:rsidRPr="000F6FF3">
        <w:rPr>
          <w:rFonts w:eastAsia="Times New Roman" w:cstheme="minorHAnsi"/>
          <w:sz w:val="20"/>
          <w:szCs w:val="20"/>
          <w:lang w:val="sr-Cyrl-RS" w:eastAsia="en-GB"/>
        </w:rPr>
        <w:t xml:space="preserve"> ____________</w:t>
      </w:r>
    </w:p>
    <w:p w14:paraId="516E12E9"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771E26CC">
          <v:rect id="_x0000_i1068" alt="" style="width:451.3pt;height:.05pt;mso-width-percent:0;mso-height-percent:0;mso-width-percent:0;mso-height-percent:0" o:hralign="center" o:hrstd="t" o:hr="t" fillcolor="#a0a0a0" stroked="f"/>
        </w:pict>
      </w:r>
    </w:p>
    <w:p w14:paraId="32D4C1E5" w14:textId="07E6D189"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13. Da li sarađujete sa drugim proizvođačima, zadrugama ili organizacijama?</w:t>
      </w:r>
    </w:p>
    <w:p w14:paraId="271F2C9C"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kroz zajedničke aktivnosti ili udruženja</w:t>
      </w:r>
    </w:p>
    <w:p w14:paraId="71FF1BE9"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Povremeno</w:t>
      </w:r>
    </w:p>
    <w:p w14:paraId="62DE9F2C"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w:t>
      </w:r>
    </w:p>
    <w:p w14:paraId="118D399F"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Ako da, navedite s kim i u kojim oblastima:</w:t>
      </w:r>
      <w:r w:rsidRPr="000F6FF3">
        <w:rPr>
          <w:rFonts w:eastAsia="Times New Roman" w:cstheme="minorHAnsi"/>
          <w:sz w:val="20"/>
          <w:szCs w:val="20"/>
          <w:lang w:val="sr-Cyrl-RS" w:eastAsia="en-GB"/>
        </w:rPr>
        <w:t xml:space="preserve"> ____________</w:t>
      </w:r>
    </w:p>
    <w:p w14:paraId="71E84C0B"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6F5A5792">
          <v:rect id="_x0000_i1069" alt="" style="width:451.3pt;height:.05pt;mso-width-percent:0;mso-height-percent:0;mso-width-percent:0;mso-height-percent:0" o:hralign="center" o:hrstd="t" o:hr="t" fillcolor="#a0a0a0" stroked="f"/>
        </w:pict>
      </w:r>
    </w:p>
    <w:p w14:paraId="5224D41E" w14:textId="750D5E06"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14. Da li biste bili zainteresovani za učešće u obukama i informativnim događajima  o LEADER pristupu i LAG-ovima?</w:t>
      </w:r>
    </w:p>
    <w:p w14:paraId="69EA64D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svakako</w:t>
      </w:r>
    </w:p>
    <w:p w14:paraId="602B025D"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Možda</w:t>
      </w:r>
    </w:p>
    <w:p w14:paraId="6D06927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w:t>
      </w:r>
    </w:p>
    <w:p w14:paraId="302D8931"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lastRenderedPageBreak/>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 ili prijedlog tema koje bi vas zanimale:</w:t>
      </w:r>
      <w:r w:rsidRPr="000F6FF3">
        <w:rPr>
          <w:rFonts w:eastAsia="Times New Roman" w:cstheme="minorHAnsi"/>
          <w:sz w:val="20"/>
          <w:szCs w:val="20"/>
          <w:lang w:val="sr-Cyrl-RS" w:eastAsia="en-GB"/>
        </w:rPr>
        <w:t xml:space="preserve"> ____________</w:t>
      </w:r>
    </w:p>
    <w:p w14:paraId="5DF4EBD9"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1C3895DE">
          <v:rect id="_x0000_i1070" alt="" style="width:451.3pt;height:.05pt;mso-width-percent:0;mso-height-percent:0;mso-width-percent:0;mso-height-percent:0" o:hralign="center" o:hrstd="t" o:hr="t" fillcolor="#a0a0a0" stroked="f"/>
        </w:pict>
      </w:r>
    </w:p>
    <w:p w14:paraId="2601B763" w14:textId="1CDCFA8D"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15. Po vašem mišljenju, šta bi najviše pomoglo razvoju vašeg poslovanja u okviru budućeg LAG-a?</w:t>
      </w:r>
    </w:p>
    <w:p w14:paraId="2AE50F9B"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Jača povezanost s lokalnom samoupravom</w:t>
      </w:r>
    </w:p>
    <w:p w14:paraId="3094817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Mogućnost finansiranja manjih investicija</w:t>
      </w:r>
    </w:p>
    <w:p w14:paraId="4C37184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Bolja promocija lokalnih proizvoda</w:t>
      </w:r>
    </w:p>
    <w:p w14:paraId="78AC480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Uvođenje zajedničkih brendova / oznaka kvaliteta</w:t>
      </w:r>
    </w:p>
    <w:p w14:paraId="0453BFF0"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Umrežavanje i zajednički nastupi na tržištu</w:t>
      </w:r>
    </w:p>
    <w:p w14:paraId="1BF6FEA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Drugo</w:t>
      </w:r>
    </w:p>
    <w:p w14:paraId="6D951E4B"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Vaše mišljenje ili prijedlog:</w:t>
      </w:r>
      <w:r w:rsidRPr="000F6FF3">
        <w:rPr>
          <w:rFonts w:eastAsia="Times New Roman" w:cstheme="minorHAnsi"/>
          <w:sz w:val="20"/>
          <w:szCs w:val="20"/>
          <w:lang w:val="sr-Cyrl-RS" w:eastAsia="en-GB"/>
        </w:rPr>
        <w:t xml:space="preserve"> ____________</w:t>
      </w:r>
    </w:p>
    <w:p w14:paraId="0CB80F39"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1FDE0A7D">
          <v:rect id="_x0000_i1071" alt="" style="width:451.3pt;height:.05pt;mso-width-percent:0;mso-height-percent:0;mso-width-percent:0;mso-height-percent:0" o:hralign="center" o:hrstd="t" o:hr="t" fillcolor="#a0a0a0" stroked="f"/>
        </w:pict>
      </w:r>
    </w:p>
    <w:p w14:paraId="28207A8F" w14:textId="2E695145"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16. Da li smatrate da su lokalni preduzetnici i poljoprivrednici dovoljno uključeni u razvojne procese opštine?</w:t>
      </w:r>
    </w:p>
    <w:p w14:paraId="010A97F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postoji dobra saradnja s opštinom i civilnim sektorom</w:t>
      </w:r>
    </w:p>
    <w:p w14:paraId="0E75AF29"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Djelomično – uključeni smo samo kada se traži podrška</w:t>
      </w:r>
    </w:p>
    <w:p w14:paraId="53CD811A"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 privatni sektor je uglavnom isključen iz odluka</w:t>
      </w:r>
    </w:p>
    <w:p w14:paraId="0DDE932F"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 ili primjer:</w:t>
      </w:r>
      <w:r w:rsidRPr="000F6FF3">
        <w:rPr>
          <w:rFonts w:eastAsia="Times New Roman" w:cstheme="minorHAnsi"/>
          <w:sz w:val="20"/>
          <w:szCs w:val="20"/>
          <w:lang w:val="sr-Cyrl-RS" w:eastAsia="en-GB"/>
        </w:rPr>
        <w:t xml:space="preserve"> ____________</w:t>
      </w:r>
    </w:p>
    <w:p w14:paraId="2EC12DF1"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32680773">
          <v:rect id="_x0000_i1072" alt="" style="width:451.3pt;height:.05pt;mso-width-percent:0;mso-height-percent:0;mso-width-percent:0;mso-height-percent:0" o:hralign="center" o:hrstd="t" o:hr="t" fillcolor="#a0a0a0" stroked="f"/>
        </w:pict>
      </w:r>
    </w:p>
    <w:p w14:paraId="189DEB24" w14:textId="27E75711"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17. Koliko ste spremni da sarađujete sa  civilnim sektorom i lokalnom samoupravom  u formiranju i radu budućeg LAG-a?</w:t>
      </w:r>
    </w:p>
    <w:p w14:paraId="7D528A0F"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Veoma spreman – aktivno bih učestvovao/la u partnerstvima i zajedničkim projektima</w:t>
      </w:r>
    </w:p>
    <w:p w14:paraId="62875450"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Umjereno spreman – uključio/la bih se ako bude konkretnih koristi ili poziva</w:t>
      </w:r>
    </w:p>
    <w:p w14:paraId="7CBA6C6E"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Nesiguran/na – nisam siguran koliko bi takva saradnja bila korisna</w:t>
      </w:r>
    </w:p>
    <w:p w14:paraId="16DEC35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Malo spreman – skeptičan sam prema zajedničkom djelovanju</w:t>
      </w:r>
    </w:p>
    <w:p w14:paraId="7AF841A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Nespreman – ne vjerujem da bi saradnja funkcionisala</w:t>
      </w:r>
    </w:p>
    <w:p w14:paraId="20FBC990"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lastRenderedPageBreak/>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Komentar ili objašnjenje (ako želite navesti razloge ili primjere):</w:t>
      </w:r>
      <w:r w:rsidRPr="000F6FF3">
        <w:rPr>
          <w:rFonts w:eastAsia="Times New Roman" w:cstheme="minorHAnsi"/>
          <w:sz w:val="20"/>
          <w:szCs w:val="20"/>
          <w:lang w:val="sr-Cyrl-RS" w:eastAsia="en-GB"/>
        </w:rPr>
        <w:t xml:space="preserve"> ____________</w:t>
      </w:r>
    </w:p>
    <w:p w14:paraId="767052A1"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2668D19B">
          <v:rect id="_x0000_i1073" alt="" style="width:451.3pt;height:.05pt;mso-width-percent:0;mso-height-percent:0;mso-width-percent:0;mso-height-percent:0" o:hralign="center" o:hrstd="t" o:hr="t" fillcolor="#a0a0a0" stroked="f"/>
        </w:pict>
      </w:r>
    </w:p>
    <w:p w14:paraId="7429E464" w14:textId="10C36DB4"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18. Da li smatrate da je  moguće osnovati funkcionalan LAG  u vašoj opštini ili širem području?</w:t>
      </w:r>
    </w:p>
    <w:p w14:paraId="062BC6B8"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Da – postoji dovoljno aktera i volje za saradnju</w:t>
      </w:r>
    </w:p>
    <w:p w14:paraId="58733405"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Možda – uz dodatnu edukaciju i podršku institucija</w:t>
      </w:r>
    </w:p>
    <w:p w14:paraId="569F7FFA"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Ne – trenutno nema interesa ni kapaciteta</w:t>
      </w:r>
    </w:p>
    <w:p w14:paraId="3FFD83B2"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Nisam siguran/na</w:t>
      </w:r>
    </w:p>
    <w:p w14:paraId="7BB21063"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Vaše mišljenje ili prijedlog za pokretanje inicijative:</w:t>
      </w:r>
      <w:r w:rsidRPr="000F6FF3">
        <w:rPr>
          <w:rFonts w:eastAsia="Times New Roman" w:cstheme="minorHAnsi"/>
          <w:sz w:val="20"/>
          <w:szCs w:val="20"/>
          <w:lang w:val="sr-Cyrl-RS" w:eastAsia="en-GB"/>
        </w:rPr>
        <w:t xml:space="preserve"> ____________</w:t>
      </w:r>
    </w:p>
    <w:p w14:paraId="792BA62A" w14:textId="77777777" w:rsidR="0084379B" w:rsidRPr="000F6FF3" w:rsidRDefault="002F46B0" w:rsidP="0084379B">
      <w:pPr>
        <w:rPr>
          <w:rFonts w:eastAsia="Times New Roman" w:cstheme="minorHAnsi"/>
          <w:sz w:val="20"/>
          <w:szCs w:val="20"/>
          <w:lang w:val="sr-Cyrl-RS" w:eastAsia="en-GB"/>
        </w:rPr>
      </w:pPr>
      <w:r>
        <w:rPr>
          <w:rFonts w:eastAsia="Times New Roman" w:cstheme="minorHAnsi"/>
          <w:noProof/>
          <w:sz w:val="20"/>
          <w:szCs w:val="20"/>
          <w:lang w:val="sr-Cyrl-RS" w:eastAsia="en-GB"/>
        </w:rPr>
        <w:pict w14:anchorId="127E8817">
          <v:rect id="_x0000_i1074" alt="" style="width:451.3pt;height:.05pt;mso-width-percent:0;mso-height-percent:0;mso-width-percent:0;mso-height-percent:0" o:hralign="center" o:hrstd="t" o:hr="t" fillcolor="#a0a0a0" stroked="f"/>
        </w:pict>
      </w:r>
    </w:p>
    <w:p w14:paraId="03DFA396" w14:textId="34545B86" w:rsidR="0084379B" w:rsidRPr="000F6FF3" w:rsidRDefault="0084379B" w:rsidP="0084379B">
      <w:pPr>
        <w:spacing w:before="100" w:beforeAutospacing="1" w:after="100" w:afterAutospacing="1"/>
        <w:outlineLvl w:val="2"/>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19. Dodatni komentari ili prijedlozi u vezi razvoja ruralne privrede i LEADER pristupa:</w:t>
      </w:r>
    </w:p>
    <w:p w14:paraId="35935C34" w14:textId="77777777" w:rsidR="0084379B" w:rsidRPr="000F6FF3" w:rsidRDefault="0084379B" w:rsidP="0084379B">
      <w:pPr>
        <w:spacing w:before="100" w:beforeAutospacing="1" w:after="100" w:afterAutospacing="1"/>
        <w:rPr>
          <w:rFonts w:eastAsia="Times New Roman" w:cstheme="minorHAnsi"/>
          <w:sz w:val="20"/>
          <w:szCs w:val="20"/>
          <w:lang w:val="sr-Cyrl-RS" w:eastAsia="en-GB"/>
        </w:rPr>
      </w:pPr>
      <w:r w:rsidRPr="000F6FF3">
        <w:rPr>
          <w:rFonts w:ascii="Apple Color Emoji" w:eastAsia="Times New Roman" w:hAnsi="Apple Color Emoji" w:cs="Apple Color Emoji"/>
          <w:sz w:val="20"/>
          <w:szCs w:val="20"/>
          <w:lang w:val="sr-Cyrl-RS" w:eastAsia="en-GB"/>
        </w:rPr>
        <w:t>🟦</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Otvoreni odgovor:</w:t>
      </w:r>
      <w:r w:rsidRPr="000F6FF3">
        <w:rPr>
          <w:rFonts w:eastAsia="Times New Roman" w:cstheme="minorHAnsi"/>
          <w:sz w:val="20"/>
          <w:szCs w:val="20"/>
          <w:lang w:val="sr-Cyrl-RS" w:eastAsia="en-GB"/>
        </w:rPr>
        <w:t xml:space="preserve"> ____________</w:t>
      </w:r>
    </w:p>
    <w:p w14:paraId="7144FEE5" w14:textId="77777777" w:rsidR="0084379B" w:rsidRPr="000F6FF3" w:rsidRDefault="0084379B" w:rsidP="0084379B">
      <w:pPr>
        <w:rPr>
          <w:rFonts w:cstheme="minorHAnsi"/>
          <w:sz w:val="20"/>
          <w:szCs w:val="20"/>
          <w:lang w:val="sr-Cyrl-RS"/>
        </w:rPr>
      </w:pPr>
    </w:p>
    <w:p w14:paraId="743FF9A0" w14:textId="77777777" w:rsidR="00721E6F" w:rsidRPr="000F6FF3" w:rsidRDefault="00721E6F" w:rsidP="00721E6F">
      <w:pPr>
        <w:jc w:val="both"/>
        <w:rPr>
          <w:rFonts w:cstheme="minorHAnsi"/>
          <w:b/>
          <w:bCs/>
          <w:lang w:val="sr-Cyrl-RS"/>
        </w:rPr>
      </w:pPr>
    </w:p>
    <w:p w14:paraId="3C046314" w14:textId="77777777" w:rsidR="00721E6F" w:rsidRPr="000F6FF3" w:rsidRDefault="00721E6F" w:rsidP="00721E6F">
      <w:pPr>
        <w:jc w:val="both"/>
        <w:rPr>
          <w:rFonts w:cstheme="minorHAnsi"/>
          <w:b/>
          <w:bCs/>
          <w:lang w:val="sr-Cyrl-RS"/>
        </w:rPr>
      </w:pPr>
    </w:p>
    <w:p w14:paraId="00EDEBE0" w14:textId="77777777" w:rsidR="00721E6F" w:rsidRPr="000F6FF3" w:rsidRDefault="00721E6F" w:rsidP="00721E6F">
      <w:pPr>
        <w:jc w:val="both"/>
        <w:rPr>
          <w:rFonts w:cstheme="minorHAnsi"/>
          <w:lang w:val="sr-Cyrl-RS"/>
        </w:rPr>
      </w:pPr>
    </w:p>
    <w:p w14:paraId="2179AEDA" w14:textId="77777777" w:rsidR="00721E6F" w:rsidRPr="000F6FF3" w:rsidRDefault="00721E6F" w:rsidP="00721E6F">
      <w:pPr>
        <w:jc w:val="both"/>
        <w:rPr>
          <w:rFonts w:cstheme="minorHAnsi"/>
          <w:lang w:val="sr-Cyrl-RS"/>
        </w:rPr>
      </w:pPr>
    </w:p>
    <w:p w14:paraId="2B2D0743" w14:textId="77777777" w:rsidR="00721E6F" w:rsidRPr="000F6FF3" w:rsidRDefault="00721E6F" w:rsidP="00721E6F">
      <w:pPr>
        <w:pStyle w:val="p4"/>
        <w:jc w:val="both"/>
        <w:rPr>
          <w:rFonts w:asciiTheme="minorHAnsi" w:hAnsiTheme="minorHAnsi" w:cstheme="minorHAnsi"/>
          <w:sz w:val="22"/>
          <w:szCs w:val="22"/>
          <w:lang w:val="sr-Cyrl-RS"/>
        </w:rPr>
      </w:pPr>
    </w:p>
    <w:p w14:paraId="633591DA" w14:textId="77777777" w:rsidR="00D57161" w:rsidRPr="000F6FF3" w:rsidRDefault="00D57161" w:rsidP="00D57161">
      <w:pPr>
        <w:pStyle w:val="Heading1"/>
        <w:rPr>
          <w:b/>
          <w:bCs/>
          <w:lang w:val="sr-Cyrl-RS"/>
        </w:rPr>
      </w:pPr>
      <w:bookmarkStart w:id="46" w:name="_Toc216433625"/>
      <w:r w:rsidRPr="000F6FF3">
        <w:rPr>
          <w:b/>
          <w:bCs/>
          <w:lang w:val="sr-Cyrl-RS"/>
        </w:rPr>
        <w:t>ANEX 2 – Profil opština (standardizovani opštinski razvojni profili)</w:t>
      </w:r>
      <w:bookmarkEnd w:id="46"/>
    </w:p>
    <w:p w14:paraId="374747D0" w14:textId="77777777" w:rsidR="00D57161" w:rsidRPr="000F6FF3" w:rsidRDefault="00D57161" w:rsidP="00D57161">
      <w:pPr>
        <w:pStyle w:val="p3"/>
        <w:jc w:val="both"/>
        <w:rPr>
          <w:rFonts w:asciiTheme="majorHAnsi" w:hAnsiTheme="majorHAnsi" w:cstheme="majorHAnsi"/>
          <w:sz w:val="22"/>
          <w:szCs w:val="22"/>
          <w:lang w:val="sr-Cyrl-RS"/>
        </w:rPr>
      </w:pPr>
      <w:r w:rsidRPr="000F6FF3">
        <w:rPr>
          <w:rFonts w:asciiTheme="majorHAnsi" w:hAnsiTheme="majorHAnsi" w:cstheme="majorHAnsi"/>
          <w:sz w:val="22"/>
          <w:szCs w:val="22"/>
          <w:lang w:val="sr-Cyrl-RS"/>
        </w:rPr>
        <w:t xml:space="preserve">Za svaku opštinu izrađen je </w:t>
      </w:r>
      <w:r w:rsidRPr="000F6FF3">
        <w:rPr>
          <w:rStyle w:val="s2"/>
          <w:rFonts w:asciiTheme="majorHAnsi" w:eastAsiaTheme="majorEastAsia" w:hAnsiTheme="majorHAnsi" w:cstheme="majorHAnsi"/>
          <w:b/>
          <w:bCs/>
          <w:sz w:val="22"/>
          <w:szCs w:val="22"/>
          <w:lang w:val="sr-Cyrl-RS"/>
        </w:rPr>
        <w:t>standardizovani profil</w:t>
      </w:r>
      <w:r w:rsidRPr="000F6FF3">
        <w:rPr>
          <w:rFonts w:asciiTheme="majorHAnsi" w:hAnsiTheme="majorHAnsi" w:cstheme="majorHAnsi"/>
          <w:sz w:val="22"/>
          <w:szCs w:val="22"/>
          <w:lang w:val="sr-Cyrl-RS"/>
        </w:rPr>
        <w:t xml:space="preserve"> koji obuhvata šest tematskih cjelina:</w:t>
      </w:r>
    </w:p>
    <w:p w14:paraId="449AC3BD" w14:textId="77777777" w:rsidR="00D57161" w:rsidRPr="000F6FF3" w:rsidRDefault="00D57161">
      <w:pPr>
        <w:pStyle w:val="p1"/>
        <w:numPr>
          <w:ilvl w:val="0"/>
          <w:numId w:val="82"/>
        </w:numPr>
        <w:jc w:val="both"/>
        <w:rPr>
          <w:rFonts w:asciiTheme="majorHAnsi" w:hAnsiTheme="majorHAnsi" w:cstheme="majorHAnsi"/>
          <w:sz w:val="22"/>
          <w:szCs w:val="22"/>
          <w:lang w:val="sr-Cyrl-RS"/>
        </w:rPr>
      </w:pPr>
      <w:r w:rsidRPr="000F6FF3">
        <w:rPr>
          <w:rStyle w:val="s1"/>
          <w:rFonts w:asciiTheme="majorHAnsi" w:hAnsiTheme="majorHAnsi" w:cstheme="majorHAnsi"/>
          <w:b/>
          <w:bCs/>
          <w:sz w:val="22"/>
          <w:szCs w:val="22"/>
          <w:lang w:val="sr-Cyrl-RS"/>
        </w:rPr>
        <w:t>Osnovni podaci</w:t>
      </w:r>
      <w:r w:rsidRPr="000F6FF3">
        <w:rPr>
          <w:rFonts w:asciiTheme="majorHAnsi" w:hAnsiTheme="majorHAnsi" w:cstheme="majorHAnsi"/>
          <w:sz w:val="22"/>
          <w:szCs w:val="22"/>
          <w:lang w:val="sr-Cyrl-RS"/>
        </w:rPr>
        <w:t xml:space="preserve"> – geografske, demografske i prirodne karakteristike;</w:t>
      </w:r>
    </w:p>
    <w:p w14:paraId="005406F3" w14:textId="77777777" w:rsidR="00D57161" w:rsidRPr="000F6FF3" w:rsidRDefault="00D57161">
      <w:pPr>
        <w:pStyle w:val="p1"/>
        <w:numPr>
          <w:ilvl w:val="0"/>
          <w:numId w:val="82"/>
        </w:numPr>
        <w:jc w:val="both"/>
        <w:rPr>
          <w:rFonts w:asciiTheme="majorHAnsi" w:hAnsiTheme="majorHAnsi" w:cstheme="majorHAnsi"/>
          <w:sz w:val="22"/>
          <w:szCs w:val="22"/>
          <w:lang w:val="sr-Cyrl-RS"/>
        </w:rPr>
      </w:pPr>
      <w:r w:rsidRPr="000F6FF3">
        <w:rPr>
          <w:rStyle w:val="s1"/>
          <w:rFonts w:asciiTheme="majorHAnsi" w:hAnsiTheme="majorHAnsi" w:cstheme="majorHAnsi"/>
          <w:b/>
          <w:bCs/>
          <w:sz w:val="22"/>
          <w:szCs w:val="22"/>
          <w:lang w:val="sr-Cyrl-RS"/>
        </w:rPr>
        <w:t>Strateški i planski okvir</w:t>
      </w:r>
      <w:r w:rsidRPr="000F6FF3">
        <w:rPr>
          <w:rFonts w:asciiTheme="majorHAnsi" w:hAnsiTheme="majorHAnsi" w:cstheme="majorHAnsi"/>
          <w:sz w:val="22"/>
          <w:szCs w:val="22"/>
          <w:lang w:val="sr-Cyrl-RS"/>
        </w:rPr>
        <w:t xml:space="preserve"> – ključni razvojni dokumenti, spominjanje ruralnog razvoja i LEADER principa;</w:t>
      </w:r>
    </w:p>
    <w:p w14:paraId="329B5139" w14:textId="77777777" w:rsidR="00D57161" w:rsidRPr="000F6FF3" w:rsidRDefault="00D57161">
      <w:pPr>
        <w:pStyle w:val="p1"/>
        <w:numPr>
          <w:ilvl w:val="0"/>
          <w:numId w:val="82"/>
        </w:numPr>
        <w:jc w:val="both"/>
        <w:rPr>
          <w:rFonts w:asciiTheme="majorHAnsi" w:hAnsiTheme="majorHAnsi" w:cstheme="majorHAnsi"/>
          <w:sz w:val="22"/>
          <w:szCs w:val="22"/>
          <w:lang w:val="sr-Cyrl-RS"/>
        </w:rPr>
      </w:pPr>
      <w:r w:rsidRPr="000F6FF3">
        <w:rPr>
          <w:rStyle w:val="s1"/>
          <w:rFonts w:asciiTheme="majorHAnsi" w:hAnsiTheme="majorHAnsi" w:cstheme="majorHAnsi"/>
          <w:b/>
          <w:bCs/>
          <w:sz w:val="22"/>
          <w:szCs w:val="22"/>
          <w:lang w:val="sr-Cyrl-RS"/>
        </w:rPr>
        <w:t>Socio-ekonomski profil</w:t>
      </w:r>
      <w:r w:rsidRPr="000F6FF3">
        <w:rPr>
          <w:rFonts w:asciiTheme="majorHAnsi" w:hAnsiTheme="majorHAnsi" w:cstheme="majorHAnsi"/>
          <w:sz w:val="22"/>
          <w:szCs w:val="22"/>
          <w:lang w:val="sr-Cyrl-RS"/>
        </w:rPr>
        <w:t xml:space="preserve"> – glavne djelatnosti, demografske i infrastrukturne karakteristike;</w:t>
      </w:r>
    </w:p>
    <w:p w14:paraId="0B87D359" w14:textId="77777777" w:rsidR="00D57161" w:rsidRPr="000F6FF3" w:rsidRDefault="00D57161">
      <w:pPr>
        <w:pStyle w:val="p1"/>
        <w:numPr>
          <w:ilvl w:val="0"/>
          <w:numId w:val="82"/>
        </w:numPr>
        <w:jc w:val="both"/>
        <w:rPr>
          <w:rFonts w:asciiTheme="majorHAnsi" w:hAnsiTheme="majorHAnsi" w:cstheme="majorHAnsi"/>
          <w:sz w:val="22"/>
          <w:szCs w:val="22"/>
          <w:lang w:val="sr-Cyrl-RS"/>
        </w:rPr>
      </w:pPr>
      <w:r w:rsidRPr="000F6FF3">
        <w:rPr>
          <w:rStyle w:val="s1"/>
          <w:rFonts w:asciiTheme="majorHAnsi" w:hAnsiTheme="majorHAnsi" w:cstheme="majorHAnsi"/>
          <w:b/>
          <w:bCs/>
          <w:sz w:val="22"/>
          <w:szCs w:val="22"/>
          <w:lang w:val="sr-Cyrl-RS"/>
        </w:rPr>
        <w:t>Postojeće inicijative i projekti</w:t>
      </w:r>
      <w:r w:rsidRPr="000F6FF3">
        <w:rPr>
          <w:rFonts w:asciiTheme="majorHAnsi" w:hAnsiTheme="majorHAnsi" w:cstheme="majorHAnsi"/>
          <w:sz w:val="22"/>
          <w:szCs w:val="22"/>
          <w:lang w:val="sr-Cyrl-RS"/>
        </w:rPr>
        <w:t xml:space="preserve"> – razvojne aktivnosti u posljednjih pet godina;</w:t>
      </w:r>
    </w:p>
    <w:p w14:paraId="74C3C4D0" w14:textId="0308DAE9" w:rsidR="00D57161" w:rsidRPr="000F6FF3" w:rsidRDefault="009A390A">
      <w:pPr>
        <w:pStyle w:val="p1"/>
        <w:numPr>
          <w:ilvl w:val="0"/>
          <w:numId w:val="82"/>
        </w:numPr>
        <w:jc w:val="both"/>
        <w:rPr>
          <w:rFonts w:asciiTheme="majorHAnsi" w:hAnsiTheme="majorHAnsi" w:cstheme="majorHAnsi"/>
          <w:sz w:val="22"/>
          <w:szCs w:val="22"/>
          <w:lang w:val="sr-Cyrl-RS"/>
        </w:rPr>
      </w:pPr>
      <w:r w:rsidRPr="009A390A">
        <w:rPr>
          <w:rFonts w:asciiTheme="majorHAnsi" w:hAnsiTheme="majorHAnsi" w:cstheme="majorHAnsi"/>
          <w:b/>
          <w:bCs/>
          <w:sz w:val="22"/>
          <w:szCs w:val="22"/>
          <w:lang w:val="sr-Cyrl-RS"/>
        </w:rPr>
        <w:t xml:space="preserve">Ključni </w:t>
      </w:r>
      <w:r w:rsidR="009F5A6A">
        <w:rPr>
          <w:rFonts w:asciiTheme="majorHAnsi" w:hAnsiTheme="majorHAnsi" w:cstheme="majorHAnsi"/>
          <w:b/>
          <w:bCs/>
          <w:sz w:val="22"/>
          <w:szCs w:val="22"/>
          <w:lang w:val="sr-Latn-ME"/>
        </w:rPr>
        <w:t>stejkholderi</w:t>
      </w:r>
      <w:r w:rsidRPr="009A390A">
        <w:rPr>
          <w:rFonts w:asciiTheme="majorHAnsi" w:hAnsiTheme="majorHAnsi" w:cstheme="majorHAnsi"/>
          <w:b/>
          <w:bCs/>
          <w:sz w:val="22"/>
          <w:szCs w:val="22"/>
          <w:lang w:val="sr-Cyrl-RS"/>
        </w:rPr>
        <w:t xml:space="preserve"> i akteri</w:t>
      </w:r>
      <w:r w:rsidRPr="009A390A">
        <w:rPr>
          <w:rFonts w:asciiTheme="majorHAnsi" w:hAnsiTheme="majorHAnsi" w:cstheme="majorHAnsi"/>
          <w:sz w:val="22"/>
          <w:szCs w:val="22"/>
          <w:lang w:val="sr-Cyrl-RS"/>
        </w:rPr>
        <w:t xml:space="preserve"> </w:t>
      </w:r>
      <w:r w:rsidR="00D57161" w:rsidRPr="000F6FF3">
        <w:rPr>
          <w:rFonts w:asciiTheme="majorHAnsi" w:hAnsiTheme="majorHAnsi" w:cstheme="majorHAnsi"/>
          <w:sz w:val="22"/>
          <w:szCs w:val="22"/>
          <w:lang w:val="sr-Cyrl-RS"/>
        </w:rPr>
        <w:t>– institucije, udru</w:t>
      </w:r>
      <w:r>
        <w:rPr>
          <w:rFonts w:asciiTheme="majorHAnsi" w:hAnsiTheme="majorHAnsi" w:cstheme="majorHAnsi"/>
          <w:sz w:val="22"/>
          <w:szCs w:val="22"/>
          <w:lang w:val="sr-Latn-ME"/>
        </w:rPr>
        <w:t>ženja</w:t>
      </w:r>
      <w:r w:rsidR="00D57161" w:rsidRPr="000F6FF3">
        <w:rPr>
          <w:rFonts w:asciiTheme="majorHAnsi" w:hAnsiTheme="majorHAnsi" w:cstheme="majorHAnsi"/>
          <w:sz w:val="22"/>
          <w:szCs w:val="22"/>
          <w:lang w:val="sr-Cyrl-RS"/>
        </w:rPr>
        <w:t>, p</w:t>
      </w:r>
      <w:r>
        <w:rPr>
          <w:rFonts w:asciiTheme="majorHAnsi" w:hAnsiTheme="majorHAnsi" w:cstheme="majorHAnsi"/>
          <w:sz w:val="22"/>
          <w:szCs w:val="22"/>
          <w:lang w:val="sr-Latn-ME"/>
        </w:rPr>
        <w:t>re</w:t>
      </w:r>
      <w:r w:rsidR="00D57161" w:rsidRPr="000F6FF3">
        <w:rPr>
          <w:rFonts w:asciiTheme="majorHAnsi" w:hAnsiTheme="majorHAnsi" w:cstheme="majorHAnsi"/>
          <w:sz w:val="22"/>
          <w:szCs w:val="22"/>
          <w:lang w:val="sr-Cyrl-RS"/>
        </w:rPr>
        <w:t>duzetnici i druge organizacije aktivne u zajednici;</w:t>
      </w:r>
    </w:p>
    <w:p w14:paraId="36AB27A9" w14:textId="3733BDD3" w:rsidR="001312FE" w:rsidRPr="000F6FF3" w:rsidRDefault="00D57161">
      <w:pPr>
        <w:pStyle w:val="p1"/>
        <w:numPr>
          <w:ilvl w:val="0"/>
          <w:numId w:val="82"/>
        </w:numPr>
        <w:jc w:val="both"/>
        <w:rPr>
          <w:rFonts w:asciiTheme="majorHAnsi" w:hAnsiTheme="majorHAnsi" w:cstheme="majorHAnsi"/>
          <w:sz w:val="22"/>
          <w:szCs w:val="22"/>
          <w:lang w:val="sr-Cyrl-RS"/>
        </w:rPr>
      </w:pPr>
      <w:r w:rsidRPr="000F6FF3">
        <w:rPr>
          <w:rStyle w:val="s1"/>
          <w:rFonts w:asciiTheme="majorHAnsi" w:hAnsiTheme="majorHAnsi" w:cstheme="majorHAnsi"/>
          <w:b/>
          <w:bCs/>
          <w:sz w:val="22"/>
          <w:szCs w:val="22"/>
          <w:lang w:val="sr-Cyrl-RS"/>
        </w:rPr>
        <w:t>Potencijali i izazovi</w:t>
      </w:r>
      <w:r w:rsidRPr="000F6FF3">
        <w:rPr>
          <w:rFonts w:asciiTheme="majorHAnsi" w:hAnsiTheme="majorHAnsi" w:cstheme="majorHAnsi"/>
          <w:sz w:val="22"/>
          <w:szCs w:val="22"/>
          <w:lang w:val="sr-Cyrl-RS"/>
        </w:rPr>
        <w:t xml:space="preserve"> – sumarni pregled ključnih razvojnih snaga i prepreka.</w:t>
      </w:r>
    </w:p>
    <w:p w14:paraId="40E46868" w14:textId="77777777" w:rsidR="00D57161" w:rsidRPr="000F6FF3" w:rsidRDefault="00D57161" w:rsidP="00D57161">
      <w:pPr>
        <w:pStyle w:val="Heading2"/>
        <w:jc w:val="both"/>
        <w:rPr>
          <w:rFonts w:cstheme="majorHAnsi"/>
          <w:lang w:val="sr-Cyrl-RS"/>
        </w:rPr>
      </w:pPr>
      <w:bookmarkStart w:id="47" w:name="_Toc216433626"/>
      <w:r w:rsidRPr="000F6FF3">
        <w:rPr>
          <w:rFonts w:cstheme="majorHAnsi"/>
          <w:lang w:val="sr-Cyrl-RS"/>
        </w:rPr>
        <w:lastRenderedPageBreak/>
        <w:t>ANDRIJEVICA</w:t>
      </w:r>
      <w:bookmarkEnd w:id="47"/>
    </w:p>
    <w:p w14:paraId="15863E11" w14:textId="77777777" w:rsidR="00D57161" w:rsidRPr="000F6FF3" w:rsidRDefault="00D57161" w:rsidP="001312FE">
      <w:pPr>
        <w:pStyle w:val="Heading3"/>
        <w:rPr>
          <w:lang w:val="sr-Cyrl-RS"/>
        </w:rPr>
      </w:pPr>
      <w:r w:rsidRPr="000F6FF3">
        <w:rPr>
          <w:lang w:val="sr-Cyrl-RS"/>
        </w:rPr>
        <w:t>1. Osnovni podaci</w:t>
      </w:r>
    </w:p>
    <w:tbl>
      <w:tblPr>
        <w:tblStyle w:val="TableGridLight"/>
        <w:tblW w:w="0" w:type="auto"/>
        <w:tblLook w:val="04A0" w:firstRow="1" w:lastRow="0" w:firstColumn="1" w:lastColumn="0" w:noHBand="0" w:noVBand="1"/>
      </w:tblPr>
      <w:tblGrid>
        <w:gridCol w:w="4320"/>
        <w:gridCol w:w="4320"/>
      </w:tblGrid>
      <w:tr w:rsidR="00D57161" w:rsidRPr="000F6FF3" w14:paraId="04F07B26" w14:textId="77777777" w:rsidTr="00D57161">
        <w:tc>
          <w:tcPr>
            <w:tcW w:w="4320" w:type="dxa"/>
          </w:tcPr>
          <w:p w14:paraId="5A07D54F"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Pokazatelj</w:t>
            </w:r>
          </w:p>
        </w:tc>
        <w:tc>
          <w:tcPr>
            <w:tcW w:w="4320" w:type="dxa"/>
          </w:tcPr>
          <w:p w14:paraId="798F2E4F"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Vrijednost / opis</w:t>
            </w:r>
          </w:p>
        </w:tc>
      </w:tr>
      <w:tr w:rsidR="00D57161" w:rsidRPr="000F6FF3" w14:paraId="45B3340E" w14:textId="77777777" w:rsidTr="00D57161">
        <w:tc>
          <w:tcPr>
            <w:tcW w:w="4320" w:type="dxa"/>
          </w:tcPr>
          <w:p w14:paraId="18B10A3E"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Površina (km²)</w:t>
            </w:r>
          </w:p>
        </w:tc>
        <w:tc>
          <w:tcPr>
            <w:tcW w:w="4320" w:type="dxa"/>
          </w:tcPr>
          <w:p w14:paraId="5AE2B12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340</w:t>
            </w:r>
          </w:p>
        </w:tc>
      </w:tr>
      <w:tr w:rsidR="00D57161" w:rsidRPr="000F6FF3" w14:paraId="6F999632" w14:textId="77777777" w:rsidTr="00D57161">
        <w:tc>
          <w:tcPr>
            <w:tcW w:w="4320" w:type="dxa"/>
          </w:tcPr>
          <w:p w14:paraId="06E0E5D7"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Broj stanovnika</w:t>
            </w:r>
          </w:p>
        </w:tc>
        <w:tc>
          <w:tcPr>
            <w:tcW w:w="4320" w:type="dxa"/>
          </w:tcPr>
          <w:p w14:paraId="7CDE1A08" w14:textId="58D223BA" w:rsidR="00D57161" w:rsidRPr="000F6FF3" w:rsidRDefault="00D57161" w:rsidP="000D320B">
            <w:pPr>
              <w:jc w:val="both"/>
              <w:rPr>
                <w:rFonts w:cstheme="minorHAnsi"/>
                <w:sz w:val="20"/>
                <w:szCs w:val="20"/>
                <w:lang w:val="sr-Cyrl-RS"/>
              </w:rPr>
            </w:pPr>
            <w:r w:rsidRPr="000F6FF3">
              <w:rPr>
                <w:rFonts w:cstheme="minorHAnsi"/>
                <w:sz w:val="20"/>
                <w:szCs w:val="20"/>
                <w:lang w:val="sr-Cyrl-RS"/>
              </w:rPr>
              <w:t>3.910</w:t>
            </w:r>
          </w:p>
        </w:tc>
      </w:tr>
      <w:tr w:rsidR="00D57161" w:rsidRPr="000F6FF3" w14:paraId="62EFDCBE" w14:textId="77777777" w:rsidTr="00D57161">
        <w:tc>
          <w:tcPr>
            <w:tcW w:w="4320" w:type="dxa"/>
          </w:tcPr>
          <w:p w14:paraId="7223EE94" w14:textId="64735873" w:rsidR="00D57161" w:rsidRPr="000F6FF3" w:rsidRDefault="00D57161" w:rsidP="000D320B">
            <w:pPr>
              <w:jc w:val="both"/>
              <w:rPr>
                <w:rFonts w:cstheme="minorHAnsi"/>
                <w:sz w:val="20"/>
                <w:szCs w:val="20"/>
                <w:lang w:val="sr-Cyrl-RS"/>
              </w:rPr>
            </w:pPr>
            <w:r w:rsidRPr="000F6FF3">
              <w:rPr>
                <w:rFonts w:cstheme="minorHAnsi"/>
                <w:sz w:val="20"/>
                <w:szCs w:val="20"/>
                <w:lang w:val="sr-Cyrl-RS"/>
              </w:rPr>
              <w:t>Gust</w:t>
            </w:r>
            <w:r w:rsidR="009A390A">
              <w:rPr>
                <w:rFonts w:cstheme="minorHAnsi"/>
                <w:sz w:val="20"/>
                <w:szCs w:val="20"/>
                <w:lang w:val="sr-Latn-ME"/>
              </w:rPr>
              <w:t>ina</w:t>
            </w:r>
            <w:r w:rsidRPr="000F6FF3">
              <w:rPr>
                <w:rFonts w:cstheme="minorHAnsi"/>
                <w:sz w:val="20"/>
                <w:szCs w:val="20"/>
                <w:lang w:val="sr-Cyrl-RS"/>
              </w:rPr>
              <w:t xml:space="preserve"> naseljenosti</w:t>
            </w:r>
          </w:p>
        </w:tc>
        <w:tc>
          <w:tcPr>
            <w:tcW w:w="4320" w:type="dxa"/>
          </w:tcPr>
          <w:p w14:paraId="67848BB0"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~12 stan./km²</w:t>
            </w:r>
          </w:p>
        </w:tc>
      </w:tr>
      <w:tr w:rsidR="00D57161" w:rsidRPr="000F6FF3" w14:paraId="5C52B0D0" w14:textId="77777777" w:rsidTr="00D57161">
        <w:tc>
          <w:tcPr>
            <w:tcW w:w="4320" w:type="dxa"/>
          </w:tcPr>
          <w:p w14:paraId="26F43DE4"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Broj naselja</w:t>
            </w:r>
          </w:p>
        </w:tc>
        <w:tc>
          <w:tcPr>
            <w:tcW w:w="4320" w:type="dxa"/>
          </w:tcPr>
          <w:p w14:paraId="02F717A4"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24</w:t>
            </w:r>
          </w:p>
        </w:tc>
      </w:tr>
      <w:tr w:rsidR="00D57161" w:rsidRPr="000F6FF3" w14:paraId="791B8630" w14:textId="77777777" w:rsidTr="00D57161">
        <w:tc>
          <w:tcPr>
            <w:tcW w:w="4320" w:type="dxa"/>
          </w:tcPr>
          <w:p w14:paraId="6B560B4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Geografski položaj</w:t>
            </w:r>
          </w:p>
        </w:tc>
        <w:tc>
          <w:tcPr>
            <w:tcW w:w="4320" w:type="dxa"/>
          </w:tcPr>
          <w:p w14:paraId="5EFBB354"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Opština Andrijevica nalazi se u istočnom dijelu Crne Gore, u dolini rijeke Lima, na nadmorskoj visini od oko 740 m. Graniči s opštinama Berane (sjever), Plav (jug), Gusinje (jugoistok) i Kolašin (zapad). Prema istoku, planinski masiv Komovi čini prirodnu granicu prema Albaniji.</w:t>
            </w:r>
          </w:p>
        </w:tc>
      </w:tr>
      <w:tr w:rsidR="00D57161" w:rsidRPr="000F6FF3" w14:paraId="59FCB086" w14:textId="77777777" w:rsidTr="00D57161">
        <w:tc>
          <w:tcPr>
            <w:tcW w:w="4320" w:type="dxa"/>
          </w:tcPr>
          <w:p w14:paraId="2FF7D620"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Glavne prirodne cjeline</w:t>
            </w:r>
          </w:p>
        </w:tc>
        <w:tc>
          <w:tcPr>
            <w:tcW w:w="4320" w:type="dxa"/>
          </w:tcPr>
          <w:p w14:paraId="51DE58AC"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Rijeka Lim, planinski lanac Komova, visoravni Trešnjevik i Štavna, prostrani pašnjaci i šumski kompleksi.</w:t>
            </w:r>
          </w:p>
        </w:tc>
      </w:tr>
    </w:tbl>
    <w:p w14:paraId="4E0CF00D" w14:textId="77777777" w:rsidR="00D57161" w:rsidRPr="000F6FF3" w:rsidRDefault="00D57161" w:rsidP="001312FE">
      <w:pPr>
        <w:pStyle w:val="Heading3"/>
        <w:rPr>
          <w:lang w:val="sr-Cyrl-RS"/>
        </w:rPr>
      </w:pPr>
      <w:r w:rsidRPr="000F6FF3">
        <w:rPr>
          <w:lang w:val="sr-Cyrl-RS"/>
        </w:rPr>
        <w:t>2. Strateški i planski okvir</w:t>
      </w:r>
    </w:p>
    <w:tbl>
      <w:tblPr>
        <w:tblStyle w:val="TableGridLight"/>
        <w:tblW w:w="0" w:type="auto"/>
        <w:tblLook w:val="04A0" w:firstRow="1" w:lastRow="0" w:firstColumn="1" w:lastColumn="0" w:noHBand="0" w:noVBand="1"/>
      </w:tblPr>
      <w:tblGrid>
        <w:gridCol w:w="4320"/>
        <w:gridCol w:w="4320"/>
      </w:tblGrid>
      <w:tr w:rsidR="00D57161" w:rsidRPr="000F6FF3" w14:paraId="11A5CBA6" w14:textId="77777777" w:rsidTr="00D57161">
        <w:tc>
          <w:tcPr>
            <w:tcW w:w="4320" w:type="dxa"/>
          </w:tcPr>
          <w:p w14:paraId="616207B9"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Element</w:t>
            </w:r>
          </w:p>
        </w:tc>
        <w:tc>
          <w:tcPr>
            <w:tcW w:w="4320" w:type="dxa"/>
          </w:tcPr>
          <w:p w14:paraId="08CF3EB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Opis</w:t>
            </w:r>
          </w:p>
        </w:tc>
      </w:tr>
      <w:tr w:rsidR="00D57161" w:rsidRPr="000F6FF3" w14:paraId="57F17760" w14:textId="77777777" w:rsidTr="00D57161">
        <w:tc>
          <w:tcPr>
            <w:tcW w:w="4320" w:type="dxa"/>
          </w:tcPr>
          <w:p w14:paraId="208258A1"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Naziv strateškog dokumenta</w:t>
            </w:r>
          </w:p>
        </w:tc>
        <w:tc>
          <w:tcPr>
            <w:tcW w:w="4320" w:type="dxa"/>
          </w:tcPr>
          <w:p w14:paraId="438ECA3E"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Nema važećeg strateškog plana razvoja.</w:t>
            </w:r>
          </w:p>
        </w:tc>
      </w:tr>
      <w:tr w:rsidR="00D57161" w:rsidRPr="000F6FF3" w14:paraId="45E5DADD" w14:textId="77777777" w:rsidTr="00D57161">
        <w:tc>
          <w:tcPr>
            <w:tcW w:w="4320" w:type="dxa"/>
          </w:tcPr>
          <w:p w14:paraId="657D8952"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Razdoblje važenja</w:t>
            </w:r>
          </w:p>
        </w:tc>
        <w:tc>
          <w:tcPr>
            <w:tcW w:w="4320" w:type="dxa"/>
          </w:tcPr>
          <w:p w14:paraId="1C09FAC3"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w:t>
            </w:r>
          </w:p>
        </w:tc>
      </w:tr>
      <w:tr w:rsidR="00D57161" w:rsidRPr="000F6FF3" w14:paraId="41AF9870" w14:textId="77777777" w:rsidTr="00D57161">
        <w:tc>
          <w:tcPr>
            <w:tcW w:w="4320" w:type="dxa"/>
          </w:tcPr>
          <w:p w14:paraId="1E0A29D4"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Link / izvor</w:t>
            </w:r>
          </w:p>
        </w:tc>
        <w:tc>
          <w:tcPr>
            <w:tcW w:w="4320" w:type="dxa"/>
          </w:tcPr>
          <w:p w14:paraId="06F35FD1"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w:t>
            </w:r>
          </w:p>
        </w:tc>
      </w:tr>
      <w:tr w:rsidR="00D57161" w:rsidRPr="000F6FF3" w14:paraId="43DB6901" w14:textId="77777777" w:rsidTr="00D57161">
        <w:tc>
          <w:tcPr>
            <w:tcW w:w="4320" w:type="dxa"/>
          </w:tcPr>
          <w:p w14:paraId="0877CD6B"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Status dokumenta</w:t>
            </w:r>
          </w:p>
        </w:tc>
        <w:tc>
          <w:tcPr>
            <w:tcW w:w="4320" w:type="dxa"/>
          </w:tcPr>
          <w:p w14:paraId="7710355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Nije usvojen; prethodni plan istekao 2020. godine.</w:t>
            </w:r>
          </w:p>
        </w:tc>
      </w:tr>
      <w:tr w:rsidR="00D57161" w:rsidRPr="000F6FF3" w14:paraId="09A6AB5D" w14:textId="77777777" w:rsidTr="00D57161">
        <w:tc>
          <w:tcPr>
            <w:tcW w:w="4320" w:type="dxa"/>
          </w:tcPr>
          <w:p w14:paraId="535824C0"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Spominjanje ruralnog razvoja / LEADER pristupa</w:t>
            </w:r>
          </w:p>
        </w:tc>
        <w:tc>
          <w:tcPr>
            <w:tcW w:w="4320" w:type="dxa"/>
          </w:tcPr>
          <w:p w14:paraId="7786CE56"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Ne. Ruralni razvoj nije sistematski obrađen u javno dostupnim dokumentima.</w:t>
            </w:r>
          </w:p>
        </w:tc>
      </w:tr>
      <w:tr w:rsidR="00D57161" w:rsidRPr="000F6FF3" w14:paraId="7A816E98" w14:textId="77777777" w:rsidTr="00D57161">
        <w:tc>
          <w:tcPr>
            <w:tcW w:w="4320" w:type="dxa"/>
          </w:tcPr>
          <w:p w14:paraId="5A08B479"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Dodatni planski dokumenti</w:t>
            </w:r>
          </w:p>
        </w:tc>
        <w:tc>
          <w:tcPr>
            <w:tcW w:w="4320" w:type="dxa"/>
          </w:tcPr>
          <w:p w14:paraId="1B006DCF"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Prostorni plan opštine Andrijevica (važeći); pojedinačni projekti kroz nacionalne programe ruralnog razvoja.</w:t>
            </w:r>
          </w:p>
        </w:tc>
      </w:tr>
    </w:tbl>
    <w:p w14:paraId="527CB999" w14:textId="77777777" w:rsidR="00D57161" w:rsidRPr="000F6FF3" w:rsidRDefault="00D57161" w:rsidP="001312FE">
      <w:pPr>
        <w:pStyle w:val="Heading3"/>
        <w:rPr>
          <w:lang w:val="sr-Cyrl-RS"/>
        </w:rPr>
      </w:pPr>
      <w:r w:rsidRPr="000F6FF3">
        <w:rPr>
          <w:lang w:val="sr-Cyrl-RS"/>
        </w:rPr>
        <w:t>3. Socio-ekonomski profil</w:t>
      </w:r>
    </w:p>
    <w:p w14:paraId="15E91081" w14:textId="618934F7" w:rsidR="00D57161" w:rsidRPr="000F6FF3" w:rsidRDefault="00D57161" w:rsidP="00D57161">
      <w:pPr>
        <w:jc w:val="both"/>
        <w:rPr>
          <w:rFonts w:cstheme="minorHAnsi"/>
          <w:sz w:val="20"/>
          <w:szCs w:val="20"/>
          <w:lang w:val="sr-Cyrl-RS"/>
        </w:rPr>
      </w:pPr>
      <w:r w:rsidRPr="000F6FF3">
        <w:rPr>
          <w:rFonts w:cstheme="minorHAnsi"/>
          <w:sz w:val="20"/>
          <w:szCs w:val="20"/>
          <w:lang w:val="sr-Cyrl-RS"/>
        </w:rPr>
        <w:t>Andrijevica je izrazito ruralna i planinska opština s</w:t>
      </w:r>
      <w:r w:rsidR="001F5CFF">
        <w:rPr>
          <w:rFonts w:cstheme="minorHAnsi"/>
          <w:sz w:val="20"/>
          <w:szCs w:val="20"/>
          <w:lang w:val="sr-Latn-ME"/>
        </w:rPr>
        <w:t xml:space="preserve">a </w:t>
      </w:r>
      <w:r w:rsidRPr="000F6FF3">
        <w:rPr>
          <w:rFonts w:cstheme="minorHAnsi"/>
          <w:sz w:val="20"/>
          <w:szCs w:val="20"/>
          <w:lang w:val="sr-Cyrl-RS"/>
        </w:rPr>
        <w:t>naseljima</w:t>
      </w:r>
      <w:r w:rsidR="001F5CFF">
        <w:rPr>
          <w:rFonts w:cstheme="minorHAnsi"/>
          <w:sz w:val="20"/>
          <w:szCs w:val="20"/>
          <w:lang w:val="sr-Latn-ME"/>
        </w:rPr>
        <w:t xml:space="preserve"> raspoređenim širom teritorije</w:t>
      </w:r>
      <w:r w:rsidRPr="000F6FF3">
        <w:rPr>
          <w:rFonts w:cstheme="minorHAnsi"/>
          <w:sz w:val="20"/>
          <w:szCs w:val="20"/>
          <w:lang w:val="sr-Cyrl-RS"/>
        </w:rPr>
        <w:t xml:space="preserve"> i vrlo niskom gust</w:t>
      </w:r>
      <w:r w:rsidR="009A390A">
        <w:rPr>
          <w:rFonts w:cstheme="minorHAnsi"/>
          <w:sz w:val="20"/>
          <w:szCs w:val="20"/>
          <w:lang w:val="sr-Latn-ME"/>
        </w:rPr>
        <w:t>inom</w:t>
      </w:r>
      <w:r w:rsidRPr="000F6FF3">
        <w:rPr>
          <w:rFonts w:cstheme="minorHAnsi"/>
          <w:sz w:val="20"/>
          <w:szCs w:val="20"/>
          <w:lang w:val="sr-Cyrl-RS"/>
        </w:rPr>
        <w:t xml:space="preserve"> naseljenosti. </w:t>
      </w:r>
      <w:r w:rsidR="009A390A">
        <w:rPr>
          <w:rFonts w:cstheme="minorHAnsi"/>
          <w:sz w:val="20"/>
          <w:szCs w:val="20"/>
          <w:lang w:val="sr-Latn-ME"/>
        </w:rPr>
        <w:t>Privreda</w:t>
      </w:r>
      <w:r w:rsidRPr="000F6FF3">
        <w:rPr>
          <w:rFonts w:cstheme="minorHAnsi"/>
          <w:sz w:val="20"/>
          <w:szCs w:val="20"/>
          <w:lang w:val="sr-Cyrl-RS"/>
        </w:rPr>
        <w:t xml:space="preserve"> se dominantno zasniva na poljoprivredi (stočarstvu, proizvodnji mlijeka i mesa), šumarstvu i skromnim turističkim kapacitetima koji se razvijaju oko Komova i rijeke Lima. Industrijska aktivnost gotovo da ne postoji, dok su uslužne djelatnosti ograničene na lokalne potrebe stanovništva. Stanovništvo je pretežno starije, a migracije mladih i kontinuirano smanjenje broja domaćinstava predstavljaju glavni društveni izazov. Infrastrukturna povezanost sa susjednim opštinama poboljšana je cestom Trešnjevik–Berane, no udaljenost od glavnih tržišta ostaje značajna prepreka razvoju.</w:t>
      </w:r>
      <w:r w:rsidR="001F5CFF">
        <w:rPr>
          <w:rFonts w:cstheme="minorHAnsi"/>
          <w:sz w:val="20"/>
          <w:szCs w:val="20"/>
          <w:lang w:val="sr-Latn-ME"/>
        </w:rPr>
        <w:t xml:space="preserve"> I pored toga</w:t>
      </w:r>
      <w:r w:rsidRPr="000F6FF3">
        <w:rPr>
          <w:rFonts w:cstheme="minorHAnsi"/>
          <w:sz w:val="20"/>
          <w:szCs w:val="20"/>
          <w:lang w:val="sr-Cyrl-RS"/>
        </w:rPr>
        <w:t>, područje posjeduje značajne prirodne resurse i autentične ruralne pejzaže, što ga čini pogodnim za razvoj eko-turizma i tradicionalne proizvodnje hrane.</w:t>
      </w:r>
    </w:p>
    <w:p w14:paraId="292AEA40" w14:textId="77777777" w:rsidR="00D57161" w:rsidRPr="000F6FF3" w:rsidRDefault="00D57161" w:rsidP="001312FE">
      <w:pPr>
        <w:pStyle w:val="Heading3"/>
        <w:rPr>
          <w:lang w:val="sr-Cyrl-RS"/>
        </w:rPr>
      </w:pPr>
      <w:r w:rsidRPr="000F6FF3">
        <w:rPr>
          <w:lang w:val="sr-Cyrl-RS"/>
        </w:rPr>
        <w:t>4. Postojeće inicijative i projekti</w:t>
      </w:r>
    </w:p>
    <w:p w14:paraId="6E69545E" w14:textId="77777777" w:rsidR="00D57161" w:rsidRPr="000F6FF3" w:rsidRDefault="00D57161" w:rsidP="00D57161">
      <w:pPr>
        <w:jc w:val="both"/>
        <w:rPr>
          <w:rFonts w:cstheme="minorHAnsi"/>
          <w:sz w:val="20"/>
          <w:szCs w:val="20"/>
          <w:lang w:val="sr-Cyrl-RS"/>
        </w:rPr>
      </w:pPr>
      <w:r w:rsidRPr="000F6FF3">
        <w:rPr>
          <w:rFonts w:cstheme="minorHAnsi"/>
          <w:sz w:val="20"/>
          <w:szCs w:val="20"/>
          <w:lang w:val="sr-Cyrl-RS"/>
        </w:rPr>
        <w:t>Iako ne postoji formalna razvojna strategija, u posljednjih nekoliko godina realizovani su pojedinačni projekti koji doprinose poboljšanju ruralne infrastrukture i promociji turizma:</w:t>
      </w:r>
    </w:p>
    <w:p w14:paraId="59D6800D" w14:textId="77777777" w:rsidR="00D57161" w:rsidRPr="000F6FF3" w:rsidRDefault="00D57161" w:rsidP="00D57161">
      <w:pPr>
        <w:jc w:val="both"/>
        <w:rPr>
          <w:rFonts w:cstheme="minorHAnsi"/>
          <w:sz w:val="20"/>
          <w:szCs w:val="20"/>
          <w:lang w:val="sr-Cyrl-RS"/>
        </w:rPr>
      </w:pPr>
      <w:r w:rsidRPr="000F6FF3">
        <w:rPr>
          <w:rFonts w:cstheme="minorHAnsi"/>
          <w:sz w:val="20"/>
          <w:szCs w:val="20"/>
          <w:lang w:val="sr-Cyrl-RS"/>
        </w:rPr>
        <w:t>• Rekonstrukcija i sanacija lokalnih putnih pravaca u planinskim naseljima (2021–2023), uz podršku Ministarstva poljoprivrede, šumarstva i vodoprivrede Crne Gore.</w:t>
      </w:r>
    </w:p>
    <w:p w14:paraId="14FB4DC3" w14:textId="77777777" w:rsidR="00D57161" w:rsidRPr="000F6FF3" w:rsidRDefault="00D57161" w:rsidP="00D57161">
      <w:pPr>
        <w:jc w:val="both"/>
        <w:rPr>
          <w:rFonts w:cstheme="minorHAnsi"/>
          <w:sz w:val="20"/>
          <w:szCs w:val="20"/>
          <w:lang w:val="sr-Cyrl-RS"/>
        </w:rPr>
      </w:pPr>
      <w:r w:rsidRPr="000F6FF3">
        <w:rPr>
          <w:rFonts w:cstheme="minorHAnsi"/>
          <w:sz w:val="20"/>
          <w:szCs w:val="20"/>
          <w:lang w:val="sr-Cyrl-RS"/>
        </w:rPr>
        <w:t>• Promocija Komova kao destinacije planinskog turizma (2022, u saradnji s Turističkom organizacijom Andrijevice i lokalnim NVO-ima).</w:t>
      </w:r>
    </w:p>
    <w:p w14:paraId="07E2FFEB" w14:textId="77777777" w:rsidR="00D57161" w:rsidRPr="000F6FF3" w:rsidRDefault="00D57161" w:rsidP="00D57161">
      <w:pPr>
        <w:jc w:val="both"/>
        <w:rPr>
          <w:rFonts w:cstheme="minorHAnsi"/>
          <w:sz w:val="20"/>
          <w:szCs w:val="20"/>
          <w:lang w:val="sr-Cyrl-RS"/>
        </w:rPr>
      </w:pPr>
      <w:r w:rsidRPr="000F6FF3">
        <w:rPr>
          <w:rFonts w:cstheme="minorHAnsi"/>
          <w:sz w:val="20"/>
          <w:szCs w:val="20"/>
          <w:lang w:val="sr-Cyrl-RS"/>
        </w:rPr>
        <w:t>• Manji projekti podrške stočarstvu i pčelarstvu kroz nacionalne subvencione programe.</w:t>
      </w:r>
    </w:p>
    <w:p w14:paraId="2A809830" w14:textId="77777777" w:rsidR="00D57161" w:rsidRPr="000F6FF3" w:rsidRDefault="00D57161" w:rsidP="00D57161">
      <w:pPr>
        <w:jc w:val="both"/>
        <w:rPr>
          <w:rFonts w:cstheme="minorHAnsi"/>
          <w:sz w:val="20"/>
          <w:szCs w:val="20"/>
          <w:lang w:val="sr-Cyrl-RS"/>
        </w:rPr>
      </w:pPr>
      <w:r w:rsidRPr="000F6FF3">
        <w:rPr>
          <w:rFonts w:cstheme="minorHAnsi"/>
          <w:sz w:val="20"/>
          <w:szCs w:val="20"/>
          <w:lang w:val="sr-Cyrl-RS"/>
        </w:rPr>
        <w:lastRenderedPageBreak/>
        <w:t>FAO studija (2024) prepoznaje Andrijevicu kao jedno od područja s visokim potencijalom za pilot LEADER inicijative, upravo zbog očuvane ruralne strukture i spremnosti lokalne zajednice za saradnju.</w:t>
      </w:r>
    </w:p>
    <w:p w14:paraId="225B3DA9" w14:textId="39C5B598" w:rsidR="00D57161" w:rsidRPr="000F6FF3" w:rsidRDefault="00D57161" w:rsidP="001312FE">
      <w:pPr>
        <w:pStyle w:val="Heading3"/>
        <w:rPr>
          <w:lang w:val="sr-Cyrl-RS"/>
        </w:rPr>
      </w:pPr>
      <w:r w:rsidRPr="000F6FF3">
        <w:rPr>
          <w:lang w:val="sr-Cyrl-RS"/>
        </w:rPr>
        <w:t>5. Ključni</w:t>
      </w:r>
      <w:r w:rsidR="009F5A6A">
        <w:rPr>
          <w:lang w:val="sr-Latn-ME"/>
        </w:rPr>
        <w:t xml:space="preserve"> stejkholderi</w:t>
      </w:r>
      <w:r w:rsidRPr="000F6FF3">
        <w:rPr>
          <w:lang w:val="sr-Cyrl-RS"/>
        </w:rPr>
        <w:t xml:space="preserve"> i akteri</w:t>
      </w:r>
    </w:p>
    <w:p w14:paraId="2159362B"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Opština Andrijevica – osnovna administrativna jedinica s ograničenim razvojnim kapacitetima; nema posebnu službu za projektni menadžment.</w:t>
      </w:r>
    </w:p>
    <w:p w14:paraId="767FC4D1"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Turistička organizacija Andrijevice – vodi promotivne aktivnosti i manifestacije, fokus na planinski turizam.</w:t>
      </w:r>
    </w:p>
    <w:p w14:paraId="1EAE84C8"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Osnovna škola „Andrijevica“ i kulturno-umjetnička društva – čuvaju lokalni identitet i kulturnu tradiciju.</w:t>
      </w:r>
    </w:p>
    <w:p w14:paraId="2828B411"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Pojedinačni poljoprivrednici i stočari – osnovna ekonomska baza, s potencijalom za udruživanje u zadruge.</w:t>
      </w:r>
    </w:p>
    <w:p w14:paraId="147B687D" w14:textId="332C3A25"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 xml:space="preserve">NVO sektor – manji broj aktivnih organizacija (uglavnom u kulturi, sportu i zaštiti </w:t>
      </w:r>
      <w:r w:rsidR="001F5CFF">
        <w:rPr>
          <w:rFonts w:cstheme="minorHAnsi"/>
          <w:sz w:val="20"/>
          <w:szCs w:val="20"/>
        </w:rPr>
        <w:t>životne sredine</w:t>
      </w:r>
      <w:r w:rsidRPr="000F6FF3">
        <w:rPr>
          <w:rFonts w:cstheme="minorHAnsi"/>
          <w:sz w:val="20"/>
          <w:szCs w:val="20"/>
          <w:lang w:val="sr-Cyrl-RS"/>
        </w:rPr>
        <w:t>).</w:t>
      </w:r>
    </w:p>
    <w:p w14:paraId="5D644233" w14:textId="77777777" w:rsidR="00D57161" w:rsidRPr="000F6FF3" w:rsidRDefault="00D57161" w:rsidP="001312FE">
      <w:pPr>
        <w:pStyle w:val="Heading3"/>
        <w:rPr>
          <w:lang w:val="sr-Cyrl-RS"/>
        </w:rPr>
      </w:pPr>
      <w:r w:rsidRPr="000F6FF3">
        <w:rPr>
          <w:lang w:val="sr-Cyrl-RS"/>
        </w:rPr>
        <w:t>6. Potencijali i izazovi</w:t>
      </w:r>
    </w:p>
    <w:p w14:paraId="6A4C809B" w14:textId="77777777" w:rsidR="00D57161" w:rsidRPr="000F6FF3" w:rsidRDefault="00D57161" w:rsidP="00D57161">
      <w:pPr>
        <w:jc w:val="both"/>
        <w:rPr>
          <w:rFonts w:cstheme="minorHAnsi"/>
          <w:sz w:val="20"/>
          <w:szCs w:val="20"/>
          <w:lang w:val="sr-Cyrl-RS"/>
        </w:rPr>
      </w:pPr>
    </w:p>
    <w:tbl>
      <w:tblPr>
        <w:tblStyle w:val="TableGrid"/>
        <w:tblW w:w="0" w:type="auto"/>
        <w:tblLook w:val="04A0" w:firstRow="1" w:lastRow="0" w:firstColumn="1" w:lastColumn="0" w:noHBand="0" w:noVBand="1"/>
      </w:tblPr>
      <w:tblGrid>
        <w:gridCol w:w="2880"/>
        <w:gridCol w:w="2880"/>
        <w:gridCol w:w="2880"/>
      </w:tblGrid>
      <w:tr w:rsidR="00D57161" w:rsidRPr="000F6FF3" w14:paraId="110CF008" w14:textId="77777777" w:rsidTr="000D320B">
        <w:tc>
          <w:tcPr>
            <w:tcW w:w="2880" w:type="dxa"/>
          </w:tcPr>
          <w:p w14:paraId="13EEB199"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Kategorija</w:t>
            </w:r>
          </w:p>
        </w:tc>
        <w:tc>
          <w:tcPr>
            <w:tcW w:w="2880" w:type="dxa"/>
          </w:tcPr>
          <w:p w14:paraId="471FF4A7"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Potencijali</w:t>
            </w:r>
          </w:p>
        </w:tc>
        <w:tc>
          <w:tcPr>
            <w:tcW w:w="2880" w:type="dxa"/>
          </w:tcPr>
          <w:p w14:paraId="2FF97BBE"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Glavni izazovi</w:t>
            </w:r>
          </w:p>
        </w:tc>
      </w:tr>
      <w:tr w:rsidR="00D57161" w:rsidRPr="000F6FF3" w14:paraId="004A854F" w14:textId="77777777" w:rsidTr="000D320B">
        <w:tc>
          <w:tcPr>
            <w:tcW w:w="2880" w:type="dxa"/>
          </w:tcPr>
          <w:p w14:paraId="38612BBD"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Prirodni</w:t>
            </w:r>
          </w:p>
        </w:tc>
        <w:tc>
          <w:tcPr>
            <w:tcW w:w="2880" w:type="dxa"/>
          </w:tcPr>
          <w:p w14:paraId="02D7BA6B"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Planinski pejzaži Komova, rijeka Lim, šume, netaknuta priroda, povoljan zrak i voda.</w:t>
            </w:r>
          </w:p>
        </w:tc>
        <w:tc>
          <w:tcPr>
            <w:tcW w:w="2880" w:type="dxa"/>
          </w:tcPr>
          <w:p w14:paraId="29175CA9" w14:textId="7A556ED8" w:rsidR="00D57161" w:rsidRPr="000F6FF3" w:rsidRDefault="00D57161" w:rsidP="000D320B">
            <w:pPr>
              <w:jc w:val="both"/>
              <w:rPr>
                <w:rFonts w:cstheme="minorHAnsi"/>
                <w:sz w:val="20"/>
                <w:szCs w:val="20"/>
                <w:lang w:val="sr-Cyrl-RS"/>
              </w:rPr>
            </w:pPr>
            <w:r w:rsidRPr="000F6FF3">
              <w:rPr>
                <w:rFonts w:cstheme="minorHAnsi"/>
                <w:sz w:val="20"/>
                <w:szCs w:val="20"/>
                <w:lang w:val="sr-Cyrl-RS"/>
              </w:rPr>
              <w:t xml:space="preserve">Slaba </w:t>
            </w:r>
            <w:r w:rsidR="001F5CFF">
              <w:rPr>
                <w:rFonts w:cstheme="minorHAnsi"/>
                <w:sz w:val="20"/>
                <w:szCs w:val="20"/>
                <w:lang w:val="sr-Latn-ME"/>
              </w:rPr>
              <w:t>saobraćajna</w:t>
            </w:r>
            <w:r w:rsidRPr="000F6FF3">
              <w:rPr>
                <w:rFonts w:cstheme="minorHAnsi"/>
                <w:sz w:val="20"/>
                <w:szCs w:val="20"/>
                <w:lang w:val="sr-Cyrl-RS"/>
              </w:rPr>
              <w:t xml:space="preserve"> povezanost i infrastrukturna izolovanost.</w:t>
            </w:r>
          </w:p>
        </w:tc>
      </w:tr>
      <w:tr w:rsidR="00D57161" w:rsidRPr="000F6FF3" w14:paraId="59EED9F2" w14:textId="77777777" w:rsidTr="000D320B">
        <w:tc>
          <w:tcPr>
            <w:tcW w:w="2880" w:type="dxa"/>
          </w:tcPr>
          <w:p w14:paraId="45E8DDDF"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Ekonomski</w:t>
            </w:r>
          </w:p>
        </w:tc>
        <w:tc>
          <w:tcPr>
            <w:tcW w:w="2880" w:type="dxa"/>
          </w:tcPr>
          <w:p w14:paraId="11949A5E"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Stočarstvo, šumarstvo, eko-turizam, lokalni proizvodi.</w:t>
            </w:r>
          </w:p>
        </w:tc>
        <w:tc>
          <w:tcPr>
            <w:tcW w:w="2880" w:type="dxa"/>
          </w:tcPr>
          <w:p w14:paraId="0CF2CEA9"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Nizak nivo investicija, manjak tržišnih kanala.</w:t>
            </w:r>
          </w:p>
        </w:tc>
      </w:tr>
      <w:tr w:rsidR="00D57161" w:rsidRPr="000F6FF3" w14:paraId="18138A5E" w14:textId="77777777" w:rsidTr="000D320B">
        <w:tc>
          <w:tcPr>
            <w:tcW w:w="2880" w:type="dxa"/>
          </w:tcPr>
          <w:p w14:paraId="3B2C0DBA"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Društveni</w:t>
            </w:r>
          </w:p>
        </w:tc>
        <w:tc>
          <w:tcPr>
            <w:tcW w:w="2880" w:type="dxa"/>
          </w:tcPr>
          <w:p w14:paraId="2417793B"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Tradicionalna zajednica, jaka lokalna povezanost, kulturni identitet.</w:t>
            </w:r>
          </w:p>
        </w:tc>
        <w:tc>
          <w:tcPr>
            <w:tcW w:w="2880" w:type="dxa"/>
          </w:tcPr>
          <w:p w14:paraId="33928C0C"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Depopulacija, starenje stanovništva.</w:t>
            </w:r>
          </w:p>
        </w:tc>
      </w:tr>
      <w:tr w:rsidR="00D57161" w:rsidRPr="000F6FF3" w14:paraId="403D6F06" w14:textId="77777777" w:rsidTr="000D320B">
        <w:tc>
          <w:tcPr>
            <w:tcW w:w="2880" w:type="dxa"/>
          </w:tcPr>
          <w:p w14:paraId="40B0021A" w14:textId="77777777" w:rsidR="00D57161" w:rsidRPr="000F6FF3" w:rsidRDefault="00D57161" w:rsidP="000D320B">
            <w:pPr>
              <w:jc w:val="both"/>
              <w:rPr>
                <w:rFonts w:asciiTheme="majorHAnsi" w:hAnsiTheme="majorHAnsi" w:cstheme="majorHAnsi"/>
                <w:lang w:val="sr-Cyrl-RS"/>
              </w:rPr>
            </w:pPr>
            <w:r w:rsidRPr="000F6FF3">
              <w:rPr>
                <w:rFonts w:asciiTheme="majorHAnsi" w:hAnsiTheme="majorHAnsi" w:cstheme="majorHAnsi"/>
                <w:lang w:val="sr-Cyrl-RS"/>
              </w:rPr>
              <w:t>Institucionalni</w:t>
            </w:r>
          </w:p>
        </w:tc>
        <w:tc>
          <w:tcPr>
            <w:tcW w:w="2880" w:type="dxa"/>
          </w:tcPr>
          <w:p w14:paraId="3B4D8400" w14:textId="77777777" w:rsidR="00D57161" w:rsidRPr="000F6FF3" w:rsidRDefault="00D57161" w:rsidP="000D320B">
            <w:pPr>
              <w:jc w:val="both"/>
              <w:rPr>
                <w:rFonts w:asciiTheme="majorHAnsi" w:hAnsiTheme="majorHAnsi" w:cstheme="majorHAnsi"/>
                <w:lang w:val="sr-Cyrl-RS"/>
              </w:rPr>
            </w:pPr>
            <w:r w:rsidRPr="000F6FF3">
              <w:rPr>
                <w:rFonts w:asciiTheme="majorHAnsi" w:hAnsiTheme="majorHAnsi" w:cstheme="majorHAnsi"/>
                <w:lang w:val="sr-Cyrl-RS"/>
              </w:rPr>
              <w:t>Spremnost za saradnju u projektima i LAG inicijativama.</w:t>
            </w:r>
          </w:p>
          <w:p w14:paraId="27CDC4B3" w14:textId="77777777" w:rsidR="00D57161" w:rsidRPr="000F6FF3" w:rsidRDefault="00D57161" w:rsidP="000D320B">
            <w:pPr>
              <w:jc w:val="both"/>
              <w:rPr>
                <w:rFonts w:asciiTheme="majorHAnsi" w:hAnsiTheme="majorHAnsi" w:cstheme="majorHAnsi"/>
                <w:lang w:val="sr-Cyrl-RS"/>
              </w:rPr>
            </w:pPr>
          </w:p>
        </w:tc>
        <w:tc>
          <w:tcPr>
            <w:tcW w:w="2880" w:type="dxa"/>
          </w:tcPr>
          <w:p w14:paraId="1BFFD28F" w14:textId="77777777" w:rsidR="00D57161" w:rsidRPr="000F6FF3" w:rsidRDefault="00D57161" w:rsidP="000D320B">
            <w:pPr>
              <w:jc w:val="both"/>
              <w:rPr>
                <w:rFonts w:asciiTheme="majorHAnsi" w:hAnsiTheme="majorHAnsi" w:cstheme="majorHAnsi"/>
                <w:lang w:val="sr-Cyrl-RS"/>
              </w:rPr>
            </w:pPr>
            <w:r w:rsidRPr="000F6FF3">
              <w:rPr>
                <w:rFonts w:asciiTheme="majorHAnsi" w:hAnsiTheme="majorHAnsi" w:cstheme="majorHAnsi"/>
                <w:lang w:val="sr-Cyrl-RS"/>
              </w:rPr>
              <w:t>Ograničeni kadrovski kapaciteti, nepostojanje razvojne službe.</w:t>
            </w:r>
          </w:p>
        </w:tc>
      </w:tr>
    </w:tbl>
    <w:p w14:paraId="0FD90011" w14:textId="77777777" w:rsidR="00D57161" w:rsidRPr="000F6FF3" w:rsidRDefault="00D57161" w:rsidP="00D57161">
      <w:pPr>
        <w:pStyle w:val="Heading1"/>
        <w:jc w:val="both"/>
        <w:rPr>
          <w:rFonts w:cstheme="majorHAnsi"/>
          <w:lang w:val="sr-Cyrl-RS"/>
        </w:rPr>
      </w:pPr>
      <w:bookmarkStart w:id="48" w:name="_Toc216433627"/>
      <w:r w:rsidRPr="000F6FF3">
        <w:rPr>
          <w:rFonts w:cstheme="majorHAnsi"/>
          <w:lang w:val="sr-Cyrl-RS"/>
        </w:rPr>
        <w:t>BERANE</w:t>
      </w:r>
      <w:bookmarkEnd w:id="48"/>
      <w:r w:rsidRPr="000F6FF3">
        <w:rPr>
          <w:rFonts w:cstheme="majorHAnsi"/>
          <w:lang w:val="sr-Cyrl-RS"/>
        </w:rPr>
        <w:t xml:space="preserve"> </w:t>
      </w:r>
    </w:p>
    <w:p w14:paraId="12E43936" w14:textId="77777777" w:rsidR="00D57161" w:rsidRPr="000F6FF3" w:rsidRDefault="00D57161" w:rsidP="001312FE">
      <w:pPr>
        <w:pStyle w:val="Heading3"/>
        <w:rPr>
          <w:lang w:val="sr-Cyrl-RS"/>
        </w:rPr>
      </w:pPr>
      <w:r w:rsidRPr="000F6FF3">
        <w:rPr>
          <w:lang w:val="sr-Cyrl-RS"/>
        </w:rPr>
        <w:t>1. Osnovni podaci</w:t>
      </w:r>
    </w:p>
    <w:tbl>
      <w:tblPr>
        <w:tblStyle w:val="TableGridLight"/>
        <w:tblW w:w="0" w:type="auto"/>
        <w:tblLook w:val="04A0" w:firstRow="1" w:lastRow="0" w:firstColumn="1" w:lastColumn="0" w:noHBand="0" w:noVBand="1"/>
      </w:tblPr>
      <w:tblGrid>
        <w:gridCol w:w="4320"/>
        <w:gridCol w:w="4320"/>
      </w:tblGrid>
      <w:tr w:rsidR="00D57161" w:rsidRPr="000F6FF3" w14:paraId="355F006D" w14:textId="77777777" w:rsidTr="00D57161">
        <w:tc>
          <w:tcPr>
            <w:tcW w:w="4320" w:type="dxa"/>
          </w:tcPr>
          <w:p w14:paraId="58738676"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Pokazatelj</w:t>
            </w:r>
          </w:p>
        </w:tc>
        <w:tc>
          <w:tcPr>
            <w:tcW w:w="4320" w:type="dxa"/>
          </w:tcPr>
          <w:p w14:paraId="62FA3F65"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Vrijednost / opis</w:t>
            </w:r>
          </w:p>
        </w:tc>
      </w:tr>
      <w:tr w:rsidR="00D57161" w:rsidRPr="000F6FF3" w14:paraId="449F6245" w14:textId="77777777" w:rsidTr="00D57161">
        <w:tc>
          <w:tcPr>
            <w:tcW w:w="4320" w:type="dxa"/>
          </w:tcPr>
          <w:p w14:paraId="18A01D4F"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Površina (km²)</w:t>
            </w:r>
          </w:p>
        </w:tc>
        <w:tc>
          <w:tcPr>
            <w:tcW w:w="4320" w:type="dxa"/>
          </w:tcPr>
          <w:p w14:paraId="51910CA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544</w:t>
            </w:r>
          </w:p>
        </w:tc>
      </w:tr>
      <w:tr w:rsidR="00D57161" w:rsidRPr="000F6FF3" w14:paraId="09F2E056" w14:textId="77777777" w:rsidTr="00D57161">
        <w:tc>
          <w:tcPr>
            <w:tcW w:w="4320" w:type="dxa"/>
          </w:tcPr>
          <w:p w14:paraId="3189D7B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Broj stanovnika</w:t>
            </w:r>
          </w:p>
        </w:tc>
        <w:tc>
          <w:tcPr>
            <w:tcW w:w="4320" w:type="dxa"/>
          </w:tcPr>
          <w:p w14:paraId="102581D7" w14:textId="35B62689" w:rsidR="00D57161" w:rsidRPr="000F6FF3" w:rsidRDefault="00D57161" w:rsidP="000D320B">
            <w:pPr>
              <w:jc w:val="both"/>
              <w:rPr>
                <w:rFonts w:cstheme="minorHAnsi"/>
                <w:sz w:val="20"/>
                <w:szCs w:val="20"/>
                <w:lang w:val="sr-Cyrl-RS"/>
              </w:rPr>
            </w:pPr>
            <w:r w:rsidRPr="000F6FF3">
              <w:rPr>
                <w:rFonts w:cstheme="minorHAnsi"/>
                <w:sz w:val="20"/>
                <w:szCs w:val="20"/>
                <w:lang w:val="sr-Cyrl-RS"/>
              </w:rPr>
              <w:t>25.162</w:t>
            </w:r>
          </w:p>
        </w:tc>
      </w:tr>
      <w:tr w:rsidR="00D57161" w:rsidRPr="000F6FF3" w14:paraId="18EDDECA" w14:textId="77777777" w:rsidTr="00D57161">
        <w:tc>
          <w:tcPr>
            <w:tcW w:w="4320" w:type="dxa"/>
          </w:tcPr>
          <w:p w14:paraId="459504CE" w14:textId="29EEA084" w:rsidR="00D57161" w:rsidRPr="000F6FF3" w:rsidRDefault="00D57161" w:rsidP="000D320B">
            <w:pPr>
              <w:jc w:val="both"/>
              <w:rPr>
                <w:rFonts w:cstheme="minorHAnsi"/>
                <w:sz w:val="20"/>
                <w:szCs w:val="20"/>
                <w:lang w:val="sr-Cyrl-RS"/>
              </w:rPr>
            </w:pPr>
            <w:r w:rsidRPr="000F6FF3">
              <w:rPr>
                <w:rFonts w:cstheme="minorHAnsi"/>
                <w:sz w:val="20"/>
                <w:szCs w:val="20"/>
                <w:lang w:val="sr-Cyrl-RS"/>
              </w:rPr>
              <w:t>Gust</w:t>
            </w:r>
            <w:r w:rsidR="001F5CFF">
              <w:rPr>
                <w:rFonts w:cstheme="minorHAnsi"/>
                <w:sz w:val="20"/>
                <w:szCs w:val="20"/>
                <w:lang w:val="sr-Latn-ME"/>
              </w:rPr>
              <w:t>ina</w:t>
            </w:r>
            <w:r w:rsidRPr="000F6FF3">
              <w:rPr>
                <w:rFonts w:cstheme="minorHAnsi"/>
                <w:sz w:val="20"/>
                <w:szCs w:val="20"/>
                <w:lang w:val="sr-Cyrl-RS"/>
              </w:rPr>
              <w:t xml:space="preserve"> naseljenosti</w:t>
            </w:r>
          </w:p>
        </w:tc>
        <w:tc>
          <w:tcPr>
            <w:tcW w:w="4320" w:type="dxa"/>
          </w:tcPr>
          <w:p w14:paraId="00E62A35"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~50 stan./km²</w:t>
            </w:r>
          </w:p>
        </w:tc>
      </w:tr>
      <w:tr w:rsidR="00D57161" w:rsidRPr="000F6FF3" w14:paraId="4355DBDF" w14:textId="77777777" w:rsidTr="00D57161">
        <w:tc>
          <w:tcPr>
            <w:tcW w:w="4320" w:type="dxa"/>
          </w:tcPr>
          <w:p w14:paraId="7888B350"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Broj naselja</w:t>
            </w:r>
          </w:p>
        </w:tc>
        <w:tc>
          <w:tcPr>
            <w:tcW w:w="4320" w:type="dxa"/>
          </w:tcPr>
          <w:p w14:paraId="2F53F7CA"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36</w:t>
            </w:r>
          </w:p>
        </w:tc>
      </w:tr>
      <w:tr w:rsidR="00D57161" w:rsidRPr="000F6FF3" w14:paraId="0AE0EB2E" w14:textId="77777777" w:rsidTr="00D57161">
        <w:tc>
          <w:tcPr>
            <w:tcW w:w="4320" w:type="dxa"/>
          </w:tcPr>
          <w:p w14:paraId="4FE0CB8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Geografski položaj</w:t>
            </w:r>
          </w:p>
        </w:tc>
        <w:tc>
          <w:tcPr>
            <w:tcW w:w="4320" w:type="dxa"/>
          </w:tcPr>
          <w:p w14:paraId="7DED1238" w14:textId="4290A3BF" w:rsidR="00D57161" w:rsidRPr="000F6FF3" w:rsidRDefault="00D57161" w:rsidP="000D320B">
            <w:pPr>
              <w:jc w:val="both"/>
              <w:rPr>
                <w:rFonts w:cstheme="minorHAnsi"/>
                <w:sz w:val="20"/>
                <w:szCs w:val="20"/>
                <w:lang w:val="sr-Cyrl-RS"/>
              </w:rPr>
            </w:pPr>
            <w:r w:rsidRPr="000F6FF3">
              <w:rPr>
                <w:rFonts w:cstheme="minorHAnsi"/>
                <w:sz w:val="20"/>
                <w:szCs w:val="20"/>
                <w:lang w:val="sr-Cyrl-RS"/>
              </w:rPr>
              <w:t>Opština Berane se nalazi u sjeveroistočnom dijelu Crne Gore, u dolini rijeke Lima. Na sjeveru graniči s Petnjicom, na jugu s Andrijevicom, na zapadu s Bijelim Poljem, a na istoku s Kosovom. Teritorij</w:t>
            </w:r>
            <w:r w:rsidR="001F5CFF">
              <w:rPr>
                <w:rFonts w:cstheme="minorHAnsi"/>
                <w:sz w:val="20"/>
                <w:szCs w:val="20"/>
                <w:lang w:val="sr-Latn-ME"/>
              </w:rPr>
              <w:t>a</w:t>
            </w:r>
            <w:r w:rsidRPr="000F6FF3">
              <w:rPr>
                <w:rFonts w:cstheme="minorHAnsi"/>
                <w:sz w:val="20"/>
                <w:szCs w:val="20"/>
                <w:lang w:val="sr-Cyrl-RS"/>
              </w:rPr>
              <w:t xml:space="preserve"> obuhvata kombinaciju plodnih dolina i planinskih područja Bjelasice i Komova.</w:t>
            </w:r>
          </w:p>
        </w:tc>
      </w:tr>
      <w:tr w:rsidR="00D57161" w:rsidRPr="000F6FF3" w14:paraId="5FE92B35" w14:textId="77777777" w:rsidTr="00D57161">
        <w:tc>
          <w:tcPr>
            <w:tcW w:w="4320" w:type="dxa"/>
          </w:tcPr>
          <w:p w14:paraId="71AAE859"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Glavne prirodne cjeline</w:t>
            </w:r>
          </w:p>
        </w:tc>
        <w:tc>
          <w:tcPr>
            <w:tcW w:w="4320" w:type="dxa"/>
          </w:tcPr>
          <w:p w14:paraId="44A097B7"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Rijeka Lim, planinski masivi Bjelasica i Komovi, visoravni Jelovica i Štavna, te šumski kompleksi.</w:t>
            </w:r>
          </w:p>
        </w:tc>
      </w:tr>
    </w:tbl>
    <w:p w14:paraId="0F2B8765" w14:textId="77777777" w:rsidR="00D57161" w:rsidRPr="000F6FF3" w:rsidRDefault="00D57161" w:rsidP="001312FE">
      <w:pPr>
        <w:pStyle w:val="Heading3"/>
        <w:rPr>
          <w:lang w:val="sr-Cyrl-RS"/>
        </w:rPr>
      </w:pPr>
      <w:r w:rsidRPr="000F6FF3">
        <w:rPr>
          <w:lang w:val="sr-Cyrl-RS"/>
        </w:rPr>
        <w:t>2. Strateški i planski okvir</w:t>
      </w:r>
    </w:p>
    <w:tbl>
      <w:tblPr>
        <w:tblStyle w:val="TableGridLight"/>
        <w:tblW w:w="0" w:type="auto"/>
        <w:tblLook w:val="04A0" w:firstRow="1" w:lastRow="0" w:firstColumn="1" w:lastColumn="0" w:noHBand="0" w:noVBand="1"/>
      </w:tblPr>
      <w:tblGrid>
        <w:gridCol w:w="4320"/>
        <w:gridCol w:w="4320"/>
      </w:tblGrid>
      <w:tr w:rsidR="00D57161" w:rsidRPr="000F6FF3" w14:paraId="283F8D5A" w14:textId="77777777" w:rsidTr="00D57161">
        <w:tc>
          <w:tcPr>
            <w:tcW w:w="4320" w:type="dxa"/>
          </w:tcPr>
          <w:p w14:paraId="13F5D9D4"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Element</w:t>
            </w:r>
          </w:p>
        </w:tc>
        <w:tc>
          <w:tcPr>
            <w:tcW w:w="4320" w:type="dxa"/>
          </w:tcPr>
          <w:p w14:paraId="59B24CF7"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Opis</w:t>
            </w:r>
          </w:p>
        </w:tc>
      </w:tr>
      <w:tr w:rsidR="00D57161" w:rsidRPr="000F6FF3" w14:paraId="286D60FC" w14:textId="77777777" w:rsidTr="00D57161">
        <w:tc>
          <w:tcPr>
            <w:tcW w:w="4320" w:type="dxa"/>
          </w:tcPr>
          <w:p w14:paraId="291E8592"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Naziv strateškog dokumenta</w:t>
            </w:r>
          </w:p>
        </w:tc>
        <w:tc>
          <w:tcPr>
            <w:tcW w:w="4320" w:type="dxa"/>
          </w:tcPr>
          <w:p w14:paraId="12F6FDA5"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Strateški plan razvoja opštine Berane 2025–2029.</w:t>
            </w:r>
          </w:p>
        </w:tc>
      </w:tr>
      <w:tr w:rsidR="00D57161" w:rsidRPr="000F6FF3" w14:paraId="1B0CB048" w14:textId="77777777" w:rsidTr="00D57161">
        <w:tc>
          <w:tcPr>
            <w:tcW w:w="4320" w:type="dxa"/>
          </w:tcPr>
          <w:p w14:paraId="072E6650"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lastRenderedPageBreak/>
              <w:t>Razdoblje važenja</w:t>
            </w:r>
          </w:p>
        </w:tc>
        <w:tc>
          <w:tcPr>
            <w:tcW w:w="4320" w:type="dxa"/>
          </w:tcPr>
          <w:p w14:paraId="1A17B879"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2025–2029</w:t>
            </w:r>
          </w:p>
        </w:tc>
      </w:tr>
      <w:tr w:rsidR="00D57161" w:rsidRPr="000F6FF3" w14:paraId="68BC3E79" w14:textId="77777777" w:rsidTr="00D57161">
        <w:tc>
          <w:tcPr>
            <w:tcW w:w="4320" w:type="dxa"/>
          </w:tcPr>
          <w:p w14:paraId="50D38815"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Link / izvor</w:t>
            </w:r>
          </w:p>
        </w:tc>
        <w:tc>
          <w:tcPr>
            <w:tcW w:w="4320" w:type="dxa"/>
          </w:tcPr>
          <w:p w14:paraId="5E1863DF" w14:textId="4327D95F" w:rsidR="00D57161" w:rsidRPr="001F5CFF" w:rsidRDefault="002F46B0" w:rsidP="000D320B">
            <w:pPr>
              <w:jc w:val="both"/>
              <w:rPr>
                <w:rFonts w:cstheme="minorHAnsi"/>
                <w:sz w:val="20"/>
                <w:szCs w:val="20"/>
                <w:lang w:val="sr-Latn-ME"/>
              </w:rPr>
            </w:pPr>
            <w:hyperlink r:id="rId8" w:history="1">
              <w:r w:rsidR="001F5CFF" w:rsidRPr="003D73FC">
                <w:rPr>
                  <w:rStyle w:val="Hyperlink"/>
                  <w:rFonts w:cstheme="minorHAnsi"/>
                  <w:sz w:val="20"/>
                  <w:szCs w:val="20"/>
                  <w:lang w:val="sr-Cyrl-RS"/>
                </w:rPr>
                <w:t>https://berane.me/wp-content/uploads/2024/03/STRATESKI-PLAN-RAZVOJA-OPSTINE-BERANE-2025-2029.pdf</w:t>
              </w:r>
            </w:hyperlink>
            <w:r w:rsidR="001F5CFF">
              <w:rPr>
                <w:rFonts w:cstheme="minorHAnsi"/>
                <w:sz w:val="20"/>
                <w:szCs w:val="20"/>
                <w:lang w:val="sr-Latn-ME"/>
              </w:rPr>
              <w:t xml:space="preserve"> </w:t>
            </w:r>
          </w:p>
        </w:tc>
      </w:tr>
      <w:tr w:rsidR="00D57161" w:rsidRPr="000F6FF3" w14:paraId="70B9ADF4" w14:textId="77777777" w:rsidTr="00D57161">
        <w:tc>
          <w:tcPr>
            <w:tcW w:w="4320" w:type="dxa"/>
          </w:tcPr>
          <w:p w14:paraId="18B5875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Status dokumenta</w:t>
            </w:r>
          </w:p>
        </w:tc>
        <w:tc>
          <w:tcPr>
            <w:tcW w:w="4320" w:type="dxa"/>
          </w:tcPr>
          <w:p w14:paraId="0715F737" w14:textId="3690E082" w:rsidR="00D57161" w:rsidRPr="000F6FF3" w:rsidRDefault="00D57161" w:rsidP="000D320B">
            <w:pPr>
              <w:jc w:val="both"/>
              <w:rPr>
                <w:rFonts w:cstheme="minorHAnsi"/>
                <w:sz w:val="20"/>
                <w:szCs w:val="20"/>
                <w:lang w:val="sr-Cyrl-RS"/>
              </w:rPr>
            </w:pPr>
            <w:r w:rsidRPr="000F6FF3">
              <w:rPr>
                <w:rFonts w:cstheme="minorHAnsi"/>
                <w:sz w:val="20"/>
                <w:szCs w:val="20"/>
                <w:lang w:val="sr-Cyrl-RS"/>
              </w:rPr>
              <w:t xml:space="preserve">Važeći dokument usvojen u </w:t>
            </w:r>
            <w:r w:rsidR="001F5CFF">
              <w:rPr>
                <w:rFonts w:cstheme="minorHAnsi"/>
                <w:sz w:val="20"/>
                <w:szCs w:val="20"/>
                <w:lang w:val="sr-Latn-ME"/>
              </w:rPr>
              <w:t>martu</w:t>
            </w:r>
            <w:r w:rsidRPr="000F6FF3">
              <w:rPr>
                <w:rFonts w:cstheme="minorHAnsi"/>
                <w:sz w:val="20"/>
                <w:szCs w:val="20"/>
                <w:lang w:val="sr-Cyrl-RS"/>
              </w:rPr>
              <w:t xml:space="preserve"> 2024. godine.</w:t>
            </w:r>
          </w:p>
        </w:tc>
      </w:tr>
      <w:tr w:rsidR="00D57161" w:rsidRPr="000F6FF3" w14:paraId="7AEE45F0" w14:textId="77777777" w:rsidTr="00D57161">
        <w:tc>
          <w:tcPr>
            <w:tcW w:w="4320" w:type="dxa"/>
          </w:tcPr>
          <w:p w14:paraId="1E535397"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Spominjanje ruralnog razvoja / LEADER pristupa</w:t>
            </w:r>
          </w:p>
        </w:tc>
        <w:tc>
          <w:tcPr>
            <w:tcW w:w="4320" w:type="dxa"/>
          </w:tcPr>
          <w:p w14:paraId="7DBA9B8C" w14:textId="7D520F3C" w:rsidR="00D57161" w:rsidRPr="000F6FF3" w:rsidRDefault="00D57161" w:rsidP="000D320B">
            <w:pPr>
              <w:jc w:val="both"/>
              <w:rPr>
                <w:rFonts w:cstheme="minorHAnsi"/>
                <w:sz w:val="20"/>
                <w:szCs w:val="20"/>
                <w:lang w:val="sr-Cyrl-RS"/>
              </w:rPr>
            </w:pPr>
            <w:r w:rsidRPr="000F6FF3">
              <w:rPr>
                <w:rFonts w:cstheme="minorHAnsi"/>
                <w:sz w:val="20"/>
                <w:szCs w:val="20"/>
                <w:lang w:val="sr-Cyrl-RS"/>
              </w:rPr>
              <w:t>Da. Ruralni razvoj defin</w:t>
            </w:r>
            <w:r w:rsidR="001F5CFF">
              <w:rPr>
                <w:rFonts w:cstheme="minorHAnsi"/>
                <w:sz w:val="20"/>
                <w:szCs w:val="20"/>
                <w:lang w:val="sr-Latn-ME"/>
              </w:rPr>
              <w:t>isan</w:t>
            </w:r>
            <w:r w:rsidRPr="000F6FF3">
              <w:rPr>
                <w:rFonts w:cstheme="minorHAnsi"/>
                <w:sz w:val="20"/>
                <w:szCs w:val="20"/>
                <w:lang w:val="sr-Cyrl-RS"/>
              </w:rPr>
              <w:t xml:space="preserve"> kao prioritet; spominje se LEADER pristup i umrežavanje aktera.</w:t>
            </w:r>
          </w:p>
        </w:tc>
      </w:tr>
      <w:tr w:rsidR="00D57161" w:rsidRPr="000F6FF3" w14:paraId="7C7ED2A1" w14:textId="77777777" w:rsidTr="00D57161">
        <w:tc>
          <w:tcPr>
            <w:tcW w:w="4320" w:type="dxa"/>
          </w:tcPr>
          <w:p w14:paraId="21FE0099"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Dodatni planski dokumenti</w:t>
            </w:r>
          </w:p>
        </w:tc>
        <w:tc>
          <w:tcPr>
            <w:tcW w:w="4320" w:type="dxa"/>
          </w:tcPr>
          <w:p w14:paraId="2869C387"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Prostorni plan opštine Berane; Program razvoja turizma 2022–2026.</w:t>
            </w:r>
          </w:p>
        </w:tc>
      </w:tr>
    </w:tbl>
    <w:p w14:paraId="28635A5C" w14:textId="77777777" w:rsidR="00D57161" w:rsidRPr="000F6FF3" w:rsidRDefault="00D57161" w:rsidP="001312FE">
      <w:pPr>
        <w:pStyle w:val="Heading3"/>
        <w:rPr>
          <w:lang w:val="sr-Cyrl-RS"/>
        </w:rPr>
      </w:pPr>
      <w:r w:rsidRPr="000F6FF3">
        <w:rPr>
          <w:lang w:val="sr-Cyrl-RS"/>
        </w:rPr>
        <w:t>3. Socio-ekonomski profil</w:t>
      </w:r>
    </w:p>
    <w:p w14:paraId="068E363F" w14:textId="501F62C3" w:rsidR="00D57161" w:rsidRPr="000F6FF3" w:rsidRDefault="00D57161" w:rsidP="00D57161">
      <w:pPr>
        <w:jc w:val="both"/>
        <w:rPr>
          <w:rFonts w:cstheme="minorHAnsi"/>
          <w:sz w:val="20"/>
          <w:szCs w:val="20"/>
          <w:lang w:val="sr-Cyrl-RS"/>
        </w:rPr>
      </w:pPr>
      <w:r w:rsidRPr="000F6FF3">
        <w:rPr>
          <w:rFonts w:cstheme="minorHAnsi"/>
          <w:sz w:val="20"/>
          <w:szCs w:val="20"/>
          <w:lang w:val="sr-Cyrl-RS"/>
        </w:rPr>
        <w:t>Berane je jedno od najvažnijih urbanih i administrativnih središta sjeveroistočne Crne Gore. Ekonomska struktura se temelji na poljoprivredi, malim prerađivačkim pogonima, trgovini i uslužnim djelatnostima. Najznačajniji poljoprivredni sektori su stočarstvo, mliječna proizvodnja, povrtarstvo i voćarstvo. U opštini djeluje nekoliko zadruga i manjih industrijskih pogona koji zapošljavaju lokalno stanovništvo. Stanovništvo je relativno mlađe od prosjeka sjevera Crne Gore, ali migracije prema Podgorici i inostranstvu ostaju izražen problem. Berane ima važnu obrazovnu i administrativnu ulogu za okolne ruralne opštine.</w:t>
      </w:r>
    </w:p>
    <w:p w14:paraId="18C3B28E" w14:textId="77777777" w:rsidR="00D57161" w:rsidRPr="000F6FF3" w:rsidRDefault="00D57161" w:rsidP="001312FE">
      <w:pPr>
        <w:pStyle w:val="Heading3"/>
        <w:rPr>
          <w:lang w:val="sr-Cyrl-RS"/>
        </w:rPr>
      </w:pPr>
      <w:r w:rsidRPr="000F6FF3">
        <w:rPr>
          <w:lang w:val="sr-Cyrl-RS"/>
        </w:rPr>
        <w:t>4. Postojeće inicijative i projekti</w:t>
      </w:r>
    </w:p>
    <w:p w14:paraId="26A5B6BF" w14:textId="77777777" w:rsidR="00D57161" w:rsidRPr="000F6FF3" w:rsidRDefault="00D57161" w:rsidP="00D57161">
      <w:pPr>
        <w:jc w:val="both"/>
        <w:rPr>
          <w:rFonts w:cstheme="minorHAnsi"/>
          <w:sz w:val="20"/>
          <w:szCs w:val="20"/>
          <w:lang w:val="sr-Cyrl-RS"/>
        </w:rPr>
      </w:pPr>
      <w:r w:rsidRPr="000F6FF3">
        <w:rPr>
          <w:rFonts w:cstheme="minorHAnsi"/>
          <w:sz w:val="20"/>
          <w:szCs w:val="20"/>
          <w:lang w:val="sr-Cyrl-RS"/>
        </w:rPr>
        <w:t>Opština Berane ima bogato iskustvo u realizaciji razvojnih i infrastrukturnih projekata, finansiranih iz nacionalnih i međunarodnih izvora:</w:t>
      </w:r>
    </w:p>
    <w:p w14:paraId="3E6089F7" w14:textId="527610EE" w:rsidR="00D57161" w:rsidRPr="000F6FF3" w:rsidRDefault="00D57161">
      <w:pPr>
        <w:pStyle w:val="ListParagraph"/>
        <w:numPr>
          <w:ilvl w:val="1"/>
          <w:numId w:val="81"/>
        </w:numPr>
        <w:jc w:val="both"/>
        <w:rPr>
          <w:rFonts w:cstheme="minorHAnsi"/>
          <w:sz w:val="20"/>
          <w:szCs w:val="20"/>
          <w:lang w:val="sr-Cyrl-RS"/>
        </w:rPr>
      </w:pPr>
      <w:r w:rsidRPr="000F6FF3">
        <w:rPr>
          <w:rFonts w:cstheme="minorHAnsi"/>
          <w:sz w:val="20"/>
          <w:szCs w:val="20"/>
          <w:lang w:val="sr-Cyrl-RS"/>
        </w:rPr>
        <w:t>„Modernizacija ruralne infrastrukture i poljoprivredne proizvodnje“ – projekat Ministarstva poljoprivrede, šumarstva i vodoprivrede Crne Gore (2022–2024).</w:t>
      </w:r>
    </w:p>
    <w:p w14:paraId="189994A3" w14:textId="47717D16" w:rsidR="00D57161" w:rsidRPr="000F6FF3" w:rsidRDefault="00D57161">
      <w:pPr>
        <w:pStyle w:val="ListParagraph"/>
        <w:numPr>
          <w:ilvl w:val="1"/>
          <w:numId w:val="81"/>
        </w:numPr>
        <w:jc w:val="both"/>
        <w:rPr>
          <w:rFonts w:cstheme="minorHAnsi"/>
          <w:sz w:val="20"/>
          <w:szCs w:val="20"/>
          <w:lang w:val="sr-Cyrl-RS"/>
        </w:rPr>
      </w:pPr>
      <w:r w:rsidRPr="000F6FF3">
        <w:rPr>
          <w:rFonts w:cstheme="minorHAnsi"/>
          <w:sz w:val="20"/>
          <w:szCs w:val="20"/>
          <w:lang w:val="sr-Cyrl-RS"/>
        </w:rPr>
        <w:t>„Agroturizam Bjelasica–Komovi“ – FAO i UNDP projekat za razvoj ruralnog turizma i brendiranje domaćih proizvoda.</w:t>
      </w:r>
    </w:p>
    <w:p w14:paraId="56E7E4C4" w14:textId="35790940" w:rsidR="00D57161" w:rsidRPr="000F6FF3" w:rsidRDefault="00D57161">
      <w:pPr>
        <w:pStyle w:val="ListParagraph"/>
        <w:numPr>
          <w:ilvl w:val="1"/>
          <w:numId w:val="81"/>
        </w:numPr>
        <w:jc w:val="both"/>
        <w:rPr>
          <w:rFonts w:cstheme="minorHAnsi"/>
          <w:sz w:val="20"/>
          <w:szCs w:val="20"/>
          <w:lang w:val="sr-Cyrl-RS"/>
        </w:rPr>
      </w:pPr>
      <w:r w:rsidRPr="000F6FF3">
        <w:rPr>
          <w:rFonts w:cstheme="minorHAnsi"/>
          <w:sz w:val="20"/>
          <w:szCs w:val="20"/>
          <w:lang w:val="sr-Cyrl-RS"/>
        </w:rPr>
        <w:t>„Mladi u ruralnom razvoju“ – inicijativa za uključivanje mladih poljoprivrednika u lokalne lance vrijednosti.</w:t>
      </w:r>
    </w:p>
    <w:p w14:paraId="19400BD9" w14:textId="48AC96E7" w:rsidR="00D57161" w:rsidRPr="000F6FF3" w:rsidRDefault="00D57161">
      <w:pPr>
        <w:pStyle w:val="ListParagraph"/>
        <w:numPr>
          <w:ilvl w:val="1"/>
          <w:numId w:val="81"/>
        </w:numPr>
        <w:jc w:val="both"/>
        <w:rPr>
          <w:rFonts w:cstheme="minorHAnsi"/>
          <w:sz w:val="20"/>
          <w:szCs w:val="20"/>
          <w:lang w:val="sr-Cyrl-RS"/>
        </w:rPr>
      </w:pPr>
      <w:r w:rsidRPr="000F6FF3">
        <w:rPr>
          <w:rFonts w:cstheme="minorHAnsi"/>
          <w:sz w:val="20"/>
          <w:szCs w:val="20"/>
          <w:lang w:val="sr-Cyrl-RS"/>
        </w:rPr>
        <w:t>Projekti energetske efikasnosti i rekonstrukcije javnih objekata, finansirani kroz državne i međunarodne grantove.</w:t>
      </w:r>
    </w:p>
    <w:p w14:paraId="491332BD" w14:textId="032080C9" w:rsidR="00D57161" w:rsidRPr="000F6FF3" w:rsidRDefault="00D57161" w:rsidP="001312FE">
      <w:pPr>
        <w:pStyle w:val="Heading3"/>
        <w:rPr>
          <w:lang w:val="sr-Cyrl-RS"/>
        </w:rPr>
      </w:pPr>
      <w:r w:rsidRPr="000F6FF3">
        <w:rPr>
          <w:lang w:val="sr-Cyrl-RS"/>
        </w:rPr>
        <w:t xml:space="preserve">5. Ključni </w:t>
      </w:r>
      <w:r w:rsidR="009F5A6A">
        <w:rPr>
          <w:lang w:val="sr-Latn-ME"/>
        </w:rPr>
        <w:t>stejkholderi</w:t>
      </w:r>
      <w:r w:rsidRPr="000F6FF3">
        <w:rPr>
          <w:lang w:val="sr-Cyrl-RS"/>
        </w:rPr>
        <w:t xml:space="preserve"> i akteri</w:t>
      </w:r>
    </w:p>
    <w:p w14:paraId="008E4B44" w14:textId="101F9B6E" w:rsidR="00D57161" w:rsidRPr="000F6FF3" w:rsidRDefault="00D57161">
      <w:pPr>
        <w:pStyle w:val="ListParagraph"/>
        <w:numPr>
          <w:ilvl w:val="1"/>
          <w:numId w:val="81"/>
        </w:numPr>
        <w:jc w:val="both"/>
        <w:rPr>
          <w:rFonts w:cstheme="minorHAnsi"/>
          <w:sz w:val="20"/>
          <w:szCs w:val="20"/>
          <w:lang w:val="sr-Cyrl-RS"/>
        </w:rPr>
      </w:pPr>
      <w:r w:rsidRPr="000F6FF3">
        <w:rPr>
          <w:rFonts w:cstheme="minorHAnsi"/>
          <w:sz w:val="20"/>
          <w:szCs w:val="20"/>
          <w:lang w:val="sr-Cyrl-RS"/>
        </w:rPr>
        <w:t>Opština Berane – nosilac strateškog planiranja i koordinacije projekata.</w:t>
      </w:r>
    </w:p>
    <w:p w14:paraId="6DEA1191" w14:textId="64DEAA9A" w:rsidR="00D57161" w:rsidRPr="000F6FF3" w:rsidRDefault="00D57161">
      <w:pPr>
        <w:pStyle w:val="ListParagraph"/>
        <w:numPr>
          <w:ilvl w:val="1"/>
          <w:numId w:val="81"/>
        </w:numPr>
        <w:jc w:val="both"/>
        <w:rPr>
          <w:rFonts w:cstheme="minorHAnsi"/>
          <w:sz w:val="20"/>
          <w:szCs w:val="20"/>
          <w:lang w:val="sr-Cyrl-RS"/>
        </w:rPr>
      </w:pPr>
      <w:r w:rsidRPr="000F6FF3">
        <w:rPr>
          <w:rFonts w:cstheme="minorHAnsi"/>
          <w:sz w:val="20"/>
          <w:szCs w:val="20"/>
          <w:lang w:val="sr-Cyrl-RS"/>
        </w:rPr>
        <w:t>Centar za razvoj poljoprivrede Berane – institucionalna podrška proizvođačima.</w:t>
      </w:r>
    </w:p>
    <w:p w14:paraId="47B0EBC6" w14:textId="603EE3FB" w:rsidR="00D57161" w:rsidRPr="000F6FF3" w:rsidRDefault="00D57161">
      <w:pPr>
        <w:pStyle w:val="ListParagraph"/>
        <w:numPr>
          <w:ilvl w:val="1"/>
          <w:numId w:val="81"/>
        </w:numPr>
        <w:jc w:val="both"/>
        <w:rPr>
          <w:rFonts w:cstheme="minorHAnsi"/>
          <w:sz w:val="20"/>
          <w:szCs w:val="20"/>
          <w:lang w:val="sr-Cyrl-RS"/>
        </w:rPr>
      </w:pPr>
      <w:r w:rsidRPr="000F6FF3">
        <w:rPr>
          <w:rFonts w:cstheme="minorHAnsi"/>
          <w:sz w:val="20"/>
          <w:szCs w:val="20"/>
          <w:lang w:val="sr-Cyrl-RS"/>
        </w:rPr>
        <w:t>Poljoprivredne zadruge „Agro Berane“ i „Lim Agro“ – ključni akteri u proizvodnji i preradi hrane.</w:t>
      </w:r>
    </w:p>
    <w:p w14:paraId="6951F926" w14:textId="43CBACE8" w:rsidR="00D57161" w:rsidRPr="000F6FF3" w:rsidRDefault="00D57161">
      <w:pPr>
        <w:pStyle w:val="ListParagraph"/>
        <w:numPr>
          <w:ilvl w:val="1"/>
          <w:numId w:val="81"/>
        </w:numPr>
        <w:jc w:val="both"/>
        <w:rPr>
          <w:rFonts w:cstheme="minorHAnsi"/>
          <w:sz w:val="20"/>
          <w:szCs w:val="20"/>
          <w:lang w:val="sr-Cyrl-RS"/>
        </w:rPr>
      </w:pPr>
      <w:r w:rsidRPr="000F6FF3">
        <w:rPr>
          <w:rFonts w:cstheme="minorHAnsi"/>
          <w:sz w:val="20"/>
          <w:szCs w:val="20"/>
          <w:lang w:val="sr-Cyrl-RS"/>
        </w:rPr>
        <w:t>Turistička organizacija Berane – promocija turističkih potencijala.</w:t>
      </w:r>
    </w:p>
    <w:p w14:paraId="08D00811" w14:textId="0B208B40" w:rsidR="00D57161" w:rsidRPr="000F6FF3" w:rsidRDefault="00D57161">
      <w:pPr>
        <w:pStyle w:val="ListParagraph"/>
        <w:numPr>
          <w:ilvl w:val="1"/>
          <w:numId w:val="81"/>
        </w:numPr>
        <w:jc w:val="both"/>
        <w:rPr>
          <w:rFonts w:cstheme="minorHAnsi"/>
          <w:sz w:val="20"/>
          <w:szCs w:val="20"/>
          <w:lang w:val="sr-Cyrl-RS"/>
        </w:rPr>
      </w:pPr>
      <w:r w:rsidRPr="000F6FF3">
        <w:rPr>
          <w:rFonts w:cstheme="minorHAnsi"/>
          <w:sz w:val="20"/>
          <w:szCs w:val="20"/>
          <w:lang w:val="sr-Cyrl-RS"/>
        </w:rPr>
        <w:t>NVO sektor – aktivne organizacije mladih, žena i kulturnih inicijativa.</w:t>
      </w:r>
    </w:p>
    <w:p w14:paraId="2FD21ED0" w14:textId="11D3022A" w:rsidR="00D57161" w:rsidRPr="000F6FF3" w:rsidRDefault="00D57161">
      <w:pPr>
        <w:pStyle w:val="ListParagraph"/>
        <w:numPr>
          <w:ilvl w:val="1"/>
          <w:numId w:val="81"/>
        </w:numPr>
        <w:jc w:val="both"/>
        <w:rPr>
          <w:rFonts w:cstheme="minorHAnsi"/>
          <w:sz w:val="20"/>
          <w:szCs w:val="20"/>
          <w:lang w:val="sr-Cyrl-RS"/>
        </w:rPr>
      </w:pPr>
      <w:r w:rsidRPr="000F6FF3">
        <w:rPr>
          <w:rFonts w:cstheme="minorHAnsi"/>
          <w:sz w:val="20"/>
          <w:szCs w:val="20"/>
          <w:lang w:val="sr-Cyrl-RS"/>
        </w:rPr>
        <w:t>Obrazovne ustanove – partneri u edukaciji i inovacijama.</w:t>
      </w:r>
    </w:p>
    <w:p w14:paraId="2AF4D29A" w14:textId="77777777" w:rsidR="00D57161" w:rsidRPr="000F6FF3" w:rsidRDefault="00D57161" w:rsidP="001312FE">
      <w:pPr>
        <w:pStyle w:val="Heading3"/>
        <w:rPr>
          <w:lang w:val="sr-Cyrl-RS"/>
        </w:rPr>
      </w:pPr>
      <w:r w:rsidRPr="000F6FF3">
        <w:rPr>
          <w:lang w:val="sr-Cyrl-RS"/>
        </w:rPr>
        <w:t>6. Potencijali i izazovi</w:t>
      </w:r>
    </w:p>
    <w:tbl>
      <w:tblPr>
        <w:tblStyle w:val="TableGridLight"/>
        <w:tblW w:w="0" w:type="auto"/>
        <w:tblLook w:val="04A0" w:firstRow="1" w:lastRow="0" w:firstColumn="1" w:lastColumn="0" w:noHBand="0" w:noVBand="1"/>
      </w:tblPr>
      <w:tblGrid>
        <w:gridCol w:w="2880"/>
        <w:gridCol w:w="2880"/>
        <w:gridCol w:w="2880"/>
      </w:tblGrid>
      <w:tr w:rsidR="00D57161" w:rsidRPr="000F6FF3" w14:paraId="736877B9" w14:textId="77777777" w:rsidTr="00D57161">
        <w:tc>
          <w:tcPr>
            <w:tcW w:w="2880" w:type="dxa"/>
          </w:tcPr>
          <w:p w14:paraId="0D402AE6"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Kategorija</w:t>
            </w:r>
          </w:p>
        </w:tc>
        <w:tc>
          <w:tcPr>
            <w:tcW w:w="2880" w:type="dxa"/>
          </w:tcPr>
          <w:p w14:paraId="71BA81EF"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Potencijali</w:t>
            </w:r>
          </w:p>
        </w:tc>
        <w:tc>
          <w:tcPr>
            <w:tcW w:w="2880" w:type="dxa"/>
          </w:tcPr>
          <w:p w14:paraId="1B179980"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Glavni izazovi</w:t>
            </w:r>
          </w:p>
        </w:tc>
      </w:tr>
      <w:tr w:rsidR="00D57161" w:rsidRPr="000F6FF3" w14:paraId="6F04707D" w14:textId="77777777" w:rsidTr="00D57161">
        <w:tc>
          <w:tcPr>
            <w:tcW w:w="2880" w:type="dxa"/>
          </w:tcPr>
          <w:p w14:paraId="09C5E534"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Prirodni</w:t>
            </w:r>
          </w:p>
        </w:tc>
        <w:tc>
          <w:tcPr>
            <w:tcW w:w="2880" w:type="dxa"/>
          </w:tcPr>
          <w:p w14:paraId="07F6AC13"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Rijeka Lim, planinski resursi Bjelasice i Komova, bogata flora i fauna.</w:t>
            </w:r>
          </w:p>
        </w:tc>
        <w:tc>
          <w:tcPr>
            <w:tcW w:w="2880" w:type="dxa"/>
          </w:tcPr>
          <w:p w14:paraId="1D340083"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Urbanizacijski pritisci i degradacija zemljišta.</w:t>
            </w:r>
          </w:p>
        </w:tc>
      </w:tr>
      <w:tr w:rsidR="00D57161" w:rsidRPr="000F6FF3" w14:paraId="3DAB81A1" w14:textId="77777777" w:rsidTr="00D57161">
        <w:tc>
          <w:tcPr>
            <w:tcW w:w="2880" w:type="dxa"/>
          </w:tcPr>
          <w:p w14:paraId="185C4F84"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Ekonomski</w:t>
            </w:r>
          </w:p>
        </w:tc>
        <w:tc>
          <w:tcPr>
            <w:tcW w:w="2880" w:type="dxa"/>
          </w:tcPr>
          <w:p w14:paraId="28634835"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Razvijena poljoprivreda, lokalna prerada hrane, rastući turizam.</w:t>
            </w:r>
          </w:p>
        </w:tc>
        <w:tc>
          <w:tcPr>
            <w:tcW w:w="2880" w:type="dxa"/>
          </w:tcPr>
          <w:p w14:paraId="03D5D726"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Nedostatak investicija i slaba diverzifikacija ekonomije.</w:t>
            </w:r>
          </w:p>
        </w:tc>
      </w:tr>
      <w:tr w:rsidR="00D57161" w:rsidRPr="000F6FF3" w14:paraId="5E4705FD" w14:textId="77777777" w:rsidTr="00D57161">
        <w:tc>
          <w:tcPr>
            <w:tcW w:w="2880" w:type="dxa"/>
          </w:tcPr>
          <w:p w14:paraId="7798D97F"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Društveni</w:t>
            </w:r>
          </w:p>
        </w:tc>
        <w:tc>
          <w:tcPr>
            <w:tcW w:w="2880" w:type="dxa"/>
          </w:tcPr>
          <w:p w14:paraId="3DDCDF70"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Aktivne zajednice, mlada populacija, obrazovni kapaciteti.</w:t>
            </w:r>
          </w:p>
        </w:tc>
        <w:tc>
          <w:tcPr>
            <w:tcW w:w="2880" w:type="dxa"/>
          </w:tcPr>
          <w:p w14:paraId="5D74A0BB"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Migracije radne snage i iseljavanje mladih.</w:t>
            </w:r>
          </w:p>
        </w:tc>
      </w:tr>
      <w:tr w:rsidR="00D57161" w:rsidRPr="000F6FF3" w14:paraId="3B199CF9" w14:textId="77777777" w:rsidTr="00D57161">
        <w:trPr>
          <w:trHeight w:val="78"/>
        </w:trPr>
        <w:tc>
          <w:tcPr>
            <w:tcW w:w="2880" w:type="dxa"/>
          </w:tcPr>
          <w:p w14:paraId="65BDB5DE"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Institucionalni</w:t>
            </w:r>
          </w:p>
        </w:tc>
        <w:tc>
          <w:tcPr>
            <w:tcW w:w="2880" w:type="dxa"/>
          </w:tcPr>
          <w:p w14:paraId="39F6E243"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Iskusna lokalna samouprava i razvijena projektna mreža.</w:t>
            </w:r>
          </w:p>
        </w:tc>
        <w:tc>
          <w:tcPr>
            <w:tcW w:w="2880" w:type="dxa"/>
          </w:tcPr>
          <w:p w14:paraId="4F52EB4C"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Potreba za jačom međusektorskom koordinacijom.</w:t>
            </w:r>
          </w:p>
        </w:tc>
      </w:tr>
    </w:tbl>
    <w:p w14:paraId="60A7D88B" w14:textId="77777777" w:rsidR="00D57161" w:rsidRPr="000F6FF3" w:rsidRDefault="00D57161" w:rsidP="00D57161">
      <w:pPr>
        <w:pStyle w:val="Heading1"/>
        <w:jc w:val="both"/>
        <w:rPr>
          <w:rFonts w:cstheme="majorHAnsi"/>
          <w:lang w:val="sr-Cyrl-RS"/>
        </w:rPr>
      </w:pPr>
      <w:bookmarkStart w:id="49" w:name="_Toc216433628"/>
      <w:r w:rsidRPr="000F6FF3">
        <w:rPr>
          <w:rFonts w:cstheme="majorHAnsi"/>
          <w:lang w:val="sr-Cyrl-RS"/>
        </w:rPr>
        <w:lastRenderedPageBreak/>
        <w:t>BIJELO POLJE</w:t>
      </w:r>
      <w:bookmarkEnd w:id="49"/>
      <w:r w:rsidRPr="000F6FF3">
        <w:rPr>
          <w:rFonts w:cstheme="majorHAnsi"/>
          <w:lang w:val="sr-Cyrl-RS"/>
        </w:rPr>
        <w:t xml:space="preserve"> </w:t>
      </w:r>
    </w:p>
    <w:p w14:paraId="222B2F67" w14:textId="77777777" w:rsidR="00D57161" w:rsidRPr="000F6FF3" w:rsidRDefault="00D57161" w:rsidP="001312FE">
      <w:pPr>
        <w:pStyle w:val="Heading3"/>
        <w:rPr>
          <w:lang w:val="sr-Cyrl-RS"/>
        </w:rPr>
      </w:pPr>
      <w:r w:rsidRPr="000F6FF3">
        <w:rPr>
          <w:lang w:val="sr-Cyrl-RS"/>
        </w:rPr>
        <w:t>1. Osnovni podaci</w:t>
      </w:r>
    </w:p>
    <w:tbl>
      <w:tblPr>
        <w:tblStyle w:val="TableGridLight"/>
        <w:tblW w:w="0" w:type="auto"/>
        <w:tblLook w:val="04A0" w:firstRow="1" w:lastRow="0" w:firstColumn="1" w:lastColumn="0" w:noHBand="0" w:noVBand="1"/>
      </w:tblPr>
      <w:tblGrid>
        <w:gridCol w:w="4320"/>
        <w:gridCol w:w="4320"/>
      </w:tblGrid>
      <w:tr w:rsidR="00D57161" w:rsidRPr="000F6FF3" w14:paraId="66EC13D0" w14:textId="77777777" w:rsidTr="00D57161">
        <w:tc>
          <w:tcPr>
            <w:tcW w:w="4320" w:type="dxa"/>
          </w:tcPr>
          <w:p w14:paraId="6DC65343"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Pokazatelj</w:t>
            </w:r>
          </w:p>
        </w:tc>
        <w:tc>
          <w:tcPr>
            <w:tcW w:w="4320" w:type="dxa"/>
          </w:tcPr>
          <w:p w14:paraId="6C75312A"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Vrijednost / opis</w:t>
            </w:r>
          </w:p>
        </w:tc>
      </w:tr>
      <w:tr w:rsidR="00D57161" w:rsidRPr="000F6FF3" w14:paraId="1EF2E33A" w14:textId="77777777" w:rsidTr="00D57161">
        <w:tc>
          <w:tcPr>
            <w:tcW w:w="4320" w:type="dxa"/>
          </w:tcPr>
          <w:p w14:paraId="09C100A3"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Površina (km²)</w:t>
            </w:r>
          </w:p>
        </w:tc>
        <w:tc>
          <w:tcPr>
            <w:tcW w:w="4320" w:type="dxa"/>
          </w:tcPr>
          <w:p w14:paraId="4C421A2C"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924</w:t>
            </w:r>
          </w:p>
        </w:tc>
      </w:tr>
      <w:tr w:rsidR="00D57161" w:rsidRPr="000F6FF3" w14:paraId="436F0519" w14:textId="77777777" w:rsidTr="00D57161">
        <w:tc>
          <w:tcPr>
            <w:tcW w:w="4320" w:type="dxa"/>
          </w:tcPr>
          <w:p w14:paraId="6703E85B"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Broj stanovnika</w:t>
            </w:r>
          </w:p>
        </w:tc>
        <w:tc>
          <w:tcPr>
            <w:tcW w:w="4320" w:type="dxa"/>
          </w:tcPr>
          <w:p w14:paraId="1BF5E56B" w14:textId="3535AB44" w:rsidR="00D57161" w:rsidRPr="000F6FF3" w:rsidRDefault="00311EAE"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38.662</w:t>
            </w:r>
          </w:p>
        </w:tc>
      </w:tr>
      <w:tr w:rsidR="00D57161" w:rsidRPr="000F6FF3" w14:paraId="329FB69E" w14:textId="77777777" w:rsidTr="00D57161">
        <w:tc>
          <w:tcPr>
            <w:tcW w:w="4320" w:type="dxa"/>
          </w:tcPr>
          <w:p w14:paraId="15237803" w14:textId="2589C5D9"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Gust</w:t>
            </w:r>
            <w:r w:rsidR="009F5A6A">
              <w:rPr>
                <w:rFonts w:asciiTheme="majorHAnsi" w:hAnsiTheme="majorHAnsi" w:cstheme="majorHAnsi"/>
                <w:sz w:val="20"/>
                <w:szCs w:val="20"/>
                <w:lang w:val="sr-Latn-ME"/>
              </w:rPr>
              <w:t>ina</w:t>
            </w:r>
            <w:r w:rsidRPr="000F6FF3">
              <w:rPr>
                <w:rFonts w:asciiTheme="majorHAnsi" w:hAnsiTheme="majorHAnsi" w:cstheme="majorHAnsi"/>
                <w:sz w:val="20"/>
                <w:szCs w:val="20"/>
                <w:lang w:val="sr-Cyrl-RS"/>
              </w:rPr>
              <w:t xml:space="preserve"> naseljenosti</w:t>
            </w:r>
          </w:p>
        </w:tc>
        <w:tc>
          <w:tcPr>
            <w:tcW w:w="4320" w:type="dxa"/>
          </w:tcPr>
          <w:p w14:paraId="0CBFBC19" w14:textId="5989A93A"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~4</w:t>
            </w:r>
            <w:r w:rsidR="00311EAE" w:rsidRPr="000F6FF3">
              <w:rPr>
                <w:rFonts w:asciiTheme="majorHAnsi" w:hAnsiTheme="majorHAnsi" w:cstheme="majorHAnsi"/>
                <w:sz w:val="20"/>
                <w:szCs w:val="20"/>
                <w:lang w:val="sr-Cyrl-RS"/>
              </w:rPr>
              <w:t>2</w:t>
            </w:r>
            <w:r w:rsidRPr="000F6FF3">
              <w:rPr>
                <w:rFonts w:asciiTheme="majorHAnsi" w:hAnsiTheme="majorHAnsi" w:cstheme="majorHAnsi"/>
                <w:sz w:val="20"/>
                <w:szCs w:val="20"/>
                <w:lang w:val="sr-Cyrl-RS"/>
              </w:rPr>
              <w:t xml:space="preserve"> stan./km²</w:t>
            </w:r>
          </w:p>
        </w:tc>
      </w:tr>
      <w:tr w:rsidR="00D57161" w:rsidRPr="000F6FF3" w14:paraId="066F76E7" w14:textId="77777777" w:rsidTr="00D57161">
        <w:tc>
          <w:tcPr>
            <w:tcW w:w="4320" w:type="dxa"/>
          </w:tcPr>
          <w:p w14:paraId="342D9355"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Broj naselja</w:t>
            </w:r>
          </w:p>
        </w:tc>
        <w:tc>
          <w:tcPr>
            <w:tcW w:w="4320" w:type="dxa"/>
          </w:tcPr>
          <w:p w14:paraId="5379E5BD"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104</w:t>
            </w:r>
          </w:p>
        </w:tc>
      </w:tr>
      <w:tr w:rsidR="00D57161" w:rsidRPr="000F6FF3" w14:paraId="65F443D6" w14:textId="77777777" w:rsidTr="00D57161">
        <w:tc>
          <w:tcPr>
            <w:tcW w:w="4320" w:type="dxa"/>
          </w:tcPr>
          <w:p w14:paraId="7D313D54"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Geografski položaj</w:t>
            </w:r>
          </w:p>
        </w:tc>
        <w:tc>
          <w:tcPr>
            <w:tcW w:w="4320" w:type="dxa"/>
          </w:tcPr>
          <w:p w14:paraId="650AAF4F"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Opština Bijelo Polje nalazi se u sjeveroistočnom dijelu Crne Gore, u dolini rijeke Lima. Na sjeveru graniči s Petnjicom, na jugu s Mojkovcem, na zapadu s Kolašinom i Beranama. Prostor obuhvata prelaz između planinskih masiva Bjelasice i planine Lisa, te predstavlja jedno od najvažnijih središta sjevera Crne Gore.</w:t>
            </w:r>
          </w:p>
        </w:tc>
      </w:tr>
      <w:tr w:rsidR="00D57161" w:rsidRPr="000F6FF3" w14:paraId="58A59E1B" w14:textId="77777777" w:rsidTr="00D57161">
        <w:tc>
          <w:tcPr>
            <w:tcW w:w="4320" w:type="dxa"/>
          </w:tcPr>
          <w:p w14:paraId="66DB5649"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Glavne prirodne cjeline</w:t>
            </w:r>
          </w:p>
        </w:tc>
        <w:tc>
          <w:tcPr>
            <w:tcW w:w="4320" w:type="dxa"/>
          </w:tcPr>
          <w:p w14:paraId="078A1DCB"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Rijeka Lim, planine Bjelasica i Lisa, šumski kompleksi i plodna dolinska zemljišta.</w:t>
            </w:r>
          </w:p>
        </w:tc>
      </w:tr>
    </w:tbl>
    <w:p w14:paraId="64AF55D6" w14:textId="77777777" w:rsidR="00D57161" w:rsidRPr="000F6FF3" w:rsidRDefault="00D57161" w:rsidP="001312FE">
      <w:pPr>
        <w:pStyle w:val="Heading3"/>
        <w:rPr>
          <w:lang w:val="sr-Cyrl-RS"/>
        </w:rPr>
      </w:pPr>
      <w:r w:rsidRPr="000F6FF3">
        <w:rPr>
          <w:lang w:val="sr-Cyrl-RS"/>
        </w:rPr>
        <w:t>2. Strateški i planski okvir</w:t>
      </w:r>
    </w:p>
    <w:tbl>
      <w:tblPr>
        <w:tblStyle w:val="TableGridLight"/>
        <w:tblW w:w="0" w:type="auto"/>
        <w:tblLook w:val="04A0" w:firstRow="1" w:lastRow="0" w:firstColumn="1" w:lastColumn="0" w:noHBand="0" w:noVBand="1"/>
      </w:tblPr>
      <w:tblGrid>
        <w:gridCol w:w="4320"/>
        <w:gridCol w:w="4320"/>
      </w:tblGrid>
      <w:tr w:rsidR="00D57161" w:rsidRPr="000F6FF3" w14:paraId="2310016C" w14:textId="77777777" w:rsidTr="00D57161">
        <w:tc>
          <w:tcPr>
            <w:tcW w:w="4320" w:type="dxa"/>
          </w:tcPr>
          <w:p w14:paraId="357CDF64"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Element</w:t>
            </w:r>
          </w:p>
        </w:tc>
        <w:tc>
          <w:tcPr>
            <w:tcW w:w="4320" w:type="dxa"/>
          </w:tcPr>
          <w:p w14:paraId="1292C158"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Opis</w:t>
            </w:r>
          </w:p>
        </w:tc>
      </w:tr>
      <w:tr w:rsidR="00D57161" w:rsidRPr="000F6FF3" w14:paraId="66AC6076" w14:textId="77777777" w:rsidTr="00D57161">
        <w:tc>
          <w:tcPr>
            <w:tcW w:w="4320" w:type="dxa"/>
          </w:tcPr>
          <w:p w14:paraId="38134568"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Naziv strateškog dokumenta</w:t>
            </w:r>
          </w:p>
        </w:tc>
        <w:tc>
          <w:tcPr>
            <w:tcW w:w="4320" w:type="dxa"/>
          </w:tcPr>
          <w:p w14:paraId="565A70F6"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Strateški plan razvoja opštine Bijelo Polje 2023–2027.</w:t>
            </w:r>
          </w:p>
        </w:tc>
      </w:tr>
      <w:tr w:rsidR="00D57161" w:rsidRPr="000F6FF3" w14:paraId="6C077575" w14:textId="77777777" w:rsidTr="00D57161">
        <w:tc>
          <w:tcPr>
            <w:tcW w:w="4320" w:type="dxa"/>
          </w:tcPr>
          <w:p w14:paraId="7DFD7990"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Razdoblje važenja</w:t>
            </w:r>
          </w:p>
        </w:tc>
        <w:tc>
          <w:tcPr>
            <w:tcW w:w="4320" w:type="dxa"/>
          </w:tcPr>
          <w:p w14:paraId="002D7C55"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2023–2027</w:t>
            </w:r>
          </w:p>
        </w:tc>
      </w:tr>
      <w:tr w:rsidR="00D57161" w:rsidRPr="000F6FF3" w14:paraId="6135D5F7" w14:textId="77777777" w:rsidTr="00D57161">
        <w:tc>
          <w:tcPr>
            <w:tcW w:w="4320" w:type="dxa"/>
          </w:tcPr>
          <w:p w14:paraId="75320CA1"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Link / izvor</w:t>
            </w:r>
          </w:p>
        </w:tc>
        <w:tc>
          <w:tcPr>
            <w:tcW w:w="4320" w:type="dxa"/>
          </w:tcPr>
          <w:p w14:paraId="1C1B5FC5" w14:textId="78A4C847" w:rsidR="00D57161" w:rsidRPr="009F5A6A" w:rsidRDefault="002F46B0" w:rsidP="000D320B">
            <w:pPr>
              <w:jc w:val="both"/>
              <w:rPr>
                <w:rFonts w:asciiTheme="majorHAnsi" w:hAnsiTheme="majorHAnsi" w:cstheme="majorHAnsi"/>
                <w:sz w:val="20"/>
                <w:szCs w:val="20"/>
                <w:lang w:val="sr-Latn-ME"/>
              </w:rPr>
            </w:pPr>
            <w:hyperlink r:id="rId9" w:history="1">
              <w:r w:rsidR="009F5A6A" w:rsidRPr="003D73FC">
                <w:rPr>
                  <w:rStyle w:val="Hyperlink"/>
                  <w:rFonts w:asciiTheme="majorHAnsi" w:hAnsiTheme="majorHAnsi" w:cstheme="majorHAnsi"/>
                  <w:sz w:val="20"/>
                  <w:szCs w:val="20"/>
                  <w:lang w:val="sr-Cyrl-RS"/>
                </w:rPr>
                <w:t>https://bijelopolje.co.me/images/Strateski-plan-razvoja-opstine-Bijelo-Polje-2023-2027.pdf</w:t>
              </w:r>
            </w:hyperlink>
            <w:r w:rsidR="009F5A6A">
              <w:rPr>
                <w:rFonts w:asciiTheme="majorHAnsi" w:hAnsiTheme="majorHAnsi" w:cstheme="majorHAnsi"/>
                <w:sz w:val="20"/>
                <w:szCs w:val="20"/>
                <w:lang w:val="sr-Latn-ME"/>
              </w:rPr>
              <w:t xml:space="preserve"> </w:t>
            </w:r>
          </w:p>
        </w:tc>
      </w:tr>
      <w:tr w:rsidR="00D57161" w:rsidRPr="000F6FF3" w14:paraId="2D57E5F9" w14:textId="77777777" w:rsidTr="00D57161">
        <w:tc>
          <w:tcPr>
            <w:tcW w:w="4320" w:type="dxa"/>
          </w:tcPr>
          <w:p w14:paraId="695E56EB"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Status dokumenta</w:t>
            </w:r>
          </w:p>
        </w:tc>
        <w:tc>
          <w:tcPr>
            <w:tcW w:w="4320" w:type="dxa"/>
          </w:tcPr>
          <w:p w14:paraId="63396EAE"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Važeći, usvojen od strane Skupštine opštine u 2023. godini.</w:t>
            </w:r>
          </w:p>
        </w:tc>
      </w:tr>
      <w:tr w:rsidR="00D57161" w:rsidRPr="000F6FF3" w14:paraId="229E0AC4" w14:textId="77777777" w:rsidTr="00D57161">
        <w:tc>
          <w:tcPr>
            <w:tcW w:w="4320" w:type="dxa"/>
          </w:tcPr>
          <w:p w14:paraId="201E565A"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Spominjanje ruralnog razvoja / LEADER pristupa</w:t>
            </w:r>
          </w:p>
        </w:tc>
        <w:tc>
          <w:tcPr>
            <w:tcW w:w="4320" w:type="dxa"/>
          </w:tcPr>
          <w:p w14:paraId="46E38CD1"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Da. Ruralni razvoj i agroturizam su među prioritetima strategije, s posebnim naglaskom na podršku malim proizvođačima i zadrugama.</w:t>
            </w:r>
          </w:p>
        </w:tc>
      </w:tr>
      <w:tr w:rsidR="00D57161" w:rsidRPr="000F6FF3" w14:paraId="13CD0A8B" w14:textId="77777777" w:rsidTr="00D57161">
        <w:tc>
          <w:tcPr>
            <w:tcW w:w="4320" w:type="dxa"/>
          </w:tcPr>
          <w:p w14:paraId="240FB6B4"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Dodatni planski dokumenti</w:t>
            </w:r>
          </w:p>
        </w:tc>
        <w:tc>
          <w:tcPr>
            <w:tcW w:w="4320" w:type="dxa"/>
          </w:tcPr>
          <w:p w14:paraId="09E0E565"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Akcioni plan zaštite životne sredine, Strategija razvoja turizma, Prostorni plan opštine Bijelo Polje.</w:t>
            </w:r>
          </w:p>
        </w:tc>
      </w:tr>
    </w:tbl>
    <w:p w14:paraId="3C1A2879" w14:textId="77777777" w:rsidR="00D57161" w:rsidRPr="000F6FF3" w:rsidRDefault="00D57161" w:rsidP="001312FE">
      <w:pPr>
        <w:pStyle w:val="Heading3"/>
        <w:rPr>
          <w:lang w:val="sr-Cyrl-RS"/>
        </w:rPr>
      </w:pPr>
      <w:r w:rsidRPr="000F6FF3">
        <w:rPr>
          <w:lang w:val="sr-Cyrl-RS"/>
        </w:rPr>
        <w:t>3. Socio-ekonomski profil</w:t>
      </w:r>
    </w:p>
    <w:p w14:paraId="528F89B7" w14:textId="160BC258" w:rsidR="00D57161" w:rsidRPr="000F6FF3" w:rsidRDefault="00D57161" w:rsidP="00D57161">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 xml:space="preserve">Bijelo Polje je najveće urbano središte sjevera Crne Gore i jedno od ključnih administrativnih, obrazovnih i </w:t>
      </w:r>
      <w:r w:rsidR="009F5A6A">
        <w:rPr>
          <w:rFonts w:asciiTheme="majorHAnsi" w:hAnsiTheme="majorHAnsi" w:cstheme="majorHAnsi"/>
          <w:sz w:val="20"/>
          <w:szCs w:val="20"/>
          <w:lang w:val="sr-Latn-ME"/>
        </w:rPr>
        <w:t>privrednih</w:t>
      </w:r>
      <w:r w:rsidRPr="000F6FF3">
        <w:rPr>
          <w:rFonts w:asciiTheme="majorHAnsi" w:hAnsiTheme="majorHAnsi" w:cstheme="majorHAnsi"/>
          <w:sz w:val="20"/>
          <w:szCs w:val="20"/>
          <w:lang w:val="sr-Cyrl-RS"/>
        </w:rPr>
        <w:t xml:space="preserve"> centara regije. Opština ima razvijenu poljoprivredu, prehrambenu industriju, trgovinu i usluge, a u novije vrijeme bilježi i rast turizma. Najvažniji sektori su poljoprivreda (mlijeko, meso, povrće), prerada hrane i drvna industrija. U Bijelom Polju djeluje više poljoprivrednih zadruga i p</w:t>
      </w:r>
      <w:r w:rsidR="009F5A6A">
        <w:rPr>
          <w:rFonts w:asciiTheme="majorHAnsi" w:hAnsiTheme="majorHAnsi" w:cstheme="majorHAnsi"/>
          <w:sz w:val="20"/>
          <w:szCs w:val="20"/>
          <w:lang w:val="sr-Latn-ME"/>
        </w:rPr>
        <w:t>re</w:t>
      </w:r>
      <w:r w:rsidRPr="000F6FF3">
        <w:rPr>
          <w:rFonts w:asciiTheme="majorHAnsi" w:hAnsiTheme="majorHAnsi" w:cstheme="majorHAnsi"/>
          <w:sz w:val="20"/>
          <w:szCs w:val="20"/>
          <w:lang w:val="sr-Cyrl-RS"/>
        </w:rPr>
        <w:t xml:space="preserve">duzetničkih inkubatora koji podržavaju razvoj malih biznisa. Infrastruktura i </w:t>
      </w:r>
      <w:r w:rsidR="009F5A6A">
        <w:rPr>
          <w:rFonts w:asciiTheme="majorHAnsi" w:hAnsiTheme="majorHAnsi" w:cstheme="majorHAnsi"/>
          <w:sz w:val="20"/>
          <w:szCs w:val="20"/>
          <w:lang w:val="sr-Latn-ME"/>
        </w:rPr>
        <w:t>saobraćajna</w:t>
      </w:r>
      <w:r w:rsidRPr="000F6FF3">
        <w:rPr>
          <w:rFonts w:asciiTheme="majorHAnsi" w:hAnsiTheme="majorHAnsi" w:cstheme="majorHAnsi"/>
          <w:sz w:val="20"/>
          <w:szCs w:val="20"/>
          <w:lang w:val="sr-Cyrl-RS"/>
        </w:rPr>
        <w:t xml:space="preserve"> povezanost (put Podgorica–Beograd, željeznica) čine ovu opštinu strateškim centrom za povezivanje sjevera i juga zemlje.</w:t>
      </w:r>
    </w:p>
    <w:p w14:paraId="67A31090" w14:textId="77777777" w:rsidR="00D57161" w:rsidRPr="000F6FF3" w:rsidRDefault="00D57161" w:rsidP="001312FE">
      <w:pPr>
        <w:pStyle w:val="Heading3"/>
        <w:rPr>
          <w:lang w:val="sr-Cyrl-RS"/>
        </w:rPr>
      </w:pPr>
      <w:r w:rsidRPr="000F6FF3">
        <w:rPr>
          <w:lang w:val="sr-Cyrl-RS"/>
        </w:rPr>
        <w:t>4. Postojeće inicijative i projekti</w:t>
      </w:r>
    </w:p>
    <w:p w14:paraId="75BF5168" w14:textId="77777777" w:rsidR="00D57161" w:rsidRPr="000F6FF3" w:rsidRDefault="00D57161" w:rsidP="00D57161">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Opština Bijelo Polje ima bogato iskustvo u realizaciji projekata podržanih od strane nacionalnih i međunarodnih partnera:</w:t>
      </w:r>
    </w:p>
    <w:p w14:paraId="47A2EE9A" w14:textId="1D211B53" w:rsidR="00D57161" w:rsidRPr="000F6FF3" w:rsidRDefault="00D57161">
      <w:pPr>
        <w:pStyle w:val="ListParagraph"/>
        <w:numPr>
          <w:ilvl w:val="1"/>
          <w:numId w:val="81"/>
        </w:num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„Ruralni razvoj Bijelog Polja“ – program podrške poljoprivredi i agroturizmu kroz IPARD mehanizam.</w:t>
      </w:r>
    </w:p>
    <w:p w14:paraId="50A87278" w14:textId="06A8D7EF" w:rsidR="00D57161" w:rsidRPr="000F6FF3" w:rsidRDefault="00D57161">
      <w:pPr>
        <w:pStyle w:val="ListParagraph"/>
        <w:numPr>
          <w:ilvl w:val="1"/>
          <w:numId w:val="81"/>
        </w:num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„AgroLink“ – projekat za jačanje povezanosti proizvođača i lokalnih tržišta.</w:t>
      </w:r>
    </w:p>
    <w:p w14:paraId="693C4E57" w14:textId="2A238B85" w:rsidR="00D57161" w:rsidRPr="000F6FF3" w:rsidRDefault="00D57161">
      <w:pPr>
        <w:pStyle w:val="ListParagraph"/>
        <w:numPr>
          <w:ilvl w:val="1"/>
          <w:numId w:val="81"/>
        </w:num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„Zelene rute sjevera“ – prekogranična inicijativa za razvoj održivog turizma.</w:t>
      </w:r>
    </w:p>
    <w:p w14:paraId="49965D43" w14:textId="2430F761" w:rsidR="00D57161" w:rsidRPr="000F6FF3" w:rsidRDefault="00D57161">
      <w:pPr>
        <w:pStyle w:val="ListParagraph"/>
        <w:numPr>
          <w:ilvl w:val="1"/>
          <w:numId w:val="81"/>
        </w:num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Projekti energetske efikasnosti i modernizacije infrastrukture, finansirani uz podršku Ministarstva kapitalnih investicija.</w:t>
      </w:r>
    </w:p>
    <w:p w14:paraId="28849E45" w14:textId="64D2C185" w:rsidR="00D57161" w:rsidRPr="000F6FF3" w:rsidRDefault="00D57161" w:rsidP="001312FE">
      <w:pPr>
        <w:pStyle w:val="Heading3"/>
        <w:rPr>
          <w:lang w:val="sr-Cyrl-RS"/>
        </w:rPr>
      </w:pPr>
      <w:r w:rsidRPr="000F6FF3">
        <w:rPr>
          <w:lang w:val="sr-Cyrl-RS"/>
        </w:rPr>
        <w:lastRenderedPageBreak/>
        <w:t xml:space="preserve">5. Ključni </w:t>
      </w:r>
      <w:r w:rsidR="009F5A6A">
        <w:rPr>
          <w:lang w:val="sr-Latn-ME"/>
        </w:rPr>
        <w:t>stejkholderi</w:t>
      </w:r>
      <w:r w:rsidRPr="000F6FF3">
        <w:rPr>
          <w:lang w:val="sr-Cyrl-RS"/>
        </w:rPr>
        <w:t xml:space="preserve"> i akteri</w:t>
      </w:r>
    </w:p>
    <w:p w14:paraId="02B8891F" w14:textId="4105857A" w:rsidR="00D57161" w:rsidRPr="000F6FF3" w:rsidRDefault="00D57161">
      <w:pPr>
        <w:pStyle w:val="ListParagraph"/>
        <w:numPr>
          <w:ilvl w:val="1"/>
          <w:numId w:val="81"/>
        </w:num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Opština Bijelo Polje – nosilac strateškog i prostornog planiranja.</w:t>
      </w:r>
    </w:p>
    <w:p w14:paraId="7C712BBF" w14:textId="01010D3C" w:rsidR="00D57161" w:rsidRPr="000F6FF3" w:rsidRDefault="00D57161">
      <w:pPr>
        <w:pStyle w:val="ListParagraph"/>
        <w:numPr>
          <w:ilvl w:val="1"/>
          <w:numId w:val="81"/>
        </w:num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Centar za ruralni razvoj – tehnička podrška poljoprivrednicima i malim biznisima.</w:t>
      </w:r>
    </w:p>
    <w:p w14:paraId="1CA83527" w14:textId="30A53360" w:rsidR="00D57161" w:rsidRPr="000F6FF3" w:rsidRDefault="00D57161">
      <w:pPr>
        <w:pStyle w:val="ListParagraph"/>
        <w:numPr>
          <w:ilvl w:val="1"/>
          <w:numId w:val="81"/>
        </w:num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Poljoprivredne zadruge „Zdravo selo“ i „Bijelopoljski plodovi“ – značajni proizvođači i prerađivači hrane.</w:t>
      </w:r>
    </w:p>
    <w:p w14:paraId="7C0BDFD2" w14:textId="30270C7D" w:rsidR="00D57161" w:rsidRPr="000F6FF3" w:rsidRDefault="00D57161">
      <w:pPr>
        <w:pStyle w:val="ListParagraph"/>
        <w:numPr>
          <w:ilvl w:val="1"/>
          <w:numId w:val="81"/>
        </w:num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Turistička organizacija Bijelo Polje – koordinira promociju i turističke projekte.</w:t>
      </w:r>
    </w:p>
    <w:p w14:paraId="6E968681" w14:textId="38478065" w:rsidR="00D57161" w:rsidRPr="000F6FF3" w:rsidRDefault="00D57161">
      <w:pPr>
        <w:pStyle w:val="ListParagraph"/>
        <w:numPr>
          <w:ilvl w:val="1"/>
          <w:numId w:val="81"/>
        </w:num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Privredna komora i lokalne NVO – učestvuju u razvoju poduzetništva i društvenih inicijativa.</w:t>
      </w:r>
    </w:p>
    <w:p w14:paraId="1FB2EF70" w14:textId="77777777" w:rsidR="00D57161" w:rsidRPr="000F6FF3" w:rsidRDefault="00D57161" w:rsidP="001312FE">
      <w:pPr>
        <w:pStyle w:val="Heading3"/>
        <w:rPr>
          <w:lang w:val="sr-Cyrl-RS"/>
        </w:rPr>
      </w:pPr>
      <w:r w:rsidRPr="000F6FF3">
        <w:rPr>
          <w:lang w:val="sr-Cyrl-RS"/>
        </w:rPr>
        <w:t>6. Potencijali i izazovi</w:t>
      </w:r>
    </w:p>
    <w:tbl>
      <w:tblPr>
        <w:tblStyle w:val="TableGridLight"/>
        <w:tblW w:w="9351" w:type="dxa"/>
        <w:tblLook w:val="04A0" w:firstRow="1" w:lastRow="0" w:firstColumn="1" w:lastColumn="0" w:noHBand="0" w:noVBand="1"/>
      </w:tblPr>
      <w:tblGrid>
        <w:gridCol w:w="2880"/>
        <w:gridCol w:w="2880"/>
        <w:gridCol w:w="3591"/>
      </w:tblGrid>
      <w:tr w:rsidR="00D57161" w:rsidRPr="000F6FF3" w14:paraId="45058C1A" w14:textId="77777777" w:rsidTr="00D57161">
        <w:tc>
          <w:tcPr>
            <w:tcW w:w="2880" w:type="dxa"/>
          </w:tcPr>
          <w:p w14:paraId="2E9856CF"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Kategorija</w:t>
            </w:r>
          </w:p>
        </w:tc>
        <w:tc>
          <w:tcPr>
            <w:tcW w:w="2880" w:type="dxa"/>
          </w:tcPr>
          <w:p w14:paraId="254702BE"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Potencijali</w:t>
            </w:r>
          </w:p>
        </w:tc>
        <w:tc>
          <w:tcPr>
            <w:tcW w:w="3591" w:type="dxa"/>
          </w:tcPr>
          <w:p w14:paraId="3040E7B3"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Glavni izazovi</w:t>
            </w:r>
          </w:p>
        </w:tc>
      </w:tr>
      <w:tr w:rsidR="00D57161" w:rsidRPr="000F6FF3" w14:paraId="641B9382" w14:textId="77777777" w:rsidTr="00D57161">
        <w:tc>
          <w:tcPr>
            <w:tcW w:w="2880" w:type="dxa"/>
          </w:tcPr>
          <w:p w14:paraId="00DCA5A1"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Prirodni</w:t>
            </w:r>
          </w:p>
        </w:tc>
        <w:tc>
          <w:tcPr>
            <w:tcW w:w="2880" w:type="dxa"/>
          </w:tcPr>
          <w:p w14:paraId="2BCABF59"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Plodno zemljište doline Lima, povoljna klima, vodni resursi.</w:t>
            </w:r>
          </w:p>
        </w:tc>
        <w:tc>
          <w:tcPr>
            <w:tcW w:w="3591" w:type="dxa"/>
          </w:tcPr>
          <w:p w14:paraId="1C1B731B"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Erozija tla i nedostatak sistema za navodnjavanje.</w:t>
            </w:r>
          </w:p>
        </w:tc>
      </w:tr>
      <w:tr w:rsidR="00D57161" w:rsidRPr="000F6FF3" w14:paraId="7C7C00DD" w14:textId="77777777" w:rsidTr="00D57161">
        <w:tc>
          <w:tcPr>
            <w:tcW w:w="2880" w:type="dxa"/>
          </w:tcPr>
          <w:p w14:paraId="10F6C95E"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Ekonomski</w:t>
            </w:r>
          </w:p>
        </w:tc>
        <w:tc>
          <w:tcPr>
            <w:tcW w:w="2880" w:type="dxa"/>
          </w:tcPr>
          <w:p w14:paraId="6697E2ED"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Razvijena poljoprivreda, prehrambena industrija i turizam.</w:t>
            </w:r>
          </w:p>
        </w:tc>
        <w:tc>
          <w:tcPr>
            <w:tcW w:w="3591" w:type="dxa"/>
          </w:tcPr>
          <w:p w14:paraId="6BE99EBF"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Nedostatak investicija i spor razvoj prerađivačkih kapaciteta.</w:t>
            </w:r>
          </w:p>
        </w:tc>
      </w:tr>
      <w:tr w:rsidR="00D57161" w:rsidRPr="000F6FF3" w14:paraId="1AE6099F" w14:textId="77777777" w:rsidTr="00D57161">
        <w:tc>
          <w:tcPr>
            <w:tcW w:w="2880" w:type="dxa"/>
          </w:tcPr>
          <w:p w14:paraId="3C3A2BAD"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Društveni</w:t>
            </w:r>
          </w:p>
        </w:tc>
        <w:tc>
          <w:tcPr>
            <w:tcW w:w="2880" w:type="dxa"/>
          </w:tcPr>
          <w:p w14:paraId="1EAA5C66"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Aktivne lokalne zajednice, razvijen civilni sektor, obrazovni centri.</w:t>
            </w:r>
          </w:p>
        </w:tc>
        <w:tc>
          <w:tcPr>
            <w:tcW w:w="3591" w:type="dxa"/>
          </w:tcPr>
          <w:p w14:paraId="08A772A6"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Odlazak mladih u veće gradove i inostranstvo.</w:t>
            </w:r>
          </w:p>
        </w:tc>
      </w:tr>
      <w:tr w:rsidR="00D57161" w:rsidRPr="000F6FF3" w14:paraId="1378E349" w14:textId="77777777" w:rsidTr="00D57161">
        <w:tc>
          <w:tcPr>
            <w:tcW w:w="2880" w:type="dxa"/>
          </w:tcPr>
          <w:p w14:paraId="060BDEE6"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Institucionalni</w:t>
            </w:r>
          </w:p>
        </w:tc>
        <w:tc>
          <w:tcPr>
            <w:tcW w:w="2880" w:type="dxa"/>
          </w:tcPr>
          <w:p w14:paraId="1072D1A2"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Jaka lokalna uprava s iskustvom u upravljanju projektima.</w:t>
            </w:r>
          </w:p>
        </w:tc>
        <w:tc>
          <w:tcPr>
            <w:tcW w:w="3591" w:type="dxa"/>
          </w:tcPr>
          <w:p w14:paraId="1FE0F08C" w14:textId="77777777" w:rsidR="00D57161" w:rsidRPr="000F6FF3" w:rsidRDefault="00D57161" w:rsidP="000D320B">
            <w:pPr>
              <w:jc w:val="both"/>
              <w:rPr>
                <w:rFonts w:asciiTheme="majorHAnsi" w:hAnsiTheme="majorHAnsi" w:cstheme="majorHAnsi"/>
                <w:sz w:val="20"/>
                <w:szCs w:val="20"/>
                <w:lang w:val="sr-Cyrl-RS"/>
              </w:rPr>
            </w:pPr>
            <w:r w:rsidRPr="000F6FF3">
              <w:rPr>
                <w:rFonts w:asciiTheme="majorHAnsi" w:hAnsiTheme="majorHAnsi" w:cstheme="majorHAnsi"/>
                <w:sz w:val="20"/>
                <w:szCs w:val="20"/>
                <w:lang w:val="sr-Cyrl-RS"/>
              </w:rPr>
              <w:t>Potreba za većom koordinacijom sektora i transparentnošću u implementaciji strategija.</w:t>
            </w:r>
          </w:p>
        </w:tc>
      </w:tr>
    </w:tbl>
    <w:p w14:paraId="1FB41261" w14:textId="77777777" w:rsidR="00D57161" w:rsidRPr="000F6FF3" w:rsidRDefault="00D57161" w:rsidP="00D57161">
      <w:pPr>
        <w:pStyle w:val="Heading1"/>
        <w:jc w:val="both"/>
        <w:rPr>
          <w:rFonts w:cstheme="majorHAnsi"/>
          <w:lang w:val="sr-Cyrl-RS"/>
        </w:rPr>
      </w:pPr>
      <w:bookmarkStart w:id="50" w:name="_Toc216433629"/>
      <w:r w:rsidRPr="000F6FF3">
        <w:rPr>
          <w:rFonts w:cstheme="majorHAnsi"/>
          <w:lang w:val="sr-Cyrl-RS"/>
        </w:rPr>
        <w:t>DANILOVGRAD</w:t>
      </w:r>
      <w:bookmarkEnd w:id="50"/>
      <w:r w:rsidRPr="000F6FF3">
        <w:rPr>
          <w:rFonts w:cstheme="majorHAnsi"/>
          <w:lang w:val="sr-Cyrl-RS"/>
        </w:rPr>
        <w:t xml:space="preserve"> </w:t>
      </w:r>
    </w:p>
    <w:p w14:paraId="5A31E92E" w14:textId="77777777" w:rsidR="00D57161" w:rsidRPr="000F6FF3" w:rsidRDefault="00D57161" w:rsidP="001312FE">
      <w:pPr>
        <w:pStyle w:val="Heading3"/>
        <w:rPr>
          <w:lang w:val="sr-Cyrl-RS"/>
        </w:rPr>
      </w:pPr>
      <w:r w:rsidRPr="000F6FF3">
        <w:rPr>
          <w:lang w:val="sr-Cyrl-RS"/>
        </w:rPr>
        <w:t>1. Osnovni podaci</w:t>
      </w:r>
    </w:p>
    <w:tbl>
      <w:tblPr>
        <w:tblStyle w:val="TableGrid"/>
        <w:tblW w:w="0" w:type="auto"/>
        <w:tblLook w:val="04A0" w:firstRow="1" w:lastRow="0" w:firstColumn="1" w:lastColumn="0" w:noHBand="0" w:noVBand="1"/>
      </w:tblPr>
      <w:tblGrid>
        <w:gridCol w:w="4320"/>
        <w:gridCol w:w="4320"/>
      </w:tblGrid>
      <w:tr w:rsidR="00D57161" w:rsidRPr="000F6FF3" w14:paraId="465A3272" w14:textId="77777777" w:rsidTr="000D320B">
        <w:tc>
          <w:tcPr>
            <w:tcW w:w="4320" w:type="dxa"/>
          </w:tcPr>
          <w:p w14:paraId="47CB70AA"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Pokazatelj</w:t>
            </w:r>
          </w:p>
        </w:tc>
        <w:tc>
          <w:tcPr>
            <w:tcW w:w="4320" w:type="dxa"/>
          </w:tcPr>
          <w:p w14:paraId="62ADF343"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Vrijednost / opis</w:t>
            </w:r>
          </w:p>
        </w:tc>
      </w:tr>
      <w:tr w:rsidR="00D57161" w:rsidRPr="000F6FF3" w14:paraId="2680672B" w14:textId="77777777" w:rsidTr="000D320B">
        <w:tc>
          <w:tcPr>
            <w:tcW w:w="4320" w:type="dxa"/>
          </w:tcPr>
          <w:p w14:paraId="0D4E28D7"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Površina (km²)</w:t>
            </w:r>
          </w:p>
        </w:tc>
        <w:tc>
          <w:tcPr>
            <w:tcW w:w="4320" w:type="dxa"/>
          </w:tcPr>
          <w:p w14:paraId="0A818964"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501</w:t>
            </w:r>
          </w:p>
        </w:tc>
      </w:tr>
      <w:tr w:rsidR="00D57161" w:rsidRPr="000F6FF3" w14:paraId="07796EB9" w14:textId="77777777" w:rsidTr="000D320B">
        <w:tc>
          <w:tcPr>
            <w:tcW w:w="4320" w:type="dxa"/>
          </w:tcPr>
          <w:p w14:paraId="2702AC0C"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Broj stanovnika</w:t>
            </w:r>
          </w:p>
        </w:tc>
        <w:tc>
          <w:tcPr>
            <w:tcW w:w="4320" w:type="dxa"/>
          </w:tcPr>
          <w:p w14:paraId="2C8F1084" w14:textId="5C5243AB" w:rsidR="00D57161" w:rsidRPr="000F6FF3" w:rsidRDefault="00311EAE" w:rsidP="000D320B">
            <w:pPr>
              <w:jc w:val="both"/>
              <w:rPr>
                <w:rFonts w:cstheme="minorHAnsi"/>
                <w:sz w:val="20"/>
                <w:szCs w:val="20"/>
                <w:lang w:val="sr-Cyrl-RS"/>
              </w:rPr>
            </w:pPr>
            <w:r w:rsidRPr="000F6FF3">
              <w:rPr>
                <w:rFonts w:cstheme="minorHAnsi"/>
                <w:sz w:val="20"/>
                <w:szCs w:val="20"/>
                <w:lang w:val="sr-Cyrl-RS"/>
              </w:rPr>
              <w:t>18.472</w:t>
            </w:r>
          </w:p>
        </w:tc>
      </w:tr>
      <w:tr w:rsidR="00D57161" w:rsidRPr="000F6FF3" w14:paraId="238B3441" w14:textId="77777777" w:rsidTr="000D320B">
        <w:tc>
          <w:tcPr>
            <w:tcW w:w="4320" w:type="dxa"/>
          </w:tcPr>
          <w:p w14:paraId="58996FB8" w14:textId="29CF5F8A" w:rsidR="00D57161" w:rsidRPr="000F6FF3" w:rsidRDefault="00D57161" w:rsidP="000D320B">
            <w:pPr>
              <w:jc w:val="both"/>
              <w:rPr>
                <w:rFonts w:cstheme="minorHAnsi"/>
                <w:sz w:val="20"/>
                <w:szCs w:val="20"/>
                <w:lang w:val="sr-Cyrl-RS"/>
              </w:rPr>
            </w:pPr>
            <w:r w:rsidRPr="000F6FF3">
              <w:rPr>
                <w:rFonts w:cstheme="minorHAnsi"/>
                <w:sz w:val="20"/>
                <w:szCs w:val="20"/>
                <w:lang w:val="sr-Cyrl-RS"/>
              </w:rPr>
              <w:t>Gust</w:t>
            </w:r>
            <w:r w:rsidR="009F5A6A">
              <w:rPr>
                <w:rFonts w:cstheme="minorHAnsi"/>
                <w:sz w:val="20"/>
                <w:szCs w:val="20"/>
                <w:lang w:val="sr-Latn-ME"/>
              </w:rPr>
              <w:t>ina</w:t>
            </w:r>
            <w:r w:rsidRPr="000F6FF3">
              <w:rPr>
                <w:rFonts w:cstheme="minorHAnsi"/>
                <w:sz w:val="20"/>
                <w:szCs w:val="20"/>
                <w:lang w:val="sr-Cyrl-RS"/>
              </w:rPr>
              <w:t xml:space="preserve"> naseljenosti</w:t>
            </w:r>
          </w:p>
        </w:tc>
        <w:tc>
          <w:tcPr>
            <w:tcW w:w="4320" w:type="dxa"/>
          </w:tcPr>
          <w:p w14:paraId="115FCEBF"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~34 stan./km²</w:t>
            </w:r>
          </w:p>
        </w:tc>
      </w:tr>
      <w:tr w:rsidR="00D57161" w:rsidRPr="000F6FF3" w14:paraId="3F484EBD" w14:textId="77777777" w:rsidTr="000D320B">
        <w:tc>
          <w:tcPr>
            <w:tcW w:w="4320" w:type="dxa"/>
          </w:tcPr>
          <w:p w14:paraId="2E60644D"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Broj naselja</w:t>
            </w:r>
          </w:p>
        </w:tc>
        <w:tc>
          <w:tcPr>
            <w:tcW w:w="4320" w:type="dxa"/>
          </w:tcPr>
          <w:p w14:paraId="42F4AAC6"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24</w:t>
            </w:r>
          </w:p>
        </w:tc>
      </w:tr>
      <w:tr w:rsidR="00D57161" w:rsidRPr="000F6FF3" w14:paraId="20C0AD4F" w14:textId="77777777" w:rsidTr="000D320B">
        <w:tc>
          <w:tcPr>
            <w:tcW w:w="4320" w:type="dxa"/>
          </w:tcPr>
          <w:p w14:paraId="54017636"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Geografski položaj</w:t>
            </w:r>
          </w:p>
        </w:tc>
        <w:tc>
          <w:tcPr>
            <w:tcW w:w="4320" w:type="dxa"/>
          </w:tcPr>
          <w:p w14:paraId="5720CF61"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Opština Danilovgrad nalazi se u centralnom dijelu Crne Gore, u dolini rijeke Zete, između Nikšića na zapadu i Podgorice na istoku. Prostorno obuhvata Bjelopavlićku ravnicu i brdsko-planinske zone Garača i Ponikvice.</w:t>
            </w:r>
          </w:p>
        </w:tc>
      </w:tr>
      <w:tr w:rsidR="00D57161" w:rsidRPr="000F6FF3" w14:paraId="1014E8DA" w14:textId="77777777" w:rsidTr="000D320B">
        <w:tc>
          <w:tcPr>
            <w:tcW w:w="4320" w:type="dxa"/>
          </w:tcPr>
          <w:p w14:paraId="1AC566D9"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Glavne prirodne cjeline</w:t>
            </w:r>
          </w:p>
        </w:tc>
        <w:tc>
          <w:tcPr>
            <w:tcW w:w="4320" w:type="dxa"/>
          </w:tcPr>
          <w:p w14:paraId="220760AF"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Rijeka Zeta, Bjelopavlićka ravnica, brda Garač i Ponikvica, šumska i poljoprivredna područja.</w:t>
            </w:r>
          </w:p>
        </w:tc>
      </w:tr>
    </w:tbl>
    <w:p w14:paraId="0D35AD6B" w14:textId="77777777" w:rsidR="00D57161" w:rsidRPr="000F6FF3" w:rsidRDefault="00D57161" w:rsidP="001312FE">
      <w:pPr>
        <w:pStyle w:val="Heading3"/>
        <w:rPr>
          <w:lang w:val="sr-Cyrl-RS"/>
        </w:rPr>
      </w:pPr>
      <w:r w:rsidRPr="000F6FF3">
        <w:rPr>
          <w:lang w:val="sr-Cyrl-RS"/>
        </w:rPr>
        <w:t>2. Strateški i planski okvir</w:t>
      </w:r>
    </w:p>
    <w:tbl>
      <w:tblPr>
        <w:tblStyle w:val="TableGrid"/>
        <w:tblW w:w="0" w:type="auto"/>
        <w:tblLook w:val="04A0" w:firstRow="1" w:lastRow="0" w:firstColumn="1" w:lastColumn="0" w:noHBand="0" w:noVBand="1"/>
      </w:tblPr>
      <w:tblGrid>
        <w:gridCol w:w="4320"/>
        <w:gridCol w:w="4320"/>
      </w:tblGrid>
      <w:tr w:rsidR="00D57161" w:rsidRPr="000F6FF3" w14:paraId="1B080F36" w14:textId="77777777" w:rsidTr="000D320B">
        <w:tc>
          <w:tcPr>
            <w:tcW w:w="4320" w:type="dxa"/>
          </w:tcPr>
          <w:p w14:paraId="5F4A9A84"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Element</w:t>
            </w:r>
          </w:p>
        </w:tc>
        <w:tc>
          <w:tcPr>
            <w:tcW w:w="4320" w:type="dxa"/>
          </w:tcPr>
          <w:p w14:paraId="4C16A014"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Opis</w:t>
            </w:r>
          </w:p>
        </w:tc>
      </w:tr>
      <w:tr w:rsidR="00D57161" w:rsidRPr="000F6FF3" w14:paraId="7A239CF1" w14:textId="77777777" w:rsidTr="000D320B">
        <w:tc>
          <w:tcPr>
            <w:tcW w:w="4320" w:type="dxa"/>
          </w:tcPr>
          <w:p w14:paraId="1F3C4C55"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Naziv strateškog dokumenta</w:t>
            </w:r>
          </w:p>
        </w:tc>
        <w:tc>
          <w:tcPr>
            <w:tcW w:w="4320" w:type="dxa"/>
          </w:tcPr>
          <w:p w14:paraId="674917D1"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Strateški plan razvoja opštine Danilovgrad 2022–2027.</w:t>
            </w:r>
          </w:p>
        </w:tc>
      </w:tr>
      <w:tr w:rsidR="00D57161" w:rsidRPr="000F6FF3" w14:paraId="0DF0B973" w14:textId="77777777" w:rsidTr="000D320B">
        <w:tc>
          <w:tcPr>
            <w:tcW w:w="4320" w:type="dxa"/>
          </w:tcPr>
          <w:p w14:paraId="4348B89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Razdoblje važenja</w:t>
            </w:r>
          </w:p>
        </w:tc>
        <w:tc>
          <w:tcPr>
            <w:tcW w:w="4320" w:type="dxa"/>
          </w:tcPr>
          <w:p w14:paraId="57DE8066"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2022–2027</w:t>
            </w:r>
          </w:p>
        </w:tc>
      </w:tr>
      <w:tr w:rsidR="00D57161" w:rsidRPr="000F6FF3" w14:paraId="7A9C9F1A" w14:textId="77777777" w:rsidTr="000D320B">
        <w:tc>
          <w:tcPr>
            <w:tcW w:w="4320" w:type="dxa"/>
          </w:tcPr>
          <w:p w14:paraId="670735EF"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Link / izvor</w:t>
            </w:r>
          </w:p>
        </w:tc>
        <w:tc>
          <w:tcPr>
            <w:tcW w:w="4320" w:type="dxa"/>
          </w:tcPr>
          <w:p w14:paraId="1AAD04C4" w14:textId="24CF6649" w:rsidR="00D57161" w:rsidRPr="009F5A6A" w:rsidRDefault="002F46B0" w:rsidP="000D320B">
            <w:pPr>
              <w:jc w:val="both"/>
              <w:rPr>
                <w:rFonts w:cstheme="minorHAnsi"/>
                <w:sz w:val="20"/>
                <w:szCs w:val="20"/>
                <w:lang w:val="sr-Latn-ME"/>
              </w:rPr>
            </w:pPr>
            <w:hyperlink r:id="rId10" w:history="1">
              <w:r w:rsidR="009F5A6A" w:rsidRPr="003D73FC">
                <w:rPr>
                  <w:rStyle w:val="Hyperlink"/>
                  <w:rFonts w:cstheme="minorHAnsi"/>
                  <w:sz w:val="20"/>
                  <w:szCs w:val="20"/>
                  <w:lang w:val="sr-Cyrl-RS"/>
                </w:rPr>
                <w:t>https://danilovgrad.me/wp-content/uploads/2022/06/Strateski-plan-razvoja-Opstine-Danilovgrad-2022-2027.pdf</w:t>
              </w:r>
            </w:hyperlink>
            <w:r w:rsidR="009F5A6A">
              <w:rPr>
                <w:rFonts w:cstheme="minorHAnsi"/>
                <w:sz w:val="20"/>
                <w:szCs w:val="20"/>
                <w:lang w:val="sr-Latn-ME"/>
              </w:rPr>
              <w:t xml:space="preserve"> </w:t>
            </w:r>
          </w:p>
        </w:tc>
      </w:tr>
      <w:tr w:rsidR="00D57161" w:rsidRPr="000F6FF3" w14:paraId="610BEF19" w14:textId="77777777" w:rsidTr="000D320B">
        <w:tc>
          <w:tcPr>
            <w:tcW w:w="4320" w:type="dxa"/>
          </w:tcPr>
          <w:p w14:paraId="6590A8B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Status dokumenta</w:t>
            </w:r>
          </w:p>
        </w:tc>
        <w:tc>
          <w:tcPr>
            <w:tcW w:w="4320" w:type="dxa"/>
          </w:tcPr>
          <w:p w14:paraId="79A599D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Važeći, usvojen od strane Skupštine opštine u 2022. godini.</w:t>
            </w:r>
          </w:p>
        </w:tc>
      </w:tr>
      <w:tr w:rsidR="00D57161" w:rsidRPr="000F6FF3" w14:paraId="2F5C4198" w14:textId="77777777" w:rsidTr="000D320B">
        <w:tc>
          <w:tcPr>
            <w:tcW w:w="4320" w:type="dxa"/>
          </w:tcPr>
          <w:p w14:paraId="21E0870C"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Spominjanje ruralnog razvoja / LEADER pristupa</w:t>
            </w:r>
          </w:p>
        </w:tc>
        <w:tc>
          <w:tcPr>
            <w:tcW w:w="4320" w:type="dxa"/>
          </w:tcPr>
          <w:p w14:paraId="3DA99F97"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Da. Strategija prepoznaje važnost diversifikacije ruralne ekonomije i razvoj agroturizma, u skladu s principima LEADER pristupa.</w:t>
            </w:r>
          </w:p>
        </w:tc>
      </w:tr>
      <w:tr w:rsidR="00D57161" w:rsidRPr="000F6FF3" w14:paraId="3063CA9F" w14:textId="77777777" w:rsidTr="000D320B">
        <w:tc>
          <w:tcPr>
            <w:tcW w:w="4320" w:type="dxa"/>
          </w:tcPr>
          <w:p w14:paraId="014D209D"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lastRenderedPageBreak/>
              <w:t>Dodatni planski dokumenti</w:t>
            </w:r>
          </w:p>
        </w:tc>
        <w:tc>
          <w:tcPr>
            <w:tcW w:w="4320" w:type="dxa"/>
          </w:tcPr>
          <w:p w14:paraId="06E8E9F3"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Prostorni plan opštine Danilovgrad, Plan razvoja turizma i zaštite životne sredine.</w:t>
            </w:r>
          </w:p>
        </w:tc>
      </w:tr>
    </w:tbl>
    <w:p w14:paraId="7F6115B4" w14:textId="77777777" w:rsidR="00D57161" w:rsidRPr="000F6FF3" w:rsidRDefault="00D57161" w:rsidP="001312FE">
      <w:pPr>
        <w:pStyle w:val="Heading3"/>
        <w:rPr>
          <w:lang w:val="sr-Cyrl-RS"/>
        </w:rPr>
      </w:pPr>
      <w:r w:rsidRPr="000F6FF3">
        <w:rPr>
          <w:lang w:val="sr-Cyrl-RS"/>
        </w:rPr>
        <w:t>3. Socio-ekonomski profil</w:t>
      </w:r>
    </w:p>
    <w:p w14:paraId="4A8A9E14" w14:textId="45CD8C76" w:rsidR="00D57161" w:rsidRPr="000F6FF3" w:rsidRDefault="00D57161" w:rsidP="00D57161">
      <w:pPr>
        <w:jc w:val="both"/>
        <w:rPr>
          <w:rFonts w:cstheme="minorHAnsi"/>
          <w:sz w:val="20"/>
          <w:szCs w:val="20"/>
          <w:lang w:val="sr-Cyrl-RS"/>
        </w:rPr>
      </w:pPr>
      <w:r w:rsidRPr="000F6FF3">
        <w:rPr>
          <w:rFonts w:cstheme="minorHAnsi"/>
          <w:sz w:val="20"/>
          <w:szCs w:val="20"/>
          <w:lang w:val="sr-Cyrl-RS"/>
        </w:rPr>
        <w:t xml:space="preserve">Danilovgrad je centralna opština Crne Gore s razvijenim poljoprivrednim, uslužnim i proizvodnim sektorom. Zahvaljujući povoljnom geografskom položaju između dva najveća grada – Nikšića i Podgorice – opština ima izražene komercijalne i logističke prednosti. Poljoprivreda je temelj lokalne ekonomije, s dominantnim sektorima povrtarstva, voćarstva, stočarstva i mljekarstva. U posljednjih nekoliko godina zabilježen je rast investicija u male proizvodne pogone, preradu hrane i agroturizam. Danilovgrad ima dobru </w:t>
      </w:r>
      <w:r w:rsidR="009F5A6A">
        <w:rPr>
          <w:rFonts w:cstheme="minorHAnsi"/>
          <w:sz w:val="20"/>
          <w:szCs w:val="20"/>
          <w:lang w:val="sr-Latn-ME"/>
        </w:rPr>
        <w:t>saobraćajnu</w:t>
      </w:r>
      <w:r w:rsidRPr="000F6FF3">
        <w:rPr>
          <w:rFonts w:cstheme="minorHAnsi"/>
          <w:sz w:val="20"/>
          <w:szCs w:val="20"/>
          <w:lang w:val="sr-Cyrl-RS"/>
        </w:rPr>
        <w:t xml:space="preserve"> povezanost (magistralni put i željeznica), što olakšava pristup tržištima i distribuciju proizvoda.</w:t>
      </w:r>
    </w:p>
    <w:p w14:paraId="42DF34EA" w14:textId="77777777" w:rsidR="00D57161" w:rsidRPr="000F6FF3" w:rsidRDefault="00D57161" w:rsidP="001312FE">
      <w:pPr>
        <w:pStyle w:val="Heading3"/>
        <w:rPr>
          <w:lang w:val="sr-Cyrl-RS"/>
        </w:rPr>
      </w:pPr>
      <w:r w:rsidRPr="000F6FF3">
        <w:rPr>
          <w:lang w:val="sr-Cyrl-RS"/>
        </w:rPr>
        <w:t>4. Postojeće inicijative i projekti</w:t>
      </w:r>
    </w:p>
    <w:p w14:paraId="07FDD213" w14:textId="77777777" w:rsidR="00D57161" w:rsidRPr="000F6FF3" w:rsidRDefault="00D57161" w:rsidP="00D57161">
      <w:pPr>
        <w:jc w:val="both"/>
        <w:rPr>
          <w:rFonts w:cstheme="minorHAnsi"/>
          <w:sz w:val="20"/>
          <w:szCs w:val="20"/>
          <w:lang w:val="sr-Cyrl-RS"/>
        </w:rPr>
      </w:pPr>
      <w:r w:rsidRPr="000F6FF3">
        <w:rPr>
          <w:rFonts w:cstheme="minorHAnsi"/>
          <w:sz w:val="20"/>
          <w:szCs w:val="20"/>
          <w:lang w:val="sr-Cyrl-RS"/>
        </w:rPr>
        <w:t>U posljednjih nekoliko godina opština Danilovgrad realizovala je niz projekata usmjerenih na unapređenje ruralne ekonomije i infrastrukture:</w:t>
      </w:r>
    </w:p>
    <w:p w14:paraId="2F70C6F2"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„Zeta Agro“ – projekat podrške malim poljoprivrednicima i razvoju tržišta lokalnih proizvoda.</w:t>
      </w:r>
    </w:p>
    <w:p w14:paraId="148CF38E"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Program razvoja agroturizma – unapređenje turističkih kapaciteta u Bjelopavlićkoj ravnici.</w:t>
      </w:r>
    </w:p>
    <w:p w14:paraId="7E68468E"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„Zelena ekonomija“ – projekti edukacije i promocije održivog korišćenja prirodnih resursa.</w:t>
      </w:r>
    </w:p>
    <w:p w14:paraId="0167A9BB"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Investicije u komunalnu infrastrukturu (putna mreža, vodovod, kanalizacija) kroz nacionalne programe razvoja.</w:t>
      </w:r>
    </w:p>
    <w:p w14:paraId="00E70CE1" w14:textId="77777777" w:rsidR="00D57161" w:rsidRPr="000F6FF3" w:rsidRDefault="00D57161" w:rsidP="00D57161">
      <w:pPr>
        <w:jc w:val="both"/>
        <w:rPr>
          <w:rFonts w:cstheme="minorHAnsi"/>
          <w:sz w:val="20"/>
          <w:szCs w:val="20"/>
          <w:lang w:val="sr-Cyrl-RS"/>
        </w:rPr>
      </w:pPr>
      <w:r w:rsidRPr="000F6FF3">
        <w:rPr>
          <w:rFonts w:cstheme="minorHAnsi"/>
          <w:sz w:val="20"/>
          <w:szCs w:val="20"/>
          <w:lang w:val="sr-Cyrl-RS"/>
        </w:rPr>
        <w:t>Opština redovno učestvuje u IPARD i prekograničnim projektima, čime se ističe kao jedan od primjera dobre prakse na području centralne Crne Gore.</w:t>
      </w:r>
    </w:p>
    <w:p w14:paraId="3AE5D215" w14:textId="3ECFEF63" w:rsidR="00D57161" w:rsidRPr="000F6FF3" w:rsidRDefault="00D57161" w:rsidP="001312FE">
      <w:pPr>
        <w:pStyle w:val="Heading3"/>
        <w:rPr>
          <w:lang w:val="sr-Cyrl-RS"/>
        </w:rPr>
      </w:pPr>
      <w:r w:rsidRPr="000F6FF3">
        <w:rPr>
          <w:lang w:val="sr-Cyrl-RS"/>
        </w:rPr>
        <w:t xml:space="preserve">5. Ključni </w:t>
      </w:r>
      <w:r w:rsidR="009F5A6A">
        <w:rPr>
          <w:lang w:val="sr-Latn-ME"/>
        </w:rPr>
        <w:t>stejkholderi</w:t>
      </w:r>
      <w:r w:rsidRPr="000F6FF3">
        <w:rPr>
          <w:lang w:val="sr-Cyrl-RS"/>
        </w:rPr>
        <w:t xml:space="preserve"> i akteri</w:t>
      </w:r>
    </w:p>
    <w:p w14:paraId="1DB93367"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Opština Danilovgrad – lokalna uprava s razvijenim odjeljenjem za ekonomski razvoj i projekte.</w:t>
      </w:r>
    </w:p>
    <w:p w14:paraId="64F5B162"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Poljoprivredna zadruga „Bjelopavlići“ – jedna od najaktivnijih poljoprivrednih zadruga u Crnoj Gori.</w:t>
      </w:r>
    </w:p>
    <w:p w14:paraId="40A2FAEE"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Turistička organizacija Danilovgrad – fokus na razvoj seoskog i vjerskog turizma.</w:t>
      </w:r>
    </w:p>
    <w:p w14:paraId="47815FBE"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Privredna komora i lokalne NVO – podrška u promociji ženskog i omladinskog preduzetništva.</w:t>
      </w:r>
    </w:p>
    <w:p w14:paraId="4942C959" w14:textId="77777777" w:rsidR="00D57161" w:rsidRPr="000F6FF3" w:rsidRDefault="00D57161">
      <w:pPr>
        <w:pStyle w:val="ListParagraph"/>
        <w:numPr>
          <w:ilvl w:val="1"/>
          <w:numId w:val="81"/>
        </w:numPr>
        <w:spacing w:after="200" w:line="276" w:lineRule="auto"/>
        <w:jc w:val="both"/>
        <w:rPr>
          <w:rFonts w:cstheme="minorHAnsi"/>
          <w:sz w:val="20"/>
          <w:szCs w:val="20"/>
          <w:lang w:val="sr-Cyrl-RS"/>
        </w:rPr>
      </w:pPr>
      <w:r w:rsidRPr="000F6FF3">
        <w:rPr>
          <w:rFonts w:cstheme="minorHAnsi"/>
          <w:sz w:val="20"/>
          <w:szCs w:val="20"/>
          <w:lang w:val="sr-Cyrl-RS"/>
        </w:rPr>
        <w:t>Obrazovne institucije – škole i poljoprivredni centri uključeni u lokalne razvojne programe.</w:t>
      </w:r>
    </w:p>
    <w:p w14:paraId="2233468E" w14:textId="77777777" w:rsidR="00D57161" w:rsidRPr="000F6FF3" w:rsidRDefault="00D57161" w:rsidP="001312FE">
      <w:pPr>
        <w:pStyle w:val="Heading3"/>
        <w:rPr>
          <w:lang w:val="sr-Cyrl-RS"/>
        </w:rPr>
      </w:pPr>
      <w:r w:rsidRPr="000F6FF3">
        <w:rPr>
          <w:lang w:val="sr-Cyrl-RS"/>
        </w:rPr>
        <w:t>6. Potencijali i izazovi</w:t>
      </w:r>
    </w:p>
    <w:tbl>
      <w:tblPr>
        <w:tblStyle w:val="TableGrid"/>
        <w:tblW w:w="9634" w:type="dxa"/>
        <w:tblLook w:val="04A0" w:firstRow="1" w:lastRow="0" w:firstColumn="1" w:lastColumn="0" w:noHBand="0" w:noVBand="1"/>
      </w:tblPr>
      <w:tblGrid>
        <w:gridCol w:w="2235"/>
        <w:gridCol w:w="3525"/>
        <w:gridCol w:w="3874"/>
      </w:tblGrid>
      <w:tr w:rsidR="00D57161" w:rsidRPr="000F6FF3" w14:paraId="03CA993B" w14:textId="77777777" w:rsidTr="00311EAE">
        <w:tc>
          <w:tcPr>
            <w:tcW w:w="2235" w:type="dxa"/>
          </w:tcPr>
          <w:p w14:paraId="24268CA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Kategorija</w:t>
            </w:r>
          </w:p>
        </w:tc>
        <w:tc>
          <w:tcPr>
            <w:tcW w:w="3525" w:type="dxa"/>
          </w:tcPr>
          <w:p w14:paraId="75EEBF0D"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Potencijali</w:t>
            </w:r>
          </w:p>
        </w:tc>
        <w:tc>
          <w:tcPr>
            <w:tcW w:w="3874" w:type="dxa"/>
          </w:tcPr>
          <w:p w14:paraId="63245480"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Glavni izazovi</w:t>
            </w:r>
          </w:p>
        </w:tc>
      </w:tr>
      <w:tr w:rsidR="00D57161" w:rsidRPr="000F6FF3" w14:paraId="09989632" w14:textId="77777777" w:rsidTr="00311EAE">
        <w:tc>
          <w:tcPr>
            <w:tcW w:w="2235" w:type="dxa"/>
          </w:tcPr>
          <w:p w14:paraId="0E652109"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Prirodni</w:t>
            </w:r>
          </w:p>
        </w:tc>
        <w:tc>
          <w:tcPr>
            <w:tcW w:w="3525" w:type="dxa"/>
          </w:tcPr>
          <w:p w14:paraId="58B11D60"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Plodno zemljište Bjelopavlićke ravnice, rijeka Zeta, povoljna klima.</w:t>
            </w:r>
          </w:p>
        </w:tc>
        <w:tc>
          <w:tcPr>
            <w:tcW w:w="3874" w:type="dxa"/>
          </w:tcPr>
          <w:p w14:paraId="1DC0D42D"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Urbanizacijski pritisak i degradacija zemljišta.</w:t>
            </w:r>
          </w:p>
        </w:tc>
      </w:tr>
      <w:tr w:rsidR="00D57161" w:rsidRPr="000F6FF3" w14:paraId="687FD45D" w14:textId="77777777" w:rsidTr="00311EAE">
        <w:tc>
          <w:tcPr>
            <w:tcW w:w="2235" w:type="dxa"/>
          </w:tcPr>
          <w:p w14:paraId="3DC6B975"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Ekonomski</w:t>
            </w:r>
          </w:p>
        </w:tc>
        <w:tc>
          <w:tcPr>
            <w:tcW w:w="3525" w:type="dxa"/>
          </w:tcPr>
          <w:p w14:paraId="0BC58750"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Razvijena poljoprivreda, rastući agroturizam i mali biznisi.</w:t>
            </w:r>
          </w:p>
        </w:tc>
        <w:tc>
          <w:tcPr>
            <w:tcW w:w="3874" w:type="dxa"/>
          </w:tcPr>
          <w:p w14:paraId="33E4B851"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Nedostatak radne snage i investicionog kapitala.</w:t>
            </w:r>
          </w:p>
        </w:tc>
      </w:tr>
      <w:tr w:rsidR="00D57161" w:rsidRPr="000F6FF3" w14:paraId="3A75AEC9" w14:textId="77777777" w:rsidTr="00311EAE">
        <w:tc>
          <w:tcPr>
            <w:tcW w:w="2235" w:type="dxa"/>
          </w:tcPr>
          <w:p w14:paraId="0B02E4EE"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Društveni</w:t>
            </w:r>
          </w:p>
        </w:tc>
        <w:tc>
          <w:tcPr>
            <w:tcW w:w="3525" w:type="dxa"/>
          </w:tcPr>
          <w:p w14:paraId="09153C95"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Aktivna zajednica, obrazovane mlade generacije, snažan preduzetnički duh.</w:t>
            </w:r>
          </w:p>
        </w:tc>
        <w:tc>
          <w:tcPr>
            <w:tcW w:w="3874" w:type="dxa"/>
          </w:tcPr>
          <w:p w14:paraId="0EC1C380"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Migracije i gubitak kvalifikovanih kadrova.</w:t>
            </w:r>
          </w:p>
        </w:tc>
      </w:tr>
      <w:tr w:rsidR="00D57161" w:rsidRPr="000F6FF3" w14:paraId="3EAA7E9E" w14:textId="77777777" w:rsidTr="00311EAE">
        <w:tc>
          <w:tcPr>
            <w:tcW w:w="2235" w:type="dxa"/>
          </w:tcPr>
          <w:p w14:paraId="4FBF3214"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Institucionalni</w:t>
            </w:r>
          </w:p>
        </w:tc>
        <w:tc>
          <w:tcPr>
            <w:tcW w:w="3525" w:type="dxa"/>
          </w:tcPr>
          <w:p w14:paraId="74F11A0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Iskusna lokalna administracija, dobro razvijeni planovi i projekti.</w:t>
            </w:r>
          </w:p>
        </w:tc>
        <w:tc>
          <w:tcPr>
            <w:tcW w:w="3874" w:type="dxa"/>
          </w:tcPr>
          <w:p w14:paraId="60808CE8" w14:textId="77777777" w:rsidR="00D57161" w:rsidRPr="000F6FF3" w:rsidRDefault="00D57161" w:rsidP="000D320B">
            <w:pPr>
              <w:jc w:val="both"/>
              <w:rPr>
                <w:rFonts w:cstheme="minorHAnsi"/>
                <w:sz w:val="20"/>
                <w:szCs w:val="20"/>
                <w:lang w:val="sr-Cyrl-RS"/>
              </w:rPr>
            </w:pPr>
            <w:r w:rsidRPr="000F6FF3">
              <w:rPr>
                <w:rFonts w:cstheme="minorHAnsi"/>
                <w:sz w:val="20"/>
                <w:szCs w:val="20"/>
                <w:lang w:val="sr-Cyrl-RS"/>
              </w:rPr>
              <w:t>Potrebno jačanje međusektorske saradnje i LAG strukture.</w:t>
            </w:r>
          </w:p>
        </w:tc>
      </w:tr>
    </w:tbl>
    <w:p w14:paraId="29B6F526" w14:textId="77777777" w:rsidR="00D57161" w:rsidRPr="000F6FF3" w:rsidRDefault="00D57161" w:rsidP="00D57161">
      <w:pPr>
        <w:pStyle w:val="Heading1"/>
        <w:rPr>
          <w:lang w:val="sr-Cyrl-RS"/>
        </w:rPr>
      </w:pPr>
      <w:bookmarkStart w:id="51" w:name="_Toc216433630"/>
      <w:r w:rsidRPr="000F6FF3">
        <w:rPr>
          <w:lang w:val="sr-Cyrl-RS"/>
        </w:rPr>
        <w:t>GUSINJE</w:t>
      </w:r>
      <w:bookmarkEnd w:id="51"/>
    </w:p>
    <w:p w14:paraId="6AE77617" w14:textId="77777777" w:rsidR="00D57161" w:rsidRPr="000F6FF3" w:rsidRDefault="00D57161" w:rsidP="001312FE">
      <w:pPr>
        <w:pStyle w:val="Heading3"/>
        <w:rPr>
          <w:lang w:val="sr-Cyrl-RS"/>
        </w:rPr>
      </w:pPr>
      <w:r w:rsidRPr="000F6FF3">
        <w:rPr>
          <w:lang w:val="sr-Cyrl-RS"/>
        </w:rPr>
        <w:t>1. Osnovni podaci</w:t>
      </w:r>
    </w:p>
    <w:tbl>
      <w:tblPr>
        <w:tblStyle w:val="TableGrid"/>
        <w:tblW w:w="0" w:type="auto"/>
        <w:tblLook w:val="04A0" w:firstRow="1" w:lastRow="0" w:firstColumn="1" w:lastColumn="0" w:noHBand="0" w:noVBand="1"/>
      </w:tblPr>
      <w:tblGrid>
        <w:gridCol w:w="3794"/>
        <w:gridCol w:w="5062"/>
      </w:tblGrid>
      <w:tr w:rsidR="00D57161" w:rsidRPr="000F6FF3" w14:paraId="19DB75AA" w14:textId="77777777" w:rsidTr="000D320B">
        <w:tc>
          <w:tcPr>
            <w:tcW w:w="3794" w:type="dxa"/>
            <w:hideMark/>
          </w:tcPr>
          <w:p w14:paraId="4CAA2E8A"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Pokazatelj</w:t>
            </w:r>
          </w:p>
        </w:tc>
        <w:tc>
          <w:tcPr>
            <w:tcW w:w="5062" w:type="dxa"/>
            <w:hideMark/>
          </w:tcPr>
          <w:p w14:paraId="37C84A69"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Vrijednost / opis</w:t>
            </w:r>
          </w:p>
        </w:tc>
      </w:tr>
      <w:tr w:rsidR="00D57161" w:rsidRPr="000F6FF3" w14:paraId="1BA9BD3D" w14:textId="77777777" w:rsidTr="000D320B">
        <w:tc>
          <w:tcPr>
            <w:tcW w:w="3794" w:type="dxa"/>
            <w:hideMark/>
          </w:tcPr>
          <w:p w14:paraId="133DB43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Površina (km²)</w:t>
            </w:r>
          </w:p>
        </w:tc>
        <w:tc>
          <w:tcPr>
            <w:tcW w:w="5062" w:type="dxa"/>
            <w:hideMark/>
          </w:tcPr>
          <w:p w14:paraId="4137FB1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157 km²</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(MONSTAT)</w:t>
            </w:r>
          </w:p>
        </w:tc>
      </w:tr>
      <w:tr w:rsidR="00D57161" w:rsidRPr="000F6FF3" w14:paraId="42273B11" w14:textId="77777777" w:rsidTr="000D320B">
        <w:tc>
          <w:tcPr>
            <w:tcW w:w="3794" w:type="dxa"/>
            <w:hideMark/>
          </w:tcPr>
          <w:p w14:paraId="59CD92F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stanovnika</w:t>
            </w:r>
          </w:p>
        </w:tc>
        <w:tc>
          <w:tcPr>
            <w:tcW w:w="5062" w:type="dxa"/>
            <w:hideMark/>
          </w:tcPr>
          <w:p w14:paraId="3E8CFF3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4.239</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(Popis 2011 – MONSTAT; procjene nakon 2011. pokazuju blagi pad prema ~4.000)</w:t>
            </w:r>
          </w:p>
        </w:tc>
      </w:tr>
      <w:tr w:rsidR="00D57161" w:rsidRPr="000F6FF3" w14:paraId="06BBC7FD" w14:textId="77777777" w:rsidTr="000D320B">
        <w:tc>
          <w:tcPr>
            <w:tcW w:w="3794" w:type="dxa"/>
            <w:hideMark/>
          </w:tcPr>
          <w:p w14:paraId="7611D875" w14:textId="1DABAF5E"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Gust</w:t>
            </w:r>
            <w:r w:rsidR="00A6716A">
              <w:rPr>
                <w:rFonts w:eastAsia="Times New Roman" w:cstheme="minorHAnsi"/>
                <w:b/>
                <w:bCs/>
                <w:sz w:val="20"/>
                <w:szCs w:val="20"/>
                <w:lang w:val="sr-Latn-ME" w:eastAsia="en-GB"/>
              </w:rPr>
              <w:t>ina</w:t>
            </w:r>
            <w:r w:rsidRPr="000F6FF3">
              <w:rPr>
                <w:rFonts w:eastAsia="Times New Roman" w:cstheme="minorHAnsi"/>
                <w:b/>
                <w:bCs/>
                <w:sz w:val="20"/>
                <w:szCs w:val="20"/>
                <w:lang w:val="sr-Cyrl-RS" w:eastAsia="en-GB"/>
              </w:rPr>
              <w:t xml:space="preserve"> naseljenosti</w:t>
            </w:r>
          </w:p>
        </w:tc>
        <w:tc>
          <w:tcPr>
            <w:tcW w:w="5062" w:type="dxa"/>
            <w:hideMark/>
          </w:tcPr>
          <w:p w14:paraId="25AA062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~27 stan./km²</w:t>
            </w:r>
          </w:p>
        </w:tc>
      </w:tr>
      <w:tr w:rsidR="00D57161" w:rsidRPr="000F6FF3" w14:paraId="13651F7B" w14:textId="77777777" w:rsidTr="000D320B">
        <w:tc>
          <w:tcPr>
            <w:tcW w:w="3794" w:type="dxa"/>
            <w:hideMark/>
          </w:tcPr>
          <w:p w14:paraId="6CF3EE0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lastRenderedPageBreak/>
              <w:t>Broj naselja</w:t>
            </w:r>
          </w:p>
        </w:tc>
        <w:tc>
          <w:tcPr>
            <w:tcW w:w="5062" w:type="dxa"/>
            <w:hideMark/>
          </w:tcPr>
          <w:p w14:paraId="64FE85E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15 naselja</w:t>
            </w:r>
          </w:p>
        </w:tc>
      </w:tr>
      <w:tr w:rsidR="00D57161" w:rsidRPr="000F6FF3" w14:paraId="295EB6D8" w14:textId="77777777" w:rsidTr="000D320B">
        <w:tc>
          <w:tcPr>
            <w:tcW w:w="3794" w:type="dxa"/>
            <w:hideMark/>
          </w:tcPr>
          <w:p w14:paraId="29757C9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Geografski položaj</w:t>
            </w:r>
          </w:p>
        </w:tc>
        <w:tc>
          <w:tcPr>
            <w:tcW w:w="5062" w:type="dxa"/>
            <w:hideMark/>
          </w:tcPr>
          <w:p w14:paraId="1B3A5F1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Opština Gusinje se nalazi na krajnjem jugoistoku Crne Gore, u pograničnom pojasu prema Albaniji. Smještena je u plavsko-gusinjskom basenu, na nadmorskoj visini oko 900 m, ispod masiva Prokletija. Graniči sa opštinom Plav (zapad i sjever) i Republikom Albanijom (istok i jug).</w:t>
            </w:r>
          </w:p>
        </w:tc>
      </w:tr>
      <w:tr w:rsidR="00D57161" w:rsidRPr="000F6FF3" w14:paraId="253A85AE" w14:textId="77777777" w:rsidTr="000D320B">
        <w:tc>
          <w:tcPr>
            <w:tcW w:w="3794" w:type="dxa"/>
            <w:hideMark/>
          </w:tcPr>
          <w:p w14:paraId="31994CD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Glavne prirodne cjeline</w:t>
            </w:r>
          </w:p>
        </w:tc>
        <w:tc>
          <w:tcPr>
            <w:tcW w:w="5062" w:type="dxa"/>
            <w:hideMark/>
          </w:tcPr>
          <w:p w14:paraId="6126B6A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Nacionalni park </w:t>
            </w:r>
            <w:r w:rsidRPr="000F6FF3">
              <w:rPr>
                <w:rFonts w:eastAsia="Times New Roman" w:cstheme="minorHAnsi"/>
                <w:i/>
                <w:iCs/>
                <w:sz w:val="20"/>
                <w:szCs w:val="20"/>
                <w:lang w:val="sr-Cyrl-RS" w:eastAsia="en-GB"/>
              </w:rPr>
              <w:t>Prokletije</w:t>
            </w:r>
            <w:r w:rsidRPr="000F6FF3">
              <w:rPr>
                <w:rFonts w:eastAsia="Times New Roman" w:cstheme="minorHAnsi"/>
                <w:sz w:val="20"/>
                <w:szCs w:val="20"/>
                <w:lang w:val="sr-Cyrl-RS" w:eastAsia="en-GB"/>
              </w:rPr>
              <w:t>, planinski masivi Visitor, Bogićevica i Karanfilski masiv, rijeke Vruja i Grnčar, glacijalne doline, visoravni i visokoplaninski pašnjaci.</w:t>
            </w:r>
          </w:p>
        </w:tc>
      </w:tr>
    </w:tbl>
    <w:p w14:paraId="51272998" w14:textId="77777777" w:rsidR="00D57161" w:rsidRPr="000F6FF3" w:rsidRDefault="00D57161" w:rsidP="001312FE">
      <w:pPr>
        <w:pStyle w:val="Heading3"/>
        <w:rPr>
          <w:lang w:val="sr-Cyrl-RS"/>
        </w:rPr>
      </w:pPr>
      <w:r w:rsidRPr="000F6FF3">
        <w:rPr>
          <w:lang w:val="sr-Cyrl-RS"/>
        </w:rPr>
        <w:t>2. Strateški i planski okvir</w:t>
      </w:r>
    </w:p>
    <w:tbl>
      <w:tblPr>
        <w:tblStyle w:val="TableGrid"/>
        <w:tblW w:w="0" w:type="auto"/>
        <w:tblLook w:val="04A0" w:firstRow="1" w:lastRow="0" w:firstColumn="1" w:lastColumn="0" w:noHBand="0" w:noVBand="1"/>
      </w:tblPr>
      <w:tblGrid>
        <w:gridCol w:w="3794"/>
        <w:gridCol w:w="5062"/>
      </w:tblGrid>
      <w:tr w:rsidR="00D57161" w:rsidRPr="000F6FF3" w14:paraId="50C11280" w14:textId="77777777" w:rsidTr="000D320B">
        <w:tc>
          <w:tcPr>
            <w:tcW w:w="3794" w:type="dxa"/>
            <w:hideMark/>
          </w:tcPr>
          <w:p w14:paraId="66738DB3"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Element</w:t>
            </w:r>
          </w:p>
        </w:tc>
        <w:tc>
          <w:tcPr>
            <w:tcW w:w="5062" w:type="dxa"/>
            <w:hideMark/>
          </w:tcPr>
          <w:p w14:paraId="7A0FF1ED"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Opis</w:t>
            </w:r>
          </w:p>
        </w:tc>
      </w:tr>
      <w:tr w:rsidR="00D57161" w:rsidRPr="000F6FF3" w14:paraId="40F9273D" w14:textId="77777777" w:rsidTr="000D320B">
        <w:tc>
          <w:tcPr>
            <w:tcW w:w="3794" w:type="dxa"/>
            <w:hideMark/>
          </w:tcPr>
          <w:p w14:paraId="19EF86A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Naziv strateškog dokumenta</w:t>
            </w:r>
          </w:p>
        </w:tc>
        <w:tc>
          <w:tcPr>
            <w:tcW w:w="5062" w:type="dxa"/>
            <w:hideMark/>
          </w:tcPr>
          <w:p w14:paraId="150D797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i/>
                <w:iCs/>
                <w:sz w:val="20"/>
                <w:szCs w:val="20"/>
                <w:lang w:val="sr-Cyrl-RS" w:eastAsia="en-GB"/>
              </w:rPr>
              <w:t>Nacrt Strateškog plana razvoja Opštine Gusinje</w:t>
            </w:r>
            <w:r w:rsidRPr="000F6FF3">
              <w:rPr>
                <w:rFonts w:eastAsia="Times New Roman" w:cstheme="minorHAnsi"/>
                <w:sz w:val="20"/>
                <w:szCs w:val="20"/>
                <w:lang w:val="sr-Cyrl-RS" w:eastAsia="en-GB"/>
              </w:rPr>
              <w:t xml:space="preserve"> (2020–2025) – podloga za buduće planiranje.  </w:t>
            </w:r>
          </w:p>
        </w:tc>
      </w:tr>
      <w:tr w:rsidR="00D57161" w:rsidRPr="000F6FF3" w14:paraId="3F6F8E25" w14:textId="77777777" w:rsidTr="000D320B">
        <w:tc>
          <w:tcPr>
            <w:tcW w:w="3794" w:type="dxa"/>
            <w:hideMark/>
          </w:tcPr>
          <w:p w14:paraId="31632FA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Razdoblje važenja</w:t>
            </w:r>
          </w:p>
        </w:tc>
        <w:tc>
          <w:tcPr>
            <w:tcW w:w="5062" w:type="dxa"/>
            <w:hideMark/>
          </w:tcPr>
          <w:p w14:paraId="45288B2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2020–2025 </w:t>
            </w:r>
            <w:r w:rsidRPr="000F6FF3">
              <w:rPr>
                <w:rFonts w:eastAsia="Times New Roman" w:cstheme="minorHAnsi"/>
                <w:i/>
                <w:iCs/>
                <w:sz w:val="20"/>
                <w:szCs w:val="20"/>
                <w:lang w:val="sr-Cyrl-RS" w:eastAsia="en-GB"/>
              </w:rPr>
              <w:t>(nacrtni rad; nije formalno usvojen kao važeći strateški dokument)</w:t>
            </w:r>
          </w:p>
        </w:tc>
      </w:tr>
      <w:tr w:rsidR="00D57161" w:rsidRPr="000F6FF3" w14:paraId="71D22CAD" w14:textId="77777777" w:rsidTr="000D320B">
        <w:tc>
          <w:tcPr>
            <w:tcW w:w="3794" w:type="dxa"/>
            <w:hideMark/>
          </w:tcPr>
          <w:p w14:paraId="35ACEAA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Status dokumenta</w:t>
            </w:r>
          </w:p>
        </w:tc>
        <w:tc>
          <w:tcPr>
            <w:tcW w:w="5062" w:type="dxa"/>
            <w:hideMark/>
          </w:tcPr>
          <w:p w14:paraId="45B2A78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Dokument postoji u formi Nacrta i sadrži ključne razvojne elemente, ali Skupština Opštine nije donijela konačnu verziju.</w:t>
            </w:r>
          </w:p>
        </w:tc>
      </w:tr>
      <w:tr w:rsidR="00D57161" w:rsidRPr="000F6FF3" w14:paraId="614B716E" w14:textId="77777777" w:rsidTr="000D320B">
        <w:tc>
          <w:tcPr>
            <w:tcW w:w="3794" w:type="dxa"/>
            <w:hideMark/>
          </w:tcPr>
          <w:p w14:paraId="2708D6F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Spominjanje ruralnog razvoja / LEADER pristupa</w:t>
            </w:r>
          </w:p>
        </w:tc>
        <w:tc>
          <w:tcPr>
            <w:tcW w:w="5062" w:type="dxa"/>
            <w:hideMark/>
          </w:tcPr>
          <w:p w14:paraId="192CA89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Ruralni razvoj jeste prisutan (poljoprivreda, stočarstvo, turizam), ali </w:t>
            </w:r>
            <w:r w:rsidRPr="000F6FF3">
              <w:rPr>
                <w:rFonts w:eastAsia="Times New Roman" w:cstheme="minorHAnsi"/>
                <w:b/>
                <w:bCs/>
                <w:sz w:val="20"/>
                <w:szCs w:val="20"/>
                <w:lang w:val="sr-Cyrl-RS" w:eastAsia="en-GB"/>
              </w:rPr>
              <w:t>LEADER pristup nije eksplicitno obrađen</w:t>
            </w:r>
            <w:r w:rsidRPr="000F6FF3">
              <w:rPr>
                <w:rFonts w:eastAsia="Times New Roman" w:cstheme="minorHAnsi"/>
                <w:sz w:val="20"/>
                <w:szCs w:val="20"/>
                <w:lang w:val="sr-Cyrl-RS" w:eastAsia="en-GB"/>
              </w:rPr>
              <w:t>. Nema LAG strukture.</w:t>
            </w:r>
          </w:p>
        </w:tc>
      </w:tr>
      <w:tr w:rsidR="00D57161" w:rsidRPr="000F6FF3" w14:paraId="17524597" w14:textId="77777777" w:rsidTr="000D320B">
        <w:tc>
          <w:tcPr>
            <w:tcW w:w="3794" w:type="dxa"/>
            <w:hideMark/>
          </w:tcPr>
          <w:p w14:paraId="264B6FF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Dodatni planski dokumenti</w:t>
            </w:r>
          </w:p>
        </w:tc>
        <w:tc>
          <w:tcPr>
            <w:tcW w:w="5062" w:type="dxa"/>
            <w:hideMark/>
          </w:tcPr>
          <w:p w14:paraId="37140D6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 Prostorni plan opstine Gusinje  \n- Planska dokumentacija za NP Prokletije  \n- Lokalne sektorske politike (turizam, komunalna infrastruktura, poljoprivreda)  \n </w:t>
            </w:r>
          </w:p>
        </w:tc>
      </w:tr>
    </w:tbl>
    <w:p w14:paraId="4A44754A" w14:textId="77777777" w:rsidR="00D57161" w:rsidRPr="000F6FF3" w:rsidRDefault="00D57161" w:rsidP="00D57161">
      <w:pPr>
        <w:jc w:val="both"/>
        <w:rPr>
          <w:rFonts w:cstheme="minorHAnsi"/>
          <w:sz w:val="20"/>
          <w:szCs w:val="20"/>
          <w:lang w:val="sr-Cyrl-RS"/>
        </w:rPr>
      </w:pPr>
    </w:p>
    <w:p w14:paraId="2858F853" w14:textId="5AFAE1AB" w:rsidR="00D57161" w:rsidRPr="000F6FF3" w:rsidRDefault="00D57161" w:rsidP="001312FE">
      <w:pPr>
        <w:pStyle w:val="Heading3"/>
        <w:rPr>
          <w:lang w:val="sr-Cyrl-RS"/>
        </w:rPr>
      </w:pPr>
      <w:r w:rsidRPr="000F6FF3">
        <w:rPr>
          <w:lang w:val="sr-Cyrl-RS"/>
        </w:rPr>
        <w:t>3. Socio-ekonomski profil</w:t>
      </w:r>
    </w:p>
    <w:p w14:paraId="17E36DB1" w14:textId="2D525055" w:rsidR="00D57161" w:rsidRPr="000F6FF3" w:rsidRDefault="00D57161" w:rsidP="001312FE">
      <w:pPr>
        <w:pStyle w:val="p3"/>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Gusinje je izrazito mala i ruralna planinska opština, obilježena depopulacijom, snažnim migracijama mladih i sezonskim karakterom ekonomskih aktivnosti. Privreda je zasnovana na stočarstvu, pčelarstvu, maloj poljoprivrednoj proizvodnji i razvoju planinskog i eko-turizma. Uslužne djelatnosti čine manji segment ekonomije, dok industrijska proizvodnja praktično ne postoji.</w:t>
      </w:r>
    </w:p>
    <w:p w14:paraId="485C9900" w14:textId="774C550E" w:rsidR="00D57161" w:rsidRPr="000F6FF3" w:rsidRDefault="00D57161" w:rsidP="00311EAE">
      <w:pPr>
        <w:pStyle w:val="p3"/>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 xml:space="preserve">Blizina Nacionalnog parka </w:t>
      </w:r>
      <w:r w:rsidRPr="000F6FF3">
        <w:rPr>
          <w:rFonts w:asciiTheme="minorHAnsi" w:hAnsiTheme="minorHAnsi" w:cstheme="minorHAnsi"/>
          <w:i/>
          <w:iCs/>
          <w:sz w:val="20"/>
          <w:szCs w:val="20"/>
          <w:lang w:val="sr-Cyrl-RS"/>
        </w:rPr>
        <w:t>Prokletije</w:t>
      </w:r>
      <w:r w:rsidRPr="000F6FF3">
        <w:rPr>
          <w:rFonts w:asciiTheme="minorHAnsi" w:hAnsiTheme="minorHAnsi" w:cstheme="minorHAnsi"/>
          <w:sz w:val="20"/>
          <w:szCs w:val="20"/>
          <w:lang w:val="sr-Cyrl-RS"/>
        </w:rPr>
        <w:t xml:space="preserve"> omogućava razvoj outdoor turizma (planinarenje, treking, alpinizam), ali slaba infrastruktura, usitnjena imanja i nedostatak kapaciteta za preradu hrane ograničavaju razvoj lokalne ekonomije. Značajan dio stanovništva živi od </w:t>
      </w:r>
      <w:r w:rsidR="00A6716A">
        <w:rPr>
          <w:rFonts w:asciiTheme="minorHAnsi" w:hAnsiTheme="minorHAnsi" w:cstheme="minorHAnsi"/>
          <w:sz w:val="20"/>
          <w:szCs w:val="20"/>
          <w:lang w:val="sr-Latn-ME"/>
        </w:rPr>
        <w:t xml:space="preserve">priliva sredstava iz </w:t>
      </w:r>
      <w:r w:rsidRPr="000F6FF3">
        <w:rPr>
          <w:rFonts w:asciiTheme="minorHAnsi" w:hAnsiTheme="minorHAnsi" w:cstheme="minorHAnsi"/>
          <w:sz w:val="20"/>
          <w:szCs w:val="20"/>
          <w:lang w:val="sr-Cyrl-RS"/>
        </w:rPr>
        <w:t>dijaspore, što čini važan, ali nestabilan izvor prihoda.</w:t>
      </w:r>
      <w:r w:rsidR="00A6716A">
        <w:rPr>
          <w:rFonts w:asciiTheme="minorHAnsi" w:hAnsiTheme="minorHAnsi" w:cstheme="minorHAnsi"/>
          <w:sz w:val="20"/>
          <w:szCs w:val="20"/>
          <w:lang w:val="sr-Latn-ME"/>
        </w:rPr>
        <w:t xml:space="preserve"> </w:t>
      </w:r>
      <w:r w:rsidRPr="000F6FF3">
        <w:rPr>
          <w:rFonts w:asciiTheme="minorHAnsi" w:hAnsiTheme="minorHAnsi" w:cstheme="minorHAnsi"/>
          <w:sz w:val="20"/>
          <w:szCs w:val="20"/>
          <w:lang w:val="sr-Cyrl-RS"/>
        </w:rPr>
        <w:t>Infrastrukturna povezanost je umjerena, sa zavisnošću od putne veze prema Plavu. Većina sela ima ograničen pristup tržištu, posebno u zimskim mjesecima. Uprkos tome, Gusinje posjeduje jedinstvene prirodne resurse i visok potencijal za razvoj seoskog turizma, proizvoda visokog kvaliteta i brendiranja lokalnih specijaliteta.</w:t>
      </w:r>
    </w:p>
    <w:p w14:paraId="4A119802" w14:textId="574C58E2" w:rsidR="00D57161" w:rsidRPr="000F6FF3" w:rsidRDefault="00D57161" w:rsidP="001312FE">
      <w:pPr>
        <w:pStyle w:val="Heading3"/>
        <w:rPr>
          <w:lang w:val="sr-Cyrl-RS"/>
        </w:rPr>
      </w:pPr>
      <w:r w:rsidRPr="000F6FF3">
        <w:rPr>
          <w:lang w:val="sr-Cyrl-RS"/>
        </w:rPr>
        <w:t>4. Postojeće inicijative i projekti</w:t>
      </w:r>
    </w:p>
    <w:p w14:paraId="6FD4EF80" w14:textId="26FAB2B7" w:rsidR="00D57161" w:rsidRPr="000F6FF3" w:rsidRDefault="00D57161" w:rsidP="00311EAE">
      <w:pPr>
        <w:pStyle w:val="p3"/>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U posljednjih pet godina realizovani su projekti koji se odnose na turizam, ruralnu infrastrukturu i osnovne komunalne sisteme:</w:t>
      </w:r>
    </w:p>
    <w:p w14:paraId="56F4F351" w14:textId="38CA8DC8"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Ulaganja u putnu infrastrukturu</w:t>
      </w:r>
      <w:r w:rsidRPr="000F6FF3">
        <w:rPr>
          <w:rFonts w:asciiTheme="minorHAnsi" w:hAnsiTheme="minorHAnsi" w:cstheme="minorHAnsi"/>
          <w:sz w:val="20"/>
          <w:szCs w:val="20"/>
          <w:lang w:val="sr-Cyrl-RS"/>
        </w:rPr>
        <w:t xml:space="preserve"> – rekonstrukcija lokalnih puteva prema planinskim zonama (Vusanje, Dolja, Grnčar).</w:t>
      </w:r>
    </w:p>
    <w:p w14:paraId="0E2740F9" w14:textId="4DAE061A"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Projekti u okviru NP Prokletije</w:t>
      </w:r>
      <w:r w:rsidRPr="000F6FF3">
        <w:rPr>
          <w:rFonts w:asciiTheme="minorHAnsi" w:hAnsiTheme="minorHAnsi" w:cstheme="minorHAnsi"/>
          <w:sz w:val="20"/>
          <w:szCs w:val="20"/>
          <w:lang w:val="sr-Cyrl-RS"/>
        </w:rPr>
        <w:t xml:space="preserve"> – uređenje planinarskih staza, vidikovaca i turističke signalizacije (u saradnji s Ministarstvom ekologije i NP Prokletije).</w:t>
      </w:r>
    </w:p>
    <w:p w14:paraId="12F43C12" w14:textId="282CE21F"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lastRenderedPageBreak/>
        <w:t>Podrška stočarstvu i pčelarstvu</w:t>
      </w:r>
      <w:r w:rsidRPr="000F6FF3">
        <w:rPr>
          <w:rFonts w:asciiTheme="minorHAnsi" w:hAnsiTheme="minorHAnsi" w:cstheme="minorHAnsi"/>
          <w:sz w:val="20"/>
          <w:szCs w:val="20"/>
          <w:lang w:val="sr-Cyrl-RS"/>
        </w:rPr>
        <w:t xml:space="preserve"> kroz nacionalne programe (IPARD-like mjere, subvencije za krave i ovce, subvencije za košnice).</w:t>
      </w:r>
    </w:p>
    <w:p w14:paraId="3EB12713" w14:textId="5CEB8E76"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Razvoj eko-turističke ponude</w:t>
      </w:r>
      <w:r w:rsidRPr="000F6FF3">
        <w:rPr>
          <w:rFonts w:asciiTheme="minorHAnsi" w:hAnsiTheme="minorHAnsi" w:cstheme="minorHAnsi"/>
          <w:sz w:val="20"/>
          <w:szCs w:val="20"/>
          <w:lang w:val="sr-Cyrl-RS"/>
        </w:rPr>
        <w:t xml:space="preserve"> – manji projekti promocije lokalnih turističkih kapaciteta.</w:t>
      </w:r>
    </w:p>
    <w:p w14:paraId="2D34E802" w14:textId="53C51E7B"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Komunalna infrastruktura</w:t>
      </w:r>
      <w:r w:rsidRPr="000F6FF3">
        <w:rPr>
          <w:rFonts w:asciiTheme="minorHAnsi" w:hAnsiTheme="minorHAnsi" w:cstheme="minorHAnsi"/>
          <w:sz w:val="20"/>
          <w:szCs w:val="20"/>
          <w:lang w:val="sr-Cyrl-RS"/>
        </w:rPr>
        <w:t xml:space="preserve"> – poboljšanje vodovodne mreže i osnovnih komunalnih usluga u centru Gusinja (2020–2023).</w:t>
      </w:r>
    </w:p>
    <w:p w14:paraId="067C9814" w14:textId="77777777" w:rsidR="00D57161" w:rsidRPr="000F6FF3" w:rsidRDefault="00D57161" w:rsidP="001312FE">
      <w:pPr>
        <w:pStyle w:val="Heading3"/>
        <w:rPr>
          <w:lang w:val="sr-Cyrl-RS"/>
        </w:rPr>
      </w:pPr>
      <w:r w:rsidRPr="000F6FF3">
        <w:rPr>
          <w:lang w:val="sr-Cyrl-RS"/>
        </w:rPr>
        <w:t>5. Ključni dionici i akteri</w:t>
      </w:r>
    </w:p>
    <w:p w14:paraId="40880A5E" w14:textId="2A309AE6"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Opština Gusinje</w:t>
      </w:r>
      <w:r w:rsidRPr="000F6FF3">
        <w:rPr>
          <w:rFonts w:asciiTheme="minorHAnsi" w:hAnsiTheme="minorHAnsi" w:cstheme="minorHAnsi"/>
          <w:sz w:val="20"/>
          <w:szCs w:val="20"/>
          <w:lang w:val="sr-Cyrl-RS"/>
        </w:rPr>
        <w:t xml:space="preserve"> – ključni institucionalni akter; administrativni kapaciteti ograničeni.</w:t>
      </w:r>
    </w:p>
    <w:p w14:paraId="3E029416" w14:textId="25B3360F"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NP Prokletije</w:t>
      </w:r>
      <w:r w:rsidRPr="000F6FF3">
        <w:rPr>
          <w:rFonts w:asciiTheme="minorHAnsi" w:hAnsiTheme="minorHAnsi" w:cstheme="minorHAnsi"/>
          <w:sz w:val="20"/>
          <w:szCs w:val="20"/>
          <w:lang w:val="sr-Cyrl-RS"/>
        </w:rPr>
        <w:t xml:space="preserve"> – upravlja prirodnim resursima i ključni je partner u razvoju eko-turizma.</w:t>
      </w:r>
    </w:p>
    <w:p w14:paraId="03F7E4F7" w14:textId="672DA262"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Turistička organizacija Gusinje</w:t>
      </w:r>
      <w:r w:rsidRPr="000F6FF3">
        <w:rPr>
          <w:rFonts w:asciiTheme="minorHAnsi" w:hAnsiTheme="minorHAnsi" w:cstheme="minorHAnsi"/>
          <w:sz w:val="20"/>
          <w:szCs w:val="20"/>
          <w:lang w:val="sr-Cyrl-RS"/>
        </w:rPr>
        <w:t xml:space="preserve"> – nosilac promocije destinacije i lokalnih događaja.</w:t>
      </w:r>
    </w:p>
    <w:p w14:paraId="58178A75" w14:textId="5CBB67A3"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Lokalni stočari i poljoprivrednici</w:t>
      </w:r>
      <w:r w:rsidRPr="000F6FF3">
        <w:rPr>
          <w:rFonts w:asciiTheme="minorHAnsi" w:hAnsiTheme="minorHAnsi" w:cstheme="minorHAnsi"/>
          <w:sz w:val="20"/>
          <w:szCs w:val="20"/>
          <w:lang w:val="sr-Cyrl-RS"/>
        </w:rPr>
        <w:t xml:space="preserve"> – osnovna ekonomska baza, s potencijalom za udruživanje.</w:t>
      </w:r>
    </w:p>
    <w:p w14:paraId="1A278339" w14:textId="1C83B07C"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Pčelari i proizvođači tradicionalnih proizvoda</w:t>
      </w:r>
      <w:r w:rsidRPr="000F6FF3">
        <w:rPr>
          <w:rFonts w:asciiTheme="minorHAnsi" w:hAnsiTheme="minorHAnsi" w:cstheme="minorHAnsi"/>
          <w:sz w:val="20"/>
          <w:szCs w:val="20"/>
          <w:lang w:val="sr-Cyrl-RS"/>
        </w:rPr>
        <w:t xml:space="preserve"> – nosioci malih specijalizovanih proizvodnji.</w:t>
      </w:r>
    </w:p>
    <w:p w14:paraId="78E1D794" w14:textId="0316377A"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NVO sektor</w:t>
      </w:r>
      <w:r w:rsidRPr="000F6FF3">
        <w:rPr>
          <w:rFonts w:asciiTheme="minorHAnsi" w:hAnsiTheme="minorHAnsi" w:cstheme="minorHAnsi"/>
          <w:sz w:val="20"/>
          <w:szCs w:val="20"/>
          <w:lang w:val="sr-Cyrl-RS"/>
        </w:rPr>
        <w:t xml:space="preserve"> – manji broj aktivnih organizacija vezanih za kulturu, sport i zaštitu prirode.</w:t>
      </w:r>
    </w:p>
    <w:p w14:paraId="0B18399C" w14:textId="02F6164B"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Dijaspora</w:t>
      </w:r>
      <w:r w:rsidRPr="000F6FF3">
        <w:rPr>
          <w:rFonts w:asciiTheme="minorHAnsi" w:hAnsiTheme="minorHAnsi" w:cstheme="minorHAnsi"/>
          <w:sz w:val="20"/>
          <w:szCs w:val="20"/>
          <w:lang w:val="sr-Cyrl-RS"/>
        </w:rPr>
        <w:t xml:space="preserve"> – ključni neformalni razvojni akter (</w:t>
      </w:r>
      <w:r w:rsidR="00A6716A">
        <w:rPr>
          <w:rFonts w:asciiTheme="minorHAnsi" w:hAnsiTheme="minorHAnsi" w:cstheme="minorHAnsi"/>
          <w:sz w:val="20"/>
          <w:szCs w:val="20"/>
          <w:lang w:val="sr-Latn-ME"/>
        </w:rPr>
        <w:t>novčana sredstva</w:t>
      </w:r>
      <w:r w:rsidRPr="000F6FF3">
        <w:rPr>
          <w:rFonts w:asciiTheme="minorHAnsi" w:hAnsiTheme="minorHAnsi" w:cstheme="minorHAnsi"/>
          <w:sz w:val="20"/>
          <w:szCs w:val="20"/>
          <w:lang w:val="sr-Cyrl-RS"/>
        </w:rPr>
        <w:t>, ulaganja u kuće, turizam).</w:t>
      </w:r>
    </w:p>
    <w:p w14:paraId="3B66DE47" w14:textId="77777777" w:rsidR="00D57161" w:rsidRPr="000F6FF3" w:rsidRDefault="00D57161" w:rsidP="001312FE">
      <w:pPr>
        <w:pStyle w:val="Heading3"/>
        <w:rPr>
          <w:lang w:val="sr-Cyrl-RS"/>
        </w:rPr>
      </w:pPr>
    </w:p>
    <w:p w14:paraId="746A2401" w14:textId="77777777" w:rsidR="00D57161" w:rsidRPr="000F6FF3" w:rsidRDefault="00D57161" w:rsidP="001312FE">
      <w:pPr>
        <w:pStyle w:val="Heading3"/>
        <w:rPr>
          <w:lang w:val="sr-Cyrl-RS"/>
        </w:rPr>
      </w:pPr>
      <w:r w:rsidRPr="000F6FF3">
        <w:rPr>
          <w:lang w:val="sr-Cyrl-RS"/>
        </w:rPr>
        <w:t>6. Potencijali i izazovi</w:t>
      </w:r>
    </w:p>
    <w:tbl>
      <w:tblPr>
        <w:tblStyle w:val="TableGrid"/>
        <w:tblW w:w="0" w:type="auto"/>
        <w:tblLook w:val="04A0" w:firstRow="1" w:lastRow="0" w:firstColumn="1" w:lastColumn="0" w:noHBand="0" w:noVBand="1"/>
      </w:tblPr>
      <w:tblGrid>
        <w:gridCol w:w="1404"/>
        <w:gridCol w:w="4372"/>
        <w:gridCol w:w="3574"/>
      </w:tblGrid>
      <w:tr w:rsidR="00D57161" w:rsidRPr="000F6FF3" w14:paraId="63FC32B1" w14:textId="77777777" w:rsidTr="000D320B">
        <w:tc>
          <w:tcPr>
            <w:tcW w:w="0" w:type="auto"/>
            <w:hideMark/>
          </w:tcPr>
          <w:p w14:paraId="26F42EE1"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Kategorija</w:t>
            </w:r>
          </w:p>
        </w:tc>
        <w:tc>
          <w:tcPr>
            <w:tcW w:w="0" w:type="auto"/>
            <w:hideMark/>
          </w:tcPr>
          <w:p w14:paraId="00B7329A"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Potencijali</w:t>
            </w:r>
          </w:p>
        </w:tc>
        <w:tc>
          <w:tcPr>
            <w:tcW w:w="0" w:type="auto"/>
            <w:hideMark/>
          </w:tcPr>
          <w:p w14:paraId="0F1CEEA7"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Glavni izazovi</w:t>
            </w:r>
          </w:p>
        </w:tc>
      </w:tr>
      <w:tr w:rsidR="00D57161" w:rsidRPr="000F6FF3" w14:paraId="1A786686" w14:textId="77777777" w:rsidTr="000D320B">
        <w:tc>
          <w:tcPr>
            <w:tcW w:w="0" w:type="auto"/>
            <w:hideMark/>
          </w:tcPr>
          <w:p w14:paraId="5D31943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Prirodni</w:t>
            </w:r>
          </w:p>
        </w:tc>
        <w:tc>
          <w:tcPr>
            <w:tcW w:w="0" w:type="auto"/>
            <w:hideMark/>
          </w:tcPr>
          <w:p w14:paraId="520FF76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Prokletije, visokoplaninski pejzaži, čista voda i zrak, glacijalne doline, velika atraktivnost za outdoor turizam.</w:t>
            </w:r>
          </w:p>
        </w:tc>
        <w:tc>
          <w:tcPr>
            <w:tcW w:w="0" w:type="auto"/>
            <w:hideMark/>
          </w:tcPr>
          <w:p w14:paraId="4992A95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Ograničena pristupačnost, rizici prekomjerne eksploatacije prirode.</w:t>
            </w:r>
          </w:p>
        </w:tc>
      </w:tr>
      <w:tr w:rsidR="00D57161" w:rsidRPr="000F6FF3" w14:paraId="0BE85899" w14:textId="77777777" w:rsidTr="000D320B">
        <w:tc>
          <w:tcPr>
            <w:tcW w:w="0" w:type="auto"/>
            <w:hideMark/>
          </w:tcPr>
          <w:p w14:paraId="1801E15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Ekonomski</w:t>
            </w:r>
          </w:p>
        </w:tc>
        <w:tc>
          <w:tcPr>
            <w:tcW w:w="0" w:type="auto"/>
            <w:hideMark/>
          </w:tcPr>
          <w:p w14:paraId="1B2DDAF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Stočarstvo, pčelarstvo, tradicionalni proizvodi, eko-turizam.</w:t>
            </w:r>
          </w:p>
        </w:tc>
        <w:tc>
          <w:tcPr>
            <w:tcW w:w="0" w:type="auto"/>
            <w:hideMark/>
          </w:tcPr>
          <w:p w14:paraId="4934DBF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Usitnjena proizvodnja, slaba tržišna povezanost, nizak nivo investicija.</w:t>
            </w:r>
          </w:p>
        </w:tc>
      </w:tr>
      <w:tr w:rsidR="00D57161" w:rsidRPr="000F6FF3" w14:paraId="0F4F9C1A" w14:textId="77777777" w:rsidTr="000D320B">
        <w:tc>
          <w:tcPr>
            <w:tcW w:w="0" w:type="auto"/>
            <w:hideMark/>
          </w:tcPr>
          <w:p w14:paraId="6B9B975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Društveni</w:t>
            </w:r>
          </w:p>
        </w:tc>
        <w:tc>
          <w:tcPr>
            <w:tcW w:w="0" w:type="auto"/>
            <w:hideMark/>
          </w:tcPr>
          <w:p w14:paraId="4B09891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Snažna lokalna povezanost, kulturni identitet, aktivna dijaspora.</w:t>
            </w:r>
          </w:p>
        </w:tc>
        <w:tc>
          <w:tcPr>
            <w:tcW w:w="0" w:type="auto"/>
            <w:hideMark/>
          </w:tcPr>
          <w:p w14:paraId="47DD493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Depopulacija, starenje, odlazak mladih.</w:t>
            </w:r>
          </w:p>
        </w:tc>
      </w:tr>
      <w:tr w:rsidR="00D57161" w:rsidRPr="000F6FF3" w14:paraId="2A6D1650" w14:textId="77777777" w:rsidTr="000D320B">
        <w:tc>
          <w:tcPr>
            <w:tcW w:w="0" w:type="auto"/>
            <w:hideMark/>
          </w:tcPr>
          <w:p w14:paraId="7C245D5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Institucionalni</w:t>
            </w:r>
          </w:p>
        </w:tc>
        <w:tc>
          <w:tcPr>
            <w:tcW w:w="0" w:type="auto"/>
            <w:hideMark/>
          </w:tcPr>
          <w:p w14:paraId="1A1DF94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Postoji strateški okvir (nacrt), saradnja sa NP Prokletije i turističkim sektorom.</w:t>
            </w:r>
          </w:p>
        </w:tc>
        <w:tc>
          <w:tcPr>
            <w:tcW w:w="0" w:type="auto"/>
            <w:hideMark/>
          </w:tcPr>
          <w:p w14:paraId="0AEFBE8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Ograničeni kapaciteti opštine, nepostojanje LAG strukture, slaba projektna podrška.</w:t>
            </w:r>
          </w:p>
        </w:tc>
      </w:tr>
    </w:tbl>
    <w:p w14:paraId="35FDC9AA" w14:textId="77777777" w:rsidR="00D57161" w:rsidRPr="000F6FF3" w:rsidRDefault="00D57161" w:rsidP="00D57161">
      <w:pPr>
        <w:rPr>
          <w:lang w:val="sr-Cyrl-RS"/>
        </w:rPr>
      </w:pPr>
    </w:p>
    <w:p w14:paraId="5E6635A5" w14:textId="4819F8D8" w:rsidR="00D57161" w:rsidRPr="000F6FF3" w:rsidRDefault="00D57161" w:rsidP="00311EAE">
      <w:pPr>
        <w:pStyle w:val="Heading1"/>
        <w:rPr>
          <w:lang w:val="sr-Cyrl-RS"/>
        </w:rPr>
      </w:pPr>
      <w:bookmarkStart w:id="52" w:name="_Toc216433631"/>
      <w:r w:rsidRPr="000F6FF3">
        <w:rPr>
          <w:lang w:val="sr-Cyrl-RS"/>
        </w:rPr>
        <w:t>KOLAŠIN</w:t>
      </w:r>
      <w:bookmarkEnd w:id="52"/>
    </w:p>
    <w:p w14:paraId="1224DDB3" w14:textId="77777777" w:rsidR="00D57161" w:rsidRPr="000F6FF3" w:rsidRDefault="00D57161" w:rsidP="001312FE">
      <w:pPr>
        <w:pStyle w:val="Heading3"/>
        <w:rPr>
          <w:lang w:val="sr-Cyrl-RS"/>
        </w:rPr>
      </w:pPr>
      <w:r w:rsidRPr="000F6FF3">
        <w:rPr>
          <w:lang w:val="sr-Cyrl-RS"/>
        </w:rPr>
        <w:t>1. Osnovni podaci</w:t>
      </w:r>
    </w:p>
    <w:tbl>
      <w:tblPr>
        <w:tblStyle w:val="TableGrid"/>
        <w:tblW w:w="0" w:type="auto"/>
        <w:tblLook w:val="04A0" w:firstRow="1" w:lastRow="0" w:firstColumn="1" w:lastColumn="0" w:noHBand="0" w:noVBand="1"/>
      </w:tblPr>
      <w:tblGrid>
        <w:gridCol w:w="3510"/>
        <w:gridCol w:w="5346"/>
      </w:tblGrid>
      <w:tr w:rsidR="00D57161" w:rsidRPr="000F6FF3" w14:paraId="4072EBA3" w14:textId="77777777" w:rsidTr="000D320B">
        <w:tc>
          <w:tcPr>
            <w:tcW w:w="3510" w:type="dxa"/>
            <w:hideMark/>
          </w:tcPr>
          <w:p w14:paraId="2B59DEF1"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Pokazatelj</w:t>
            </w:r>
          </w:p>
        </w:tc>
        <w:tc>
          <w:tcPr>
            <w:tcW w:w="5346" w:type="dxa"/>
            <w:hideMark/>
          </w:tcPr>
          <w:p w14:paraId="31CA7EE5"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Vrijednost / opis</w:t>
            </w:r>
          </w:p>
        </w:tc>
      </w:tr>
      <w:tr w:rsidR="00D57161" w:rsidRPr="000F6FF3" w14:paraId="00DBA229" w14:textId="77777777" w:rsidTr="000D320B">
        <w:tc>
          <w:tcPr>
            <w:tcW w:w="3510" w:type="dxa"/>
            <w:hideMark/>
          </w:tcPr>
          <w:p w14:paraId="13C69AE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Površina (km²)</w:t>
            </w:r>
          </w:p>
        </w:tc>
        <w:tc>
          <w:tcPr>
            <w:tcW w:w="5346" w:type="dxa"/>
            <w:hideMark/>
          </w:tcPr>
          <w:p w14:paraId="4530EC0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897 km²</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(MONSTAT)</w:t>
            </w:r>
          </w:p>
        </w:tc>
      </w:tr>
      <w:tr w:rsidR="00D57161" w:rsidRPr="000F6FF3" w14:paraId="56351268" w14:textId="77777777" w:rsidTr="000D320B">
        <w:tc>
          <w:tcPr>
            <w:tcW w:w="3510" w:type="dxa"/>
            <w:hideMark/>
          </w:tcPr>
          <w:p w14:paraId="04E8BBA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stanovnika</w:t>
            </w:r>
          </w:p>
        </w:tc>
        <w:tc>
          <w:tcPr>
            <w:tcW w:w="5346" w:type="dxa"/>
            <w:hideMark/>
          </w:tcPr>
          <w:p w14:paraId="6F74282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8.380</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(Popis 2011 – MONSTAT; procjene 2020: ~7.900)</w:t>
            </w:r>
          </w:p>
        </w:tc>
      </w:tr>
      <w:tr w:rsidR="00D57161" w:rsidRPr="000F6FF3" w14:paraId="3C002588" w14:textId="77777777" w:rsidTr="000D320B">
        <w:tc>
          <w:tcPr>
            <w:tcW w:w="3510" w:type="dxa"/>
            <w:hideMark/>
          </w:tcPr>
          <w:p w14:paraId="4D1004B6" w14:textId="7A44BE68"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Gust</w:t>
            </w:r>
            <w:r w:rsidR="00A6716A">
              <w:rPr>
                <w:rFonts w:eastAsia="Times New Roman" w:cstheme="minorHAnsi"/>
                <w:b/>
                <w:bCs/>
                <w:sz w:val="20"/>
                <w:szCs w:val="20"/>
                <w:lang w:val="sr-Latn-ME" w:eastAsia="en-GB"/>
              </w:rPr>
              <w:t>ina</w:t>
            </w:r>
            <w:r w:rsidRPr="000F6FF3">
              <w:rPr>
                <w:rFonts w:eastAsia="Times New Roman" w:cstheme="minorHAnsi"/>
                <w:b/>
                <w:bCs/>
                <w:sz w:val="20"/>
                <w:szCs w:val="20"/>
                <w:lang w:val="sr-Cyrl-RS" w:eastAsia="en-GB"/>
              </w:rPr>
              <w:t xml:space="preserve"> naseljenosti</w:t>
            </w:r>
          </w:p>
        </w:tc>
        <w:tc>
          <w:tcPr>
            <w:tcW w:w="5346" w:type="dxa"/>
            <w:hideMark/>
          </w:tcPr>
          <w:p w14:paraId="7A91874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~9 stan./km²</w:t>
            </w:r>
          </w:p>
        </w:tc>
      </w:tr>
      <w:tr w:rsidR="00D57161" w:rsidRPr="000F6FF3" w14:paraId="42EDE93F" w14:textId="77777777" w:rsidTr="000D320B">
        <w:tc>
          <w:tcPr>
            <w:tcW w:w="3510" w:type="dxa"/>
            <w:hideMark/>
          </w:tcPr>
          <w:p w14:paraId="6CACB1C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naselja</w:t>
            </w:r>
          </w:p>
        </w:tc>
        <w:tc>
          <w:tcPr>
            <w:tcW w:w="5346" w:type="dxa"/>
            <w:hideMark/>
          </w:tcPr>
          <w:p w14:paraId="382D74F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45</w:t>
            </w:r>
          </w:p>
        </w:tc>
      </w:tr>
      <w:tr w:rsidR="00D57161" w:rsidRPr="000F6FF3" w14:paraId="47170668" w14:textId="77777777" w:rsidTr="000D320B">
        <w:tc>
          <w:tcPr>
            <w:tcW w:w="3510" w:type="dxa"/>
            <w:hideMark/>
          </w:tcPr>
          <w:p w14:paraId="3C19FFD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Geografski položaj</w:t>
            </w:r>
          </w:p>
        </w:tc>
        <w:tc>
          <w:tcPr>
            <w:tcW w:w="5346" w:type="dxa"/>
            <w:hideMark/>
          </w:tcPr>
          <w:p w14:paraId="4C78887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Opština Kolašin se nalazi u centralnom dijelu Crne Gore, na obodu planinskog masiva Bjelasice i Sinjajevine, na nadmorskoj visini od oko 950 m. Graniči s opštinama Mojkovac (sjever), Andrijevica (istok), Berane (sjeveroistok), Podgorica (jug) i Danilovgrad (jugozapad). Kolašin je važna tranzitna tačka na magistralnom putu i željezničkoj pruzi Beograd–Bar.</w:t>
            </w:r>
          </w:p>
        </w:tc>
      </w:tr>
      <w:tr w:rsidR="00D57161" w:rsidRPr="000F6FF3" w14:paraId="05B9AD17" w14:textId="77777777" w:rsidTr="000D320B">
        <w:tc>
          <w:tcPr>
            <w:tcW w:w="3510" w:type="dxa"/>
            <w:hideMark/>
          </w:tcPr>
          <w:p w14:paraId="595D95D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Glavne prirodne cjeline</w:t>
            </w:r>
          </w:p>
        </w:tc>
        <w:tc>
          <w:tcPr>
            <w:tcW w:w="5346" w:type="dxa"/>
            <w:hideMark/>
          </w:tcPr>
          <w:p w14:paraId="7649BBE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Planina Bjelasica, Nacionalni park „Biogradska gora“, planina Sinjajevina, rijeka Tara, glacijalna jezera (Biogradsko jezero), visoke šumske površine i pašnjaci.</w:t>
            </w:r>
          </w:p>
        </w:tc>
      </w:tr>
    </w:tbl>
    <w:p w14:paraId="3F31F2B1" w14:textId="77777777" w:rsidR="00D57161" w:rsidRPr="000F6FF3" w:rsidRDefault="00D57161" w:rsidP="00D57161">
      <w:pPr>
        <w:rPr>
          <w:rFonts w:cstheme="minorHAnsi"/>
          <w:sz w:val="20"/>
          <w:szCs w:val="20"/>
          <w:lang w:val="sr-Cyrl-RS"/>
        </w:rPr>
      </w:pPr>
    </w:p>
    <w:p w14:paraId="7A385800" w14:textId="77777777" w:rsidR="00D57161" w:rsidRPr="000F6FF3" w:rsidRDefault="00D57161" w:rsidP="001312FE">
      <w:pPr>
        <w:pStyle w:val="Heading3"/>
        <w:rPr>
          <w:lang w:val="sr-Cyrl-RS"/>
        </w:rPr>
      </w:pPr>
      <w:r w:rsidRPr="000F6FF3">
        <w:rPr>
          <w:lang w:val="sr-Cyrl-RS"/>
        </w:rPr>
        <w:lastRenderedPageBreak/>
        <w:t>2. Strateški i planski okvir</w:t>
      </w:r>
    </w:p>
    <w:tbl>
      <w:tblPr>
        <w:tblStyle w:val="TableGrid"/>
        <w:tblW w:w="0" w:type="auto"/>
        <w:tblLook w:val="04A0" w:firstRow="1" w:lastRow="0" w:firstColumn="1" w:lastColumn="0" w:noHBand="0" w:noVBand="1"/>
      </w:tblPr>
      <w:tblGrid>
        <w:gridCol w:w="3510"/>
        <w:gridCol w:w="5346"/>
      </w:tblGrid>
      <w:tr w:rsidR="00D57161" w:rsidRPr="000F6FF3" w14:paraId="6107A3AF" w14:textId="77777777" w:rsidTr="000D320B">
        <w:tc>
          <w:tcPr>
            <w:tcW w:w="3510" w:type="dxa"/>
            <w:hideMark/>
          </w:tcPr>
          <w:p w14:paraId="5E94E0D3"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Element</w:t>
            </w:r>
          </w:p>
        </w:tc>
        <w:tc>
          <w:tcPr>
            <w:tcW w:w="5346" w:type="dxa"/>
            <w:hideMark/>
          </w:tcPr>
          <w:p w14:paraId="1081DCFE"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Opis</w:t>
            </w:r>
          </w:p>
        </w:tc>
      </w:tr>
      <w:tr w:rsidR="00D57161" w:rsidRPr="000F6FF3" w14:paraId="04E339B5" w14:textId="77777777" w:rsidTr="000D320B">
        <w:tc>
          <w:tcPr>
            <w:tcW w:w="3510" w:type="dxa"/>
            <w:hideMark/>
          </w:tcPr>
          <w:p w14:paraId="7D1F5F3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Naziv strateškog dokumenta</w:t>
            </w:r>
          </w:p>
        </w:tc>
        <w:tc>
          <w:tcPr>
            <w:tcW w:w="5346" w:type="dxa"/>
            <w:hideMark/>
          </w:tcPr>
          <w:p w14:paraId="3795B23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Kolašin 2018–2022.</w:t>
            </w:r>
          </w:p>
        </w:tc>
      </w:tr>
      <w:tr w:rsidR="00D57161" w:rsidRPr="000F6FF3" w14:paraId="4B125921" w14:textId="77777777" w:rsidTr="000D320B">
        <w:tc>
          <w:tcPr>
            <w:tcW w:w="3510" w:type="dxa"/>
            <w:hideMark/>
          </w:tcPr>
          <w:p w14:paraId="1C29980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Razdoblje važenja</w:t>
            </w:r>
          </w:p>
        </w:tc>
        <w:tc>
          <w:tcPr>
            <w:tcW w:w="5346" w:type="dxa"/>
            <w:hideMark/>
          </w:tcPr>
          <w:p w14:paraId="02BA95D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2018–2022 </w:t>
            </w:r>
            <w:r w:rsidRPr="000F6FF3">
              <w:rPr>
                <w:rFonts w:eastAsia="Times New Roman" w:cstheme="minorHAnsi"/>
                <w:i/>
                <w:iCs/>
                <w:sz w:val="20"/>
                <w:szCs w:val="20"/>
                <w:lang w:val="sr-Cyrl-RS" w:eastAsia="en-GB"/>
              </w:rPr>
              <w:t>(posljednji zvanični važeći dokument)</w:t>
            </w:r>
          </w:p>
        </w:tc>
      </w:tr>
      <w:tr w:rsidR="00D57161" w:rsidRPr="000F6FF3" w14:paraId="32B0052F" w14:textId="77777777" w:rsidTr="000D320B">
        <w:tc>
          <w:tcPr>
            <w:tcW w:w="3510" w:type="dxa"/>
            <w:hideMark/>
          </w:tcPr>
          <w:p w14:paraId="19F2178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Link / izvor</w:t>
            </w:r>
          </w:p>
        </w:tc>
        <w:tc>
          <w:tcPr>
            <w:tcW w:w="5346" w:type="dxa"/>
            <w:hideMark/>
          </w:tcPr>
          <w:p w14:paraId="777DDDB9" w14:textId="7A0C9CBA" w:rsidR="00D57161" w:rsidRPr="00A6716A" w:rsidRDefault="00D57161" w:rsidP="000D320B">
            <w:pPr>
              <w:spacing w:before="100" w:beforeAutospacing="1" w:after="100" w:afterAutospacing="1"/>
              <w:rPr>
                <w:rFonts w:eastAsia="Times New Roman" w:cstheme="minorHAnsi"/>
                <w:sz w:val="20"/>
                <w:szCs w:val="20"/>
                <w:lang w:val="sr-Latn-ME" w:eastAsia="en-GB"/>
              </w:rPr>
            </w:pPr>
            <w:r w:rsidRPr="000F6FF3">
              <w:rPr>
                <w:rFonts w:eastAsia="Times New Roman" w:cstheme="minorHAnsi"/>
                <w:sz w:val="20"/>
                <w:szCs w:val="20"/>
                <w:lang w:val="sr-Cyrl-RS" w:eastAsia="en-GB"/>
              </w:rPr>
              <w:t xml:space="preserve">Dostupan u dokumentu: </w:t>
            </w:r>
            <w:r w:rsidRPr="00A6716A">
              <w:rPr>
                <w:rFonts w:eastAsia="Times New Roman" w:cstheme="minorHAnsi"/>
                <w:sz w:val="20"/>
                <w:szCs w:val="20"/>
                <w:lang w:val="sr-Cyrl-RS" w:eastAsia="en-GB"/>
              </w:rPr>
              <w:t>Strateski_plan_opstine_Kolasin_2018-2022.pdf</w:t>
            </w:r>
            <w:r w:rsidR="00A6716A">
              <w:rPr>
                <w:rFonts w:eastAsia="Times New Roman" w:cstheme="minorHAnsi"/>
                <w:sz w:val="20"/>
                <w:szCs w:val="20"/>
                <w:lang w:val="sr-Latn-ME" w:eastAsia="en-GB"/>
              </w:rPr>
              <w:t xml:space="preserve">  </w:t>
            </w:r>
            <w:r w:rsidR="00A6716A">
              <w:rPr>
                <w:rFonts w:eastAsia="Times New Roman" w:cstheme="minorHAnsi"/>
                <w:b/>
                <w:bCs/>
                <w:sz w:val="20"/>
                <w:szCs w:val="20"/>
                <w:lang w:val="sr-Latn-ME" w:eastAsia="en-GB"/>
              </w:rPr>
              <w:t xml:space="preserve">  </w:t>
            </w:r>
          </w:p>
        </w:tc>
      </w:tr>
      <w:tr w:rsidR="00D57161" w:rsidRPr="000F6FF3" w14:paraId="3811E727" w14:textId="77777777" w:rsidTr="000D320B">
        <w:tc>
          <w:tcPr>
            <w:tcW w:w="3510" w:type="dxa"/>
            <w:hideMark/>
          </w:tcPr>
          <w:p w14:paraId="25C3A30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Status dokumenta</w:t>
            </w:r>
          </w:p>
        </w:tc>
        <w:tc>
          <w:tcPr>
            <w:tcW w:w="5346" w:type="dxa"/>
            <w:hideMark/>
          </w:tcPr>
          <w:p w14:paraId="5D52444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Važeći strateški akt za navedeni period; nije donesen novi dokument nakon isteka plana.</w:t>
            </w:r>
          </w:p>
        </w:tc>
      </w:tr>
      <w:tr w:rsidR="00D57161" w:rsidRPr="000F6FF3" w14:paraId="57855A37" w14:textId="77777777" w:rsidTr="000D320B">
        <w:tc>
          <w:tcPr>
            <w:tcW w:w="3510" w:type="dxa"/>
            <w:hideMark/>
          </w:tcPr>
          <w:p w14:paraId="21DDA61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Spominjanje ruralnog razvoja / LEADER pristupa</w:t>
            </w:r>
          </w:p>
        </w:tc>
        <w:tc>
          <w:tcPr>
            <w:tcW w:w="5346" w:type="dxa"/>
            <w:hideMark/>
          </w:tcPr>
          <w:p w14:paraId="4F38F7C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Ruralni razvoj je istaknut kao strateški cilj (poljoprivreda, turizam, šumarstvo). LEADER pristup se </w:t>
            </w:r>
            <w:r w:rsidRPr="000F6FF3">
              <w:rPr>
                <w:rFonts w:eastAsia="Times New Roman" w:cstheme="minorHAnsi"/>
                <w:b/>
                <w:bCs/>
                <w:sz w:val="20"/>
                <w:szCs w:val="20"/>
                <w:lang w:val="sr-Cyrl-RS" w:eastAsia="en-GB"/>
              </w:rPr>
              <w:t>ne spominje eksplicitno</w:t>
            </w:r>
            <w:r w:rsidRPr="000F6FF3">
              <w:rPr>
                <w:rFonts w:eastAsia="Times New Roman" w:cstheme="minorHAnsi"/>
                <w:sz w:val="20"/>
                <w:szCs w:val="20"/>
                <w:lang w:val="sr-Cyrl-RS" w:eastAsia="en-GB"/>
              </w:rPr>
              <w:t>, ali strategija naglašava važnost lokalnog partnerstva, integrisanog pristupa i umrežavanja aktera.</w:t>
            </w:r>
          </w:p>
        </w:tc>
      </w:tr>
      <w:tr w:rsidR="00D57161" w:rsidRPr="000F6FF3" w14:paraId="68856789" w14:textId="77777777" w:rsidTr="000D320B">
        <w:tc>
          <w:tcPr>
            <w:tcW w:w="3510" w:type="dxa"/>
            <w:hideMark/>
          </w:tcPr>
          <w:p w14:paraId="31E2C52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Dodatni planski dokumenti</w:t>
            </w:r>
          </w:p>
        </w:tc>
        <w:tc>
          <w:tcPr>
            <w:tcW w:w="5346" w:type="dxa"/>
            <w:hideMark/>
          </w:tcPr>
          <w:p w14:paraId="63B316F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Prostorni plan opštine Kolašin, Plan razvoja turizma, sektorski programi za poljoprivredu i komunalnu infrastrukturu.</w:t>
            </w:r>
          </w:p>
        </w:tc>
      </w:tr>
    </w:tbl>
    <w:p w14:paraId="60E1D021" w14:textId="77777777" w:rsidR="00D57161" w:rsidRPr="000F6FF3" w:rsidRDefault="00D57161" w:rsidP="00D57161">
      <w:pPr>
        <w:rPr>
          <w:rFonts w:cstheme="minorHAnsi"/>
          <w:sz w:val="20"/>
          <w:szCs w:val="20"/>
          <w:lang w:val="sr-Cyrl-RS"/>
        </w:rPr>
      </w:pPr>
    </w:p>
    <w:p w14:paraId="0E7ED039" w14:textId="276C4DFD" w:rsidR="00D57161" w:rsidRPr="000F6FF3" w:rsidRDefault="00D57161" w:rsidP="001312FE">
      <w:pPr>
        <w:pStyle w:val="Heading3"/>
        <w:rPr>
          <w:lang w:val="sr-Cyrl-RS"/>
        </w:rPr>
      </w:pPr>
      <w:r w:rsidRPr="000F6FF3">
        <w:rPr>
          <w:lang w:val="sr-Cyrl-RS"/>
        </w:rPr>
        <w:t>3. Socio-ekonomski profil</w:t>
      </w:r>
    </w:p>
    <w:p w14:paraId="4DFA0ABD" w14:textId="2FF79F38"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Kolašin je jedna od najznačajnijih planinskih i turističkih opština Crne Gore, sa privredom koja se dominantno oslanja na turizam, šumarstvo i poljoprivredu. Planinski centri „Kolašin 1450“ i „Kolašin 1600“ predstavljaju glavne pokretače razvoja, privlačeći investicije i značajan broj posjetilaca tokom cijele godine.</w:t>
      </w:r>
      <w:r w:rsidR="00311EAE" w:rsidRPr="000F6FF3">
        <w:rPr>
          <w:rFonts w:asciiTheme="minorHAnsi" w:hAnsiTheme="minorHAnsi" w:cstheme="minorHAnsi"/>
          <w:sz w:val="20"/>
          <w:szCs w:val="20"/>
          <w:lang w:val="sr-Cyrl-RS"/>
        </w:rPr>
        <w:t xml:space="preserve"> </w:t>
      </w:r>
      <w:r w:rsidRPr="000F6FF3">
        <w:rPr>
          <w:rFonts w:asciiTheme="minorHAnsi" w:hAnsiTheme="minorHAnsi" w:cstheme="minorHAnsi"/>
          <w:sz w:val="20"/>
          <w:szCs w:val="20"/>
          <w:lang w:val="sr-Cyrl-RS"/>
        </w:rPr>
        <w:t>Poljoprivreda je tradicionalna djelatnost – dominantni sektori su stočarstvo, proizvodnja mlijeka i mesa, krompir i žitarice. Šumarstvo i prerada drveta imaju dugu tradiciju, ali je posljednjih godina smanjena industrijska aktivnost zbog restriktivnih mjera zaštite šuma i restrukturiranja drvne industrije.</w:t>
      </w:r>
    </w:p>
    <w:p w14:paraId="5FFA4308" w14:textId="0093F565"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Migracije stanovništva i pad broja domaćinstava predstavljaju dugoročan izazov, posebno u udaljenijim selima Sinjajevine, Moračkih planina i Bjelasice. Ipak, turizam i povezani sektori (ugostiteljstvo, sportski i avanturistički turizam) predstavljaju ključnu razvojnu šansu, uz rast interesa za seoska domaćinstva i eko-turizam.</w:t>
      </w:r>
    </w:p>
    <w:p w14:paraId="1EEA6732"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Kolašin ima solidnu prometnu povezanost zahvaljujući magistralnom putu, željeznici i izgradnji autoputa Bar–Boljare, što znatno poboljšava pristup tržištima i turističku valorizaciju prostora.</w:t>
      </w:r>
    </w:p>
    <w:p w14:paraId="50D1CFA8" w14:textId="49A40441" w:rsidR="00D57161" w:rsidRPr="000F6FF3" w:rsidRDefault="00D57161" w:rsidP="001312FE">
      <w:pPr>
        <w:pStyle w:val="Heading3"/>
        <w:rPr>
          <w:lang w:val="sr-Cyrl-RS"/>
        </w:rPr>
      </w:pPr>
      <w:r w:rsidRPr="000F6FF3">
        <w:rPr>
          <w:lang w:val="sr-Cyrl-RS"/>
        </w:rPr>
        <w:t>4. Postojeće inicijative i projekti</w:t>
      </w:r>
    </w:p>
    <w:p w14:paraId="6ACC9686" w14:textId="2BA12631"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U posljednjih pet godina opština je realizovala veliki broj razvojnih projekata, naročito u oblasti turizma i komunalne infrastrukture:</w:t>
      </w:r>
    </w:p>
    <w:p w14:paraId="45B77D01" w14:textId="222106A3"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Razvoj ski-centara „Kolašin 1450“ i „Kolašin 1600“ – državne i privatne investicije u turističku infrastrukturu (žičare, ski-staze, prateći objekti).</w:t>
      </w:r>
    </w:p>
    <w:p w14:paraId="2B435F9D" w14:textId="68086EC2"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Projekti unapređenja lokalne putne infrastrukture (ruralni putevi, pristupni putevi prema selima na Bjelasici i Sinjajevini).</w:t>
      </w:r>
    </w:p>
    <w:p w14:paraId="52B7D21E" w14:textId="268DF69F"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Ulaganja u turističku signalizaciju, vidikovce, planinarske staze i brendiranje destinacije.</w:t>
      </w:r>
    </w:p>
    <w:p w14:paraId="710498B2" w14:textId="2F3B0C0D"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Razvoj poljoprivrede kroz subvencije i projekte modernizacije stočarske i biljne proizvodnje.</w:t>
      </w:r>
    </w:p>
    <w:p w14:paraId="5862CFA9" w14:textId="074A23D8"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Energetska efikasnost javnih objekata i ulaganja u komunalne sisteme (vodovod, kanalizacija).</w:t>
      </w:r>
    </w:p>
    <w:p w14:paraId="61C56EEB" w14:textId="424DD622"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Učešće u regionalnim i prekograničnim programima (INTERREG, IPA CBC).</w:t>
      </w:r>
    </w:p>
    <w:p w14:paraId="38867A8E" w14:textId="7C434A61" w:rsidR="00D57161" w:rsidRPr="000F6FF3" w:rsidRDefault="00D57161" w:rsidP="001312FE">
      <w:pPr>
        <w:pStyle w:val="Heading3"/>
        <w:rPr>
          <w:lang w:val="sr-Cyrl-RS"/>
        </w:rPr>
      </w:pPr>
      <w:r w:rsidRPr="000F6FF3">
        <w:rPr>
          <w:lang w:val="sr-Cyrl-RS"/>
        </w:rPr>
        <w:t xml:space="preserve">5. Ključni </w:t>
      </w:r>
      <w:r w:rsidR="00F6219F">
        <w:rPr>
          <w:lang w:val="sr-Latn-ME"/>
        </w:rPr>
        <w:t>stejkholderi</w:t>
      </w:r>
      <w:r w:rsidRPr="000F6FF3">
        <w:rPr>
          <w:lang w:val="sr-Cyrl-RS"/>
        </w:rPr>
        <w:t xml:space="preserve"> i akteri</w:t>
      </w:r>
    </w:p>
    <w:p w14:paraId="1A186498" w14:textId="77777777" w:rsidR="00D57161" w:rsidRPr="000F6FF3" w:rsidRDefault="00D57161">
      <w:pPr>
        <w:pStyle w:val="NoSpacing"/>
        <w:numPr>
          <w:ilvl w:val="1"/>
          <w:numId w:val="81"/>
        </w:numPr>
        <w:rPr>
          <w:rFonts w:cstheme="minorHAnsi"/>
          <w:sz w:val="20"/>
          <w:szCs w:val="20"/>
          <w:lang w:val="sr-Cyrl-RS"/>
        </w:rPr>
      </w:pPr>
      <w:r w:rsidRPr="000F6FF3">
        <w:rPr>
          <w:rFonts w:cstheme="minorHAnsi"/>
          <w:sz w:val="20"/>
          <w:szCs w:val="20"/>
          <w:lang w:val="sr-Cyrl-RS"/>
        </w:rPr>
        <w:t>Opština Kolašin – lokalna uprava sa razvijenim odjeljenjem za planiranje i razvoj.</w:t>
      </w:r>
    </w:p>
    <w:p w14:paraId="34D7C7E1" w14:textId="77777777" w:rsidR="00D57161" w:rsidRPr="000F6FF3" w:rsidRDefault="00D57161">
      <w:pPr>
        <w:pStyle w:val="NoSpacing"/>
        <w:numPr>
          <w:ilvl w:val="1"/>
          <w:numId w:val="81"/>
        </w:numPr>
        <w:rPr>
          <w:rFonts w:cstheme="minorHAnsi"/>
          <w:sz w:val="20"/>
          <w:szCs w:val="20"/>
          <w:lang w:val="sr-Cyrl-RS"/>
        </w:rPr>
      </w:pPr>
      <w:r w:rsidRPr="000F6FF3">
        <w:rPr>
          <w:rFonts w:cstheme="minorHAnsi"/>
          <w:sz w:val="20"/>
          <w:szCs w:val="20"/>
          <w:lang w:val="sr-Cyrl-RS"/>
        </w:rPr>
        <w:t>Turistička organizacija Kolašin – ključni akter u promociji i razvoju turističkih proizvoda.</w:t>
      </w:r>
    </w:p>
    <w:p w14:paraId="551BC01B" w14:textId="77777777" w:rsidR="00D57161" w:rsidRPr="000F6FF3" w:rsidRDefault="00D57161">
      <w:pPr>
        <w:pStyle w:val="NoSpacing"/>
        <w:numPr>
          <w:ilvl w:val="1"/>
          <w:numId w:val="81"/>
        </w:numPr>
        <w:rPr>
          <w:rFonts w:cstheme="minorHAnsi"/>
          <w:sz w:val="20"/>
          <w:szCs w:val="20"/>
          <w:lang w:val="sr-Cyrl-RS"/>
        </w:rPr>
      </w:pPr>
      <w:r w:rsidRPr="000F6FF3">
        <w:rPr>
          <w:rFonts w:cstheme="minorHAnsi"/>
          <w:sz w:val="20"/>
          <w:szCs w:val="20"/>
          <w:lang w:val="sr-Cyrl-RS"/>
        </w:rPr>
        <w:lastRenderedPageBreak/>
        <w:t>Nacionalni park „Biogradska gora“ – upravlja izuzetnim prirodnim resursima i utiče na održivi razvoj turizma.</w:t>
      </w:r>
    </w:p>
    <w:p w14:paraId="24A59C95" w14:textId="77777777" w:rsidR="00D57161" w:rsidRPr="000F6FF3" w:rsidRDefault="00D57161">
      <w:pPr>
        <w:pStyle w:val="NoSpacing"/>
        <w:numPr>
          <w:ilvl w:val="1"/>
          <w:numId w:val="81"/>
        </w:numPr>
        <w:rPr>
          <w:rFonts w:cstheme="minorHAnsi"/>
          <w:sz w:val="20"/>
          <w:szCs w:val="20"/>
          <w:lang w:val="sr-Cyrl-RS"/>
        </w:rPr>
      </w:pPr>
      <w:r w:rsidRPr="000F6FF3">
        <w:rPr>
          <w:rFonts w:cstheme="minorHAnsi"/>
          <w:sz w:val="20"/>
          <w:szCs w:val="20"/>
          <w:lang w:val="sr-Cyrl-RS"/>
        </w:rPr>
        <w:t>Poljoprivrednici i stočari – važni tradicionalni proizvođači, uz rast interesovanja za eko-turizam i domaću gastronomiju.</w:t>
      </w:r>
    </w:p>
    <w:p w14:paraId="0074D2A1" w14:textId="77777777" w:rsidR="00D57161" w:rsidRPr="000F6FF3" w:rsidRDefault="00D57161">
      <w:pPr>
        <w:pStyle w:val="NoSpacing"/>
        <w:numPr>
          <w:ilvl w:val="1"/>
          <w:numId w:val="81"/>
        </w:numPr>
        <w:rPr>
          <w:rFonts w:cstheme="minorHAnsi"/>
          <w:sz w:val="20"/>
          <w:szCs w:val="20"/>
          <w:lang w:val="sr-Cyrl-RS"/>
        </w:rPr>
      </w:pPr>
      <w:r w:rsidRPr="000F6FF3">
        <w:rPr>
          <w:rFonts w:cstheme="minorHAnsi"/>
          <w:sz w:val="20"/>
          <w:szCs w:val="20"/>
          <w:lang w:val="sr-Cyrl-RS"/>
        </w:rPr>
        <w:t>Hoteli, ugostitelji i turistička privreda – glavni nosioci novog investicionog ciklusa.</w:t>
      </w:r>
    </w:p>
    <w:p w14:paraId="1CC11D71" w14:textId="77777777" w:rsidR="00D57161" w:rsidRPr="000F6FF3" w:rsidRDefault="00D57161">
      <w:pPr>
        <w:pStyle w:val="NoSpacing"/>
        <w:numPr>
          <w:ilvl w:val="1"/>
          <w:numId w:val="81"/>
        </w:numPr>
        <w:rPr>
          <w:rFonts w:cstheme="minorHAnsi"/>
          <w:sz w:val="20"/>
          <w:szCs w:val="20"/>
          <w:lang w:val="sr-Cyrl-RS"/>
        </w:rPr>
      </w:pPr>
      <w:r w:rsidRPr="000F6FF3">
        <w:rPr>
          <w:rFonts w:cstheme="minorHAnsi"/>
          <w:sz w:val="20"/>
          <w:szCs w:val="20"/>
          <w:lang w:val="sr-Cyrl-RS"/>
        </w:rPr>
        <w:t>Planinarska i sportska društva – aktivni akteri u razvoju outdoor turizma.</w:t>
      </w:r>
    </w:p>
    <w:p w14:paraId="37933F4F" w14:textId="77777777" w:rsidR="00D57161" w:rsidRPr="000F6FF3" w:rsidRDefault="00D57161">
      <w:pPr>
        <w:pStyle w:val="NoSpacing"/>
        <w:numPr>
          <w:ilvl w:val="1"/>
          <w:numId w:val="81"/>
        </w:numPr>
        <w:rPr>
          <w:rFonts w:cstheme="minorHAnsi"/>
          <w:sz w:val="20"/>
          <w:szCs w:val="20"/>
          <w:lang w:val="sr-Cyrl-RS"/>
        </w:rPr>
      </w:pPr>
      <w:r w:rsidRPr="000F6FF3">
        <w:rPr>
          <w:rFonts w:cstheme="minorHAnsi"/>
          <w:sz w:val="20"/>
          <w:szCs w:val="20"/>
          <w:lang w:val="sr-Cyrl-RS"/>
        </w:rPr>
        <w:t>NVO sektor – organizacije aktivne u kulturi, ekologiji i lokalnom razvoju.</w:t>
      </w:r>
    </w:p>
    <w:p w14:paraId="26F09513" w14:textId="77777777" w:rsidR="00D57161" w:rsidRPr="000F6FF3" w:rsidRDefault="00D57161" w:rsidP="001312FE">
      <w:pPr>
        <w:pStyle w:val="Heading3"/>
        <w:rPr>
          <w:lang w:val="sr-Cyrl-RS"/>
        </w:rPr>
      </w:pPr>
      <w:r w:rsidRPr="000F6FF3">
        <w:rPr>
          <w:lang w:val="sr-Cyrl-RS"/>
        </w:rPr>
        <w:t>6. Potencijali i izazovi</w:t>
      </w:r>
    </w:p>
    <w:tbl>
      <w:tblPr>
        <w:tblStyle w:val="TableGrid"/>
        <w:tblW w:w="0" w:type="auto"/>
        <w:tblLook w:val="04A0" w:firstRow="1" w:lastRow="0" w:firstColumn="1" w:lastColumn="0" w:noHBand="0" w:noVBand="1"/>
      </w:tblPr>
      <w:tblGrid>
        <w:gridCol w:w="1404"/>
        <w:gridCol w:w="4157"/>
        <w:gridCol w:w="3789"/>
      </w:tblGrid>
      <w:tr w:rsidR="00D57161" w:rsidRPr="000F6FF3" w14:paraId="25E0AF88" w14:textId="77777777" w:rsidTr="000D320B">
        <w:tc>
          <w:tcPr>
            <w:tcW w:w="0" w:type="auto"/>
            <w:hideMark/>
          </w:tcPr>
          <w:p w14:paraId="7693D430"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Kategorija</w:t>
            </w:r>
          </w:p>
        </w:tc>
        <w:tc>
          <w:tcPr>
            <w:tcW w:w="0" w:type="auto"/>
            <w:hideMark/>
          </w:tcPr>
          <w:p w14:paraId="204030EC"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Potencijali</w:t>
            </w:r>
          </w:p>
        </w:tc>
        <w:tc>
          <w:tcPr>
            <w:tcW w:w="0" w:type="auto"/>
            <w:hideMark/>
          </w:tcPr>
          <w:p w14:paraId="59A18E65"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Glavni izazovi</w:t>
            </w:r>
          </w:p>
        </w:tc>
      </w:tr>
      <w:tr w:rsidR="00D57161" w:rsidRPr="000F6FF3" w14:paraId="41C63B88" w14:textId="77777777" w:rsidTr="000D320B">
        <w:tc>
          <w:tcPr>
            <w:tcW w:w="0" w:type="auto"/>
            <w:hideMark/>
          </w:tcPr>
          <w:p w14:paraId="37BAAB0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Prirodni</w:t>
            </w:r>
          </w:p>
        </w:tc>
        <w:tc>
          <w:tcPr>
            <w:tcW w:w="0" w:type="auto"/>
            <w:hideMark/>
          </w:tcPr>
          <w:p w14:paraId="0F40155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Nacionalni park „Biogradska gora“, Bjelasica i Sinjajevina, Tara, bogata flora i fauna.</w:t>
            </w:r>
          </w:p>
        </w:tc>
        <w:tc>
          <w:tcPr>
            <w:tcW w:w="0" w:type="auto"/>
            <w:hideMark/>
          </w:tcPr>
          <w:p w14:paraId="287F96B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Pristup udaljenim selima, rizik od prekomjerne turističke izgradnje.</w:t>
            </w:r>
          </w:p>
        </w:tc>
      </w:tr>
      <w:tr w:rsidR="00D57161" w:rsidRPr="000F6FF3" w14:paraId="79A10FB6" w14:textId="77777777" w:rsidTr="000D320B">
        <w:tc>
          <w:tcPr>
            <w:tcW w:w="0" w:type="auto"/>
            <w:hideMark/>
          </w:tcPr>
          <w:p w14:paraId="6CE6A1B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Ekonomski</w:t>
            </w:r>
          </w:p>
        </w:tc>
        <w:tc>
          <w:tcPr>
            <w:tcW w:w="0" w:type="auto"/>
            <w:hideMark/>
          </w:tcPr>
          <w:p w14:paraId="66D6534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Razvijen turizam, lokalna poljoprivreda, šumarstvo, sportski i zimski centri.</w:t>
            </w:r>
          </w:p>
        </w:tc>
        <w:tc>
          <w:tcPr>
            <w:tcW w:w="0" w:type="auto"/>
            <w:hideMark/>
          </w:tcPr>
          <w:p w14:paraId="474693C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Zavisan razvoj od sezone, nedostatak radne snage, potreba za diverzifikacijom.</w:t>
            </w:r>
          </w:p>
        </w:tc>
      </w:tr>
      <w:tr w:rsidR="00D57161" w:rsidRPr="000F6FF3" w14:paraId="2F30FE3B" w14:textId="77777777" w:rsidTr="000D320B">
        <w:tc>
          <w:tcPr>
            <w:tcW w:w="0" w:type="auto"/>
            <w:hideMark/>
          </w:tcPr>
          <w:p w14:paraId="32E4BD1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Društveni</w:t>
            </w:r>
          </w:p>
        </w:tc>
        <w:tc>
          <w:tcPr>
            <w:tcW w:w="0" w:type="auto"/>
            <w:hideMark/>
          </w:tcPr>
          <w:p w14:paraId="0C360A1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Tradicionalne zajednice, kulturna baština, rast interesovanja za život u ruralnim područjima.</w:t>
            </w:r>
          </w:p>
        </w:tc>
        <w:tc>
          <w:tcPr>
            <w:tcW w:w="0" w:type="auto"/>
            <w:hideMark/>
          </w:tcPr>
          <w:p w14:paraId="102D26A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Depopulacija, starenje i odlazak mladih.</w:t>
            </w:r>
          </w:p>
        </w:tc>
      </w:tr>
      <w:tr w:rsidR="00D57161" w:rsidRPr="000F6FF3" w14:paraId="0B083572" w14:textId="77777777" w:rsidTr="000D320B">
        <w:tc>
          <w:tcPr>
            <w:tcW w:w="0" w:type="auto"/>
            <w:hideMark/>
          </w:tcPr>
          <w:p w14:paraId="0595F94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Institucionalni</w:t>
            </w:r>
          </w:p>
        </w:tc>
        <w:tc>
          <w:tcPr>
            <w:tcW w:w="0" w:type="auto"/>
            <w:hideMark/>
          </w:tcPr>
          <w:p w14:paraId="6589A69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Iskusna uprava, razvijena turistička infrastruktura i partnerske mreže.</w:t>
            </w:r>
          </w:p>
        </w:tc>
        <w:tc>
          <w:tcPr>
            <w:tcW w:w="0" w:type="auto"/>
            <w:hideMark/>
          </w:tcPr>
          <w:p w14:paraId="6CC98BE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Potreba za jačanjem međusektorske koordinacije, nepostojanje LAG inicijative.</w:t>
            </w:r>
          </w:p>
        </w:tc>
      </w:tr>
    </w:tbl>
    <w:p w14:paraId="54F70FE2" w14:textId="77777777" w:rsidR="00D57161" w:rsidRPr="000F6FF3" w:rsidRDefault="00D57161" w:rsidP="00D57161">
      <w:pPr>
        <w:rPr>
          <w:lang w:val="sr-Cyrl-RS"/>
        </w:rPr>
      </w:pPr>
    </w:p>
    <w:p w14:paraId="25293728" w14:textId="77777777" w:rsidR="00D57161" w:rsidRPr="000F6FF3" w:rsidRDefault="00D57161" w:rsidP="00D57161">
      <w:pPr>
        <w:pStyle w:val="Heading1"/>
        <w:rPr>
          <w:lang w:val="sr-Cyrl-RS"/>
        </w:rPr>
      </w:pPr>
      <w:bookmarkStart w:id="53" w:name="_Toc216433632"/>
      <w:r w:rsidRPr="000F6FF3">
        <w:rPr>
          <w:lang w:val="sr-Cyrl-RS"/>
        </w:rPr>
        <w:t>MOJKOVAC</w:t>
      </w:r>
      <w:bookmarkEnd w:id="53"/>
    </w:p>
    <w:p w14:paraId="3935BC25" w14:textId="77777777" w:rsidR="00D57161" w:rsidRPr="000F6FF3" w:rsidRDefault="00D57161" w:rsidP="001312FE">
      <w:pPr>
        <w:pStyle w:val="Heading3"/>
        <w:rPr>
          <w:lang w:val="sr-Cyrl-RS"/>
        </w:rPr>
      </w:pPr>
      <w:r w:rsidRPr="000F6FF3">
        <w:rPr>
          <w:lang w:val="sr-Cyrl-RS"/>
        </w:rPr>
        <w:t>1. Osnovni podaci</w:t>
      </w:r>
    </w:p>
    <w:tbl>
      <w:tblPr>
        <w:tblStyle w:val="TableGrid"/>
        <w:tblW w:w="0" w:type="auto"/>
        <w:tblLook w:val="04A0" w:firstRow="1" w:lastRow="0" w:firstColumn="1" w:lastColumn="0" w:noHBand="0" w:noVBand="1"/>
      </w:tblPr>
      <w:tblGrid>
        <w:gridCol w:w="3510"/>
        <w:gridCol w:w="5346"/>
      </w:tblGrid>
      <w:tr w:rsidR="00D57161" w:rsidRPr="000F6FF3" w14:paraId="2E407599" w14:textId="77777777" w:rsidTr="000D320B">
        <w:tc>
          <w:tcPr>
            <w:tcW w:w="3510" w:type="dxa"/>
            <w:hideMark/>
          </w:tcPr>
          <w:p w14:paraId="5D7F9D46"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Pokazatelj</w:t>
            </w:r>
          </w:p>
        </w:tc>
        <w:tc>
          <w:tcPr>
            <w:tcW w:w="5346" w:type="dxa"/>
            <w:hideMark/>
          </w:tcPr>
          <w:p w14:paraId="03C16B5D"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Vrijednost / opis</w:t>
            </w:r>
          </w:p>
        </w:tc>
      </w:tr>
      <w:tr w:rsidR="00D57161" w:rsidRPr="000F6FF3" w14:paraId="770C2CA3" w14:textId="77777777" w:rsidTr="000D320B">
        <w:tc>
          <w:tcPr>
            <w:tcW w:w="3510" w:type="dxa"/>
            <w:hideMark/>
          </w:tcPr>
          <w:p w14:paraId="79EC4BD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Površina (km²)</w:t>
            </w:r>
          </w:p>
        </w:tc>
        <w:tc>
          <w:tcPr>
            <w:tcW w:w="5346" w:type="dxa"/>
            <w:hideMark/>
          </w:tcPr>
          <w:p w14:paraId="792762F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367 km²</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(MONSTAT)</w:t>
            </w:r>
          </w:p>
        </w:tc>
      </w:tr>
      <w:tr w:rsidR="00D57161" w:rsidRPr="000F6FF3" w14:paraId="585BA072" w14:textId="77777777" w:rsidTr="000D320B">
        <w:tc>
          <w:tcPr>
            <w:tcW w:w="3510" w:type="dxa"/>
            <w:hideMark/>
          </w:tcPr>
          <w:p w14:paraId="29196F1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stanovnika</w:t>
            </w:r>
          </w:p>
        </w:tc>
        <w:tc>
          <w:tcPr>
            <w:tcW w:w="5346" w:type="dxa"/>
            <w:hideMark/>
          </w:tcPr>
          <w:p w14:paraId="4FC875C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10.066</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(Popis 2011 – MONSTAT; procjene 2020: ~9.300)</w:t>
            </w:r>
          </w:p>
        </w:tc>
      </w:tr>
      <w:tr w:rsidR="00D57161" w:rsidRPr="000F6FF3" w14:paraId="6A03D552" w14:textId="77777777" w:rsidTr="000D320B">
        <w:tc>
          <w:tcPr>
            <w:tcW w:w="3510" w:type="dxa"/>
            <w:hideMark/>
          </w:tcPr>
          <w:p w14:paraId="4E271BFE" w14:textId="0DE6172F"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Gust</w:t>
            </w:r>
            <w:r w:rsidR="00F6219F">
              <w:rPr>
                <w:rFonts w:eastAsia="Times New Roman" w:cstheme="minorHAnsi"/>
                <w:b/>
                <w:bCs/>
                <w:sz w:val="20"/>
                <w:szCs w:val="20"/>
                <w:lang w:val="sr-Latn-ME" w:eastAsia="en-GB"/>
              </w:rPr>
              <w:t>ina</w:t>
            </w:r>
            <w:r w:rsidRPr="000F6FF3">
              <w:rPr>
                <w:rFonts w:eastAsia="Times New Roman" w:cstheme="minorHAnsi"/>
                <w:b/>
                <w:bCs/>
                <w:sz w:val="20"/>
                <w:szCs w:val="20"/>
                <w:lang w:val="sr-Cyrl-RS" w:eastAsia="en-GB"/>
              </w:rPr>
              <w:t xml:space="preserve"> naseljenosti</w:t>
            </w:r>
          </w:p>
        </w:tc>
        <w:tc>
          <w:tcPr>
            <w:tcW w:w="5346" w:type="dxa"/>
            <w:hideMark/>
          </w:tcPr>
          <w:p w14:paraId="4D69AC4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~27 stan./km²</w:t>
            </w:r>
          </w:p>
        </w:tc>
      </w:tr>
      <w:tr w:rsidR="00D57161" w:rsidRPr="000F6FF3" w14:paraId="59CF3E46" w14:textId="77777777" w:rsidTr="000D320B">
        <w:tc>
          <w:tcPr>
            <w:tcW w:w="3510" w:type="dxa"/>
            <w:hideMark/>
          </w:tcPr>
          <w:p w14:paraId="301B925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naselja</w:t>
            </w:r>
          </w:p>
        </w:tc>
        <w:tc>
          <w:tcPr>
            <w:tcW w:w="5346" w:type="dxa"/>
            <w:hideMark/>
          </w:tcPr>
          <w:p w14:paraId="2CC9EE7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42 naselja</w:t>
            </w:r>
          </w:p>
        </w:tc>
      </w:tr>
      <w:tr w:rsidR="00D57161" w:rsidRPr="000F6FF3" w14:paraId="63C3CDEF" w14:textId="77777777" w:rsidTr="000D320B">
        <w:tc>
          <w:tcPr>
            <w:tcW w:w="3510" w:type="dxa"/>
            <w:hideMark/>
          </w:tcPr>
          <w:p w14:paraId="7E94EFD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Geografski položaj</w:t>
            </w:r>
          </w:p>
        </w:tc>
        <w:tc>
          <w:tcPr>
            <w:tcW w:w="5346" w:type="dxa"/>
            <w:hideMark/>
          </w:tcPr>
          <w:p w14:paraId="32C251A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Mojkovac se nalazi u središnjem sjevernom dijelu Crne Gore, u gornjem toku rijeke Tare, između Bjelasice i Sinjajevine. Graniči s Kolašinom (jug), Žabljakom (zapad), Bijelim Poljem (istok) i Šavnikom (jugozapad). Grad se nalazi na važnoj magistrali i željezničkoj pruzi Beograd–Bar.</w:t>
            </w:r>
          </w:p>
        </w:tc>
      </w:tr>
      <w:tr w:rsidR="00D57161" w:rsidRPr="000F6FF3" w14:paraId="6CA24AAE" w14:textId="77777777" w:rsidTr="000D320B">
        <w:tc>
          <w:tcPr>
            <w:tcW w:w="3510" w:type="dxa"/>
            <w:hideMark/>
          </w:tcPr>
          <w:p w14:paraId="69C0283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Glavne prirodne cjeline</w:t>
            </w:r>
          </w:p>
        </w:tc>
        <w:tc>
          <w:tcPr>
            <w:tcW w:w="5346" w:type="dxa"/>
            <w:hideMark/>
          </w:tcPr>
          <w:p w14:paraId="0BD45A8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Rijeka Tara, kanjon Tare (UNESCO), planina Bjelasica, Sinjajevina, Vraneška dolina, šumski kompleksi i pašnjaci.</w:t>
            </w:r>
          </w:p>
        </w:tc>
      </w:tr>
    </w:tbl>
    <w:p w14:paraId="2917DA4A" w14:textId="77777777" w:rsidR="00D57161" w:rsidRPr="000F6FF3" w:rsidRDefault="00D57161" w:rsidP="00D57161">
      <w:pPr>
        <w:rPr>
          <w:rFonts w:cstheme="minorHAnsi"/>
          <w:sz w:val="20"/>
          <w:szCs w:val="20"/>
          <w:lang w:val="sr-Cyrl-RS"/>
        </w:rPr>
      </w:pPr>
    </w:p>
    <w:p w14:paraId="131E2413" w14:textId="77777777" w:rsidR="00D57161" w:rsidRPr="000F6FF3" w:rsidRDefault="00D57161" w:rsidP="001312FE">
      <w:pPr>
        <w:pStyle w:val="Heading3"/>
        <w:rPr>
          <w:lang w:val="sr-Cyrl-RS"/>
        </w:rPr>
      </w:pPr>
      <w:r w:rsidRPr="000F6FF3">
        <w:rPr>
          <w:lang w:val="sr-Cyrl-RS"/>
        </w:rPr>
        <w:t>2. Strateški i planski okvir</w:t>
      </w:r>
    </w:p>
    <w:tbl>
      <w:tblPr>
        <w:tblStyle w:val="TableGrid"/>
        <w:tblW w:w="0" w:type="auto"/>
        <w:tblLook w:val="04A0" w:firstRow="1" w:lastRow="0" w:firstColumn="1" w:lastColumn="0" w:noHBand="0" w:noVBand="1"/>
      </w:tblPr>
      <w:tblGrid>
        <w:gridCol w:w="3510"/>
        <w:gridCol w:w="5346"/>
      </w:tblGrid>
      <w:tr w:rsidR="00D57161" w:rsidRPr="000F6FF3" w14:paraId="46BD14DD" w14:textId="77777777" w:rsidTr="000D320B">
        <w:tc>
          <w:tcPr>
            <w:tcW w:w="3510" w:type="dxa"/>
            <w:hideMark/>
          </w:tcPr>
          <w:p w14:paraId="065AA28E"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Element</w:t>
            </w:r>
          </w:p>
        </w:tc>
        <w:tc>
          <w:tcPr>
            <w:tcW w:w="5346" w:type="dxa"/>
            <w:hideMark/>
          </w:tcPr>
          <w:p w14:paraId="5E1AD728"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Opis</w:t>
            </w:r>
          </w:p>
        </w:tc>
      </w:tr>
      <w:tr w:rsidR="00D57161" w:rsidRPr="000F6FF3" w14:paraId="238D3F18" w14:textId="77777777" w:rsidTr="000D320B">
        <w:tc>
          <w:tcPr>
            <w:tcW w:w="3510" w:type="dxa"/>
            <w:hideMark/>
          </w:tcPr>
          <w:p w14:paraId="5ED63B6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Naziv strateškog dokumenta</w:t>
            </w:r>
          </w:p>
        </w:tc>
        <w:tc>
          <w:tcPr>
            <w:tcW w:w="5346" w:type="dxa"/>
            <w:hideMark/>
          </w:tcPr>
          <w:p w14:paraId="5BB0AA9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Nema važećeg strateškog plana razvoja (zadnji je istekao 2020; novi nije usvojen).</w:t>
            </w:r>
          </w:p>
        </w:tc>
      </w:tr>
      <w:tr w:rsidR="00D57161" w:rsidRPr="000F6FF3" w14:paraId="279A81A4" w14:textId="77777777" w:rsidTr="000D320B">
        <w:tc>
          <w:tcPr>
            <w:tcW w:w="3510" w:type="dxa"/>
            <w:hideMark/>
          </w:tcPr>
          <w:p w14:paraId="7CBA463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Razdoblje važenja</w:t>
            </w:r>
          </w:p>
        </w:tc>
        <w:tc>
          <w:tcPr>
            <w:tcW w:w="5346" w:type="dxa"/>
            <w:hideMark/>
          </w:tcPr>
          <w:p w14:paraId="1123DB2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w:t>
            </w:r>
          </w:p>
        </w:tc>
      </w:tr>
      <w:tr w:rsidR="00D57161" w:rsidRPr="000F6FF3" w14:paraId="2C4CEADA" w14:textId="77777777" w:rsidTr="000D320B">
        <w:tc>
          <w:tcPr>
            <w:tcW w:w="3510" w:type="dxa"/>
            <w:hideMark/>
          </w:tcPr>
          <w:p w14:paraId="6D6C45B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Status dokumenta</w:t>
            </w:r>
          </w:p>
        </w:tc>
        <w:tc>
          <w:tcPr>
            <w:tcW w:w="5346" w:type="dxa"/>
            <w:hideMark/>
          </w:tcPr>
          <w:p w14:paraId="6DBAA4B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Opština trenutno nema aktivan strateški dokument; razvojne aktivnosti se vode kroz sektorske programe države i lokalne odluke.</w:t>
            </w:r>
          </w:p>
        </w:tc>
      </w:tr>
      <w:tr w:rsidR="00D57161" w:rsidRPr="000F6FF3" w14:paraId="1165B10E" w14:textId="77777777" w:rsidTr="000D320B">
        <w:tc>
          <w:tcPr>
            <w:tcW w:w="3510" w:type="dxa"/>
            <w:hideMark/>
          </w:tcPr>
          <w:p w14:paraId="1DDA6AD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Spominjanje ruralnog razvoja / LEADER pristupa</w:t>
            </w:r>
          </w:p>
        </w:tc>
        <w:tc>
          <w:tcPr>
            <w:tcW w:w="5346" w:type="dxa"/>
            <w:hideMark/>
          </w:tcPr>
          <w:p w14:paraId="5F42669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Ne postoji formalno strateško poglavlje o LEADER-u; ruralni razvoj se pojavljuje kroz poljoprivredu, turizam i projekte na nivou sjevera Crne Gore.</w:t>
            </w:r>
          </w:p>
        </w:tc>
      </w:tr>
      <w:tr w:rsidR="00D57161" w:rsidRPr="000F6FF3" w14:paraId="36C14F84" w14:textId="77777777" w:rsidTr="000D320B">
        <w:tc>
          <w:tcPr>
            <w:tcW w:w="3510" w:type="dxa"/>
            <w:hideMark/>
          </w:tcPr>
          <w:p w14:paraId="05461A8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Dodatni planski dokumenti</w:t>
            </w:r>
          </w:p>
        </w:tc>
        <w:tc>
          <w:tcPr>
            <w:tcW w:w="5346" w:type="dxa"/>
            <w:hideMark/>
          </w:tcPr>
          <w:p w14:paraId="6D74D94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Prostorni plan opštine Mojkovac; sektorski programi iz oblasti turizma, komunalnih djelatnosti i lokalne infrastrukture.</w:t>
            </w:r>
          </w:p>
        </w:tc>
      </w:tr>
    </w:tbl>
    <w:p w14:paraId="31144E0D" w14:textId="77777777" w:rsidR="00D57161" w:rsidRPr="000F6FF3" w:rsidRDefault="00D57161" w:rsidP="001312FE">
      <w:pPr>
        <w:pStyle w:val="Heading3"/>
        <w:rPr>
          <w:lang w:val="sr-Cyrl-RS"/>
        </w:rPr>
      </w:pPr>
      <w:r w:rsidRPr="000F6FF3">
        <w:rPr>
          <w:lang w:val="sr-Cyrl-RS"/>
        </w:rPr>
        <w:lastRenderedPageBreak/>
        <w:t>3. Socio-ekonomski profil</w:t>
      </w:r>
    </w:p>
    <w:p w14:paraId="73030D0E"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Mojkovac je tradicionalno rudarsko, poljoprivredno i šumsko područje, s rastućom ulogom turizma u posljednjih deset godina. Nekada dominantna industrija (Rudnik „Brskovo“) više ne postoji u izvornom obliku, ali se investicioni projekti za obnovu eksploatacije rude ponovo razmatraju.</w:t>
      </w:r>
    </w:p>
    <w:p w14:paraId="5718C51A"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Lokalna ekonomija zasniva se na:</w:t>
      </w:r>
    </w:p>
    <w:p w14:paraId="6C4E4963" w14:textId="77777777" w:rsidR="00D57161" w:rsidRPr="000F6FF3" w:rsidRDefault="00D57161">
      <w:pPr>
        <w:pStyle w:val="p1"/>
        <w:numPr>
          <w:ilvl w:val="0"/>
          <w:numId w:val="83"/>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poljoprivredi (stočarstvo, krompir, raž, voće),</w:t>
      </w:r>
    </w:p>
    <w:p w14:paraId="12625E18" w14:textId="77777777" w:rsidR="00D57161" w:rsidRPr="000F6FF3" w:rsidRDefault="00D57161">
      <w:pPr>
        <w:pStyle w:val="p1"/>
        <w:numPr>
          <w:ilvl w:val="0"/>
          <w:numId w:val="83"/>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šumarstvu i preradi drveta (manji kapaciteti),</w:t>
      </w:r>
    </w:p>
    <w:p w14:paraId="62C06D3F" w14:textId="77777777" w:rsidR="00D57161" w:rsidRPr="000F6FF3" w:rsidRDefault="00D57161">
      <w:pPr>
        <w:pStyle w:val="p1"/>
        <w:numPr>
          <w:ilvl w:val="0"/>
          <w:numId w:val="83"/>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turizmu, posebno outdoor i prirodnom turizmu (Tara, Bjelasica).</w:t>
      </w:r>
    </w:p>
    <w:p w14:paraId="3AAFD932" w14:textId="0DB06473"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Planina Bjelasica i blizina ski-centara u Kolašinu pozicioniraju Mojkovac kao „prirodni satelit“ turističkog razvoja. Turizam je u snažnom porastu, naročito rafting na Tari, planinarenje, ribolov i sportske aktivnosti. Međutim, depopulacija, odliv mladih i usitnjena imanja i dalje ograničavaju razvoj.Infrastruktura je umjerena: dobra magistralna i željeznička povezanost, ali veliki broj sela ima ograničen pristup tržištu i slabe komunalne uslove.</w:t>
      </w:r>
    </w:p>
    <w:p w14:paraId="43012578" w14:textId="77777777" w:rsidR="00D57161" w:rsidRPr="000F6FF3" w:rsidRDefault="00D57161" w:rsidP="001312FE">
      <w:pPr>
        <w:pStyle w:val="Heading3"/>
        <w:rPr>
          <w:lang w:val="sr-Cyrl-RS"/>
        </w:rPr>
      </w:pPr>
      <w:r w:rsidRPr="000F6FF3">
        <w:rPr>
          <w:lang w:val="sr-Cyrl-RS"/>
        </w:rPr>
        <w:t>4. Postojeće inicijative i projekti</w:t>
      </w:r>
    </w:p>
    <w:p w14:paraId="1E0744F0"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U posljednjih pet godina realizovani su brojni projekti povezani za turizam, infrastrukturu i zaštitu životne sredine:</w:t>
      </w:r>
    </w:p>
    <w:p w14:paraId="17EC6496" w14:textId="4E8C8BF9"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Razvoj turističke infrastrukture uz Taru</w:t>
      </w:r>
      <w:r w:rsidRPr="000F6FF3">
        <w:rPr>
          <w:rFonts w:asciiTheme="minorHAnsi" w:hAnsiTheme="minorHAnsi" w:cstheme="minorHAnsi"/>
          <w:sz w:val="20"/>
          <w:szCs w:val="20"/>
          <w:lang w:val="sr-Cyrl-RS"/>
        </w:rPr>
        <w:t xml:space="preserve"> – uređenje vidikovaca, kamp zona, rafting pristaništa.</w:t>
      </w:r>
    </w:p>
    <w:p w14:paraId="62DB8736" w14:textId="00E2AF72"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Projekti uređenja Bjelasice i Sinjajevine</w:t>
      </w:r>
      <w:r w:rsidRPr="000F6FF3">
        <w:rPr>
          <w:rFonts w:asciiTheme="minorHAnsi" w:hAnsiTheme="minorHAnsi" w:cstheme="minorHAnsi"/>
          <w:sz w:val="20"/>
          <w:szCs w:val="20"/>
          <w:lang w:val="sr-Cyrl-RS"/>
        </w:rPr>
        <w:t xml:space="preserve"> – staze, signalizacija, planinarska infrastruktura.</w:t>
      </w:r>
    </w:p>
    <w:p w14:paraId="1ADF0FB7" w14:textId="13714FAE"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Programi modernizacije seoskih puteva</w:t>
      </w:r>
      <w:r w:rsidRPr="000F6FF3">
        <w:rPr>
          <w:rFonts w:asciiTheme="minorHAnsi" w:hAnsiTheme="minorHAnsi" w:cstheme="minorHAnsi"/>
          <w:sz w:val="20"/>
          <w:szCs w:val="20"/>
          <w:lang w:val="sr-Cyrl-RS"/>
        </w:rPr>
        <w:t xml:space="preserve"> – pristupi do poljoprivrednih područja (2019–2023).</w:t>
      </w:r>
    </w:p>
    <w:p w14:paraId="7A6AA4F0" w14:textId="7D0A8094"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Podrška poljoprivrednicima</w:t>
      </w:r>
      <w:r w:rsidRPr="000F6FF3">
        <w:rPr>
          <w:rFonts w:asciiTheme="minorHAnsi" w:hAnsiTheme="minorHAnsi" w:cstheme="minorHAnsi"/>
          <w:sz w:val="20"/>
          <w:szCs w:val="20"/>
          <w:lang w:val="sr-Cyrl-RS"/>
        </w:rPr>
        <w:t xml:space="preserve"> – subvencije za stočarstvo, pčelarstvo, plasteničku proizvodnju.</w:t>
      </w:r>
    </w:p>
    <w:p w14:paraId="684673A3" w14:textId="16F3A637"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Projekti energetske efikasnosti</w:t>
      </w:r>
      <w:r w:rsidRPr="000F6FF3">
        <w:rPr>
          <w:rFonts w:asciiTheme="minorHAnsi" w:hAnsiTheme="minorHAnsi" w:cstheme="minorHAnsi"/>
          <w:sz w:val="20"/>
          <w:szCs w:val="20"/>
          <w:lang w:val="sr-Cyrl-RS"/>
        </w:rPr>
        <w:t xml:space="preserve"> – rekonstrukcije javnih objekata i škole.</w:t>
      </w:r>
    </w:p>
    <w:p w14:paraId="71CF15FE" w14:textId="1C3C5231"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Mojkovac Green Municipality</w:t>
      </w:r>
      <w:r w:rsidRPr="000F6FF3">
        <w:rPr>
          <w:rFonts w:asciiTheme="minorHAnsi" w:hAnsiTheme="minorHAnsi" w:cstheme="minorHAnsi"/>
          <w:sz w:val="20"/>
          <w:szCs w:val="20"/>
          <w:lang w:val="sr-Cyrl-RS"/>
        </w:rPr>
        <w:t xml:space="preserve"> – lokalne eko-aktivnosti i projekti otpada/vodovoda u saradnji s ministarstvima.</w:t>
      </w:r>
    </w:p>
    <w:p w14:paraId="7A60C446" w14:textId="75D9C5EF" w:rsidR="00D57161" w:rsidRPr="000F6FF3" w:rsidRDefault="00D57161" w:rsidP="001312FE">
      <w:pPr>
        <w:pStyle w:val="Heading3"/>
        <w:rPr>
          <w:lang w:val="sr-Cyrl-RS"/>
        </w:rPr>
      </w:pPr>
      <w:r w:rsidRPr="000F6FF3">
        <w:rPr>
          <w:lang w:val="sr-Cyrl-RS"/>
        </w:rPr>
        <w:t xml:space="preserve">5. Ključni </w:t>
      </w:r>
      <w:r w:rsidR="00F6219F">
        <w:rPr>
          <w:lang w:val="sr-Latn-ME"/>
        </w:rPr>
        <w:t>stejkholderi</w:t>
      </w:r>
      <w:r w:rsidRPr="000F6FF3">
        <w:rPr>
          <w:lang w:val="sr-Cyrl-RS"/>
        </w:rPr>
        <w:t xml:space="preserve"> i akteri</w:t>
      </w:r>
    </w:p>
    <w:p w14:paraId="6D56A75D" w14:textId="7725B120"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Opština Mojkovac</w:t>
      </w:r>
      <w:r w:rsidRPr="000F6FF3">
        <w:rPr>
          <w:rFonts w:asciiTheme="minorHAnsi" w:hAnsiTheme="minorHAnsi" w:cstheme="minorHAnsi"/>
          <w:sz w:val="20"/>
          <w:szCs w:val="20"/>
          <w:lang w:val="sr-Cyrl-RS"/>
        </w:rPr>
        <w:t xml:space="preserve"> – osnovni lokalni razvojni akter; kapaciteti srednje razvijeni.</w:t>
      </w:r>
    </w:p>
    <w:p w14:paraId="305F973E" w14:textId="7C08FEAD"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Turistička organizacija Mojkovac</w:t>
      </w:r>
      <w:r w:rsidRPr="000F6FF3">
        <w:rPr>
          <w:rFonts w:asciiTheme="minorHAnsi" w:hAnsiTheme="minorHAnsi" w:cstheme="minorHAnsi"/>
          <w:sz w:val="20"/>
          <w:szCs w:val="20"/>
          <w:lang w:val="sr-Cyrl-RS"/>
        </w:rPr>
        <w:t xml:space="preserve"> – aktivna u promociji destinacije i sportskog turizma.</w:t>
      </w:r>
    </w:p>
    <w:p w14:paraId="5E39F41F" w14:textId="001F1BD4" w:rsidR="00D57161" w:rsidRPr="000F6FF3" w:rsidRDefault="00D57161">
      <w:pPr>
        <w:pStyle w:val="p4"/>
        <w:numPr>
          <w:ilvl w:val="1"/>
          <w:numId w:val="81"/>
        </w:numPr>
        <w:rPr>
          <w:rFonts w:asciiTheme="minorHAnsi" w:hAnsiTheme="minorHAnsi" w:cstheme="minorHAnsi"/>
          <w:sz w:val="20"/>
          <w:szCs w:val="20"/>
          <w:lang w:val="sr-Cyrl-RS"/>
        </w:rPr>
      </w:pPr>
      <w:r w:rsidRPr="000F6FF3">
        <w:rPr>
          <w:rFonts w:asciiTheme="minorHAnsi" w:hAnsiTheme="minorHAnsi" w:cstheme="minorHAnsi"/>
          <w:b/>
          <w:bCs/>
          <w:sz w:val="20"/>
          <w:szCs w:val="20"/>
          <w:lang w:val="sr-Cyrl-RS"/>
        </w:rPr>
        <w:t>Poljoprivredni proizvođači i stočari</w:t>
      </w:r>
      <w:r w:rsidRPr="000F6FF3">
        <w:rPr>
          <w:rStyle w:val="s3"/>
          <w:rFonts w:asciiTheme="minorHAnsi" w:hAnsiTheme="minorHAnsi" w:cstheme="minorHAnsi"/>
          <w:sz w:val="20"/>
          <w:szCs w:val="20"/>
          <w:lang w:val="sr-Cyrl-RS"/>
        </w:rPr>
        <w:t xml:space="preserve"> – ključni dio ruralne ekonomije.</w:t>
      </w:r>
    </w:p>
    <w:p w14:paraId="705737DA" w14:textId="447B338F"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Šumsko gazdinstvo / CEDIS / komunalne službe</w:t>
      </w:r>
      <w:r w:rsidRPr="000F6FF3">
        <w:rPr>
          <w:rFonts w:asciiTheme="minorHAnsi" w:hAnsiTheme="minorHAnsi" w:cstheme="minorHAnsi"/>
          <w:sz w:val="20"/>
          <w:szCs w:val="20"/>
          <w:lang w:val="sr-Cyrl-RS"/>
        </w:rPr>
        <w:t xml:space="preserve"> – važni akteri u upravljanju prirodnim resursima.</w:t>
      </w:r>
    </w:p>
    <w:p w14:paraId="5D06AA4B" w14:textId="4575E0D9"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Sportsko-planinarska društva</w:t>
      </w:r>
      <w:r w:rsidRPr="000F6FF3">
        <w:rPr>
          <w:rFonts w:asciiTheme="minorHAnsi" w:hAnsiTheme="minorHAnsi" w:cstheme="minorHAnsi"/>
          <w:sz w:val="20"/>
          <w:szCs w:val="20"/>
          <w:lang w:val="sr-Cyrl-RS"/>
        </w:rPr>
        <w:t xml:space="preserve"> – važni za outdoor turizam.</w:t>
      </w:r>
    </w:p>
    <w:p w14:paraId="63BFE213" w14:textId="563FBC46"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NVO sektor</w:t>
      </w:r>
      <w:r w:rsidRPr="000F6FF3">
        <w:rPr>
          <w:rFonts w:asciiTheme="minorHAnsi" w:hAnsiTheme="minorHAnsi" w:cstheme="minorHAnsi"/>
          <w:sz w:val="20"/>
          <w:szCs w:val="20"/>
          <w:lang w:val="sr-Cyrl-RS"/>
        </w:rPr>
        <w:t xml:space="preserve"> – manji broj aktivnih udruženja, uglavnom u ekologiji i kulturi.</w:t>
      </w:r>
    </w:p>
    <w:p w14:paraId="5350E325" w14:textId="6626A24B"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Privatni sektor u turizmu</w:t>
      </w:r>
      <w:r w:rsidRPr="000F6FF3">
        <w:rPr>
          <w:rFonts w:asciiTheme="minorHAnsi" w:hAnsiTheme="minorHAnsi" w:cstheme="minorHAnsi"/>
          <w:sz w:val="20"/>
          <w:szCs w:val="20"/>
          <w:lang w:val="sr-Cyrl-RS"/>
        </w:rPr>
        <w:t xml:space="preserve"> – rafting organizatori, seoska domaćinstva, hoteli, apartmani.</w:t>
      </w:r>
    </w:p>
    <w:p w14:paraId="6126E006" w14:textId="77777777" w:rsidR="00D57161" w:rsidRPr="000F6FF3" w:rsidRDefault="00D57161" w:rsidP="001312FE">
      <w:pPr>
        <w:pStyle w:val="Heading3"/>
        <w:rPr>
          <w:lang w:val="sr-Cyrl-RS"/>
        </w:rPr>
      </w:pPr>
      <w:r w:rsidRPr="000F6FF3">
        <w:rPr>
          <w:lang w:val="sr-Cyrl-RS"/>
        </w:rPr>
        <w:t>6. Potencijali i izazovi</w:t>
      </w:r>
    </w:p>
    <w:tbl>
      <w:tblPr>
        <w:tblStyle w:val="TableGrid"/>
        <w:tblW w:w="0" w:type="auto"/>
        <w:tblLook w:val="04A0" w:firstRow="1" w:lastRow="0" w:firstColumn="1" w:lastColumn="0" w:noHBand="0" w:noVBand="1"/>
      </w:tblPr>
      <w:tblGrid>
        <w:gridCol w:w="1404"/>
        <w:gridCol w:w="3978"/>
        <w:gridCol w:w="3968"/>
      </w:tblGrid>
      <w:tr w:rsidR="00D57161" w:rsidRPr="000F6FF3" w14:paraId="4C192DEE" w14:textId="77777777" w:rsidTr="000D320B">
        <w:tc>
          <w:tcPr>
            <w:tcW w:w="0" w:type="auto"/>
            <w:hideMark/>
          </w:tcPr>
          <w:p w14:paraId="2B6D415D"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Kategorija</w:t>
            </w:r>
          </w:p>
        </w:tc>
        <w:tc>
          <w:tcPr>
            <w:tcW w:w="0" w:type="auto"/>
            <w:hideMark/>
          </w:tcPr>
          <w:p w14:paraId="197157F1"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Potencijali</w:t>
            </w:r>
          </w:p>
        </w:tc>
        <w:tc>
          <w:tcPr>
            <w:tcW w:w="0" w:type="auto"/>
            <w:hideMark/>
          </w:tcPr>
          <w:p w14:paraId="2C477325"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Glavni izazovi</w:t>
            </w:r>
          </w:p>
        </w:tc>
      </w:tr>
      <w:tr w:rsidR="00D57161" w:rsidRPr="000F6FF3" w14:paraId="6087CF77" w14:textId="77777777" w:rsidTr="000D320B">
        <w:tc>
          <w:tcPr>
            <w:tcW w:w="0" w:type="auto"/>
            <w:hideMark/>
          </w:tcPr>
          <w:p w14:paraId="7D03D4F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Prirodni</w:t>
            </w:r>
          </w:p>
        </w:tc>
        <w:tc>
          <w:tcPr>
            <w:tcW w:w="0" w:type="auto"/>
            <w:hideMark/>
          </w:tcPr>
          <w:p w14:paraId="170E930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Tara (UNESCO), Bjelasica, Sinjajevina, očuvana priroda, voda visokog kvaliteta.</w:t>
            </w:r>
          </w:p>
        </w:tc>
        <w:tc>
          <w:tcPr>
            <w:tcW w:w="0" w:type="auto"/>
            <w:hideMark/>
          </w:tcPr>
          <w:p w14:paraId="252A3D8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Pristupačnost udaljenih sela, potreba za boljom zaštitom prostora.</w:t>
            </w:r>
          </w:p>
        </w:tc>
      </w:tr>
      <w:tr w:rsidR="00D57161" w:rsidRPr="000F6FF3" w14:paraId="04A6602B" w14:textId="77777777" w:rsidTr="000D320B">
        <w:tc>
          <w:tcPr>
            <w:tcW w:w="0" w:type="auto"/>
            <w:hideMark/>
          </w:tcPr>
          <w:p w14:paraId="552EFD7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Ekonomski</w:t>
            </w:r>
          </w:p>
        </w:tc>
        <w:tc>
          <w:tcPr>
            <w:tcW w:w="0" w:type="auto"/>
            <w:hideMark/>
          </w:tcPr>
          <w:p w14:paraId="06BFAEE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Turizam u porastu, poljoprivreda, planinski sportovi, rafting.</w:t>
            </w:r>
          </w:p>
        </w:tc>
        <w:tc>
          <w:tcPr>
            <w:tcW w:w="0" w:type="auto"/>
            <w:hideMark/>
          </w:tcPr>
          <w:p w14:paraId="02A4BAF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Niska diversifikacija, manjak investicija, sezonalnost.</w:t>
            </w:r>
          </w:p>
        </w:tc>
      </w:tr>
      <w:tr w:rsidR="00D57161" w:rsidRPr="000F6FF3" w14:paraId="41846C73" w14:textId="77777777" w:rsidTr="000D320B">
        <w:tc>
          <w:tcPr>
            <w:tcW w:w="0" w:type="auto"/>
            <w:hideMark/>
          </w:tcPr>
          <w:p w14:paraId="7DC4067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Društveni</w:t>
            </w:r>
          </w:p>
        </w:tc>
        <w:tc>
          <w:tcPr>
            <w:tcW w:w="0" w:type="auto"/>
            <w:hideMark/>
          </w:tcPr>
          <w:p w14:paraId="6438366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Tradicionalna zajednica, identitet, sportska kultura.</w:t>
            </w:r>
          </w:p>
        </w:tc>
        <w:tc>
          <w:tcPr>
            <w:tcW w:w="0" w:type="auto"/>
            <w:hideMark/>
          </w:tcPr>
          <w:p w14:paraId="5B8CBEE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Depopulacija, iseljavanje mladih, pad broja domaćinstava.</w:t>
            </w:r>
          </w:p>
        </w:tc>
      </w:tr>
      <w:tr w:rsidR="00D57161" w:rsidRPr="000F6FF3" w14:paraId="3A35B1D8" w14:textId="77777777" w:rsidTr="000D320B">
        <w:tc>
          <w:tcPr>
            <w:tcW w:w="0" w:type="auto"/>
            <w:hideMark/>
          </w:tcPr>
          <w:p w14:paraId="10414B0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Institucionalni</w:t>
            </w:r>
          </w:p>
        </w:tc>
        <w:tc>
          <w:tcPr>
            <w:tcW w:w="0" w:type="auto"/>
            <w:hideMark/>
          </w:tcPr>
          <w:p w14:paraId="33E7F774" w14:textId="3F73E6EA"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Volja za projektima, solidna uprava, dobra </w:t>
            </w:r>
            <w:r w:rsidR="00F6219F">
              <w:rPr>
                <w:rFonts w:eastAsia="Times New Roman" w:cstheme="minorHAnsi"/>
                <w:sz w:val="20"/>
                <w:szCs w:val="20"/>
                <w:lang w:val="sr-Latn-ME" w:eastAsia="en-GB"/>
              </w:rPr>
              <w:t>saobraćajna</w:t>
            </w:r>
            <w:r w:rsidRPr="000F6FF3">
              <w:rPr>
                <w:rFonts w:eastAsia="Times New Roman" w:cstheme="minorHAnsi"/>
                <w:sz w:val="20"/>
                <w:szCs w:val="20"/>
                <w:lang w:val="sr-Cyrl-RS" w:eastAsia="en-GB"/>
              </w:rPr>
              <w:t xml:space="preserve"> pozicija.</w:t>
            </w:r>
          </w:p>
        </w:tc>
        <w:tc>
          <w:tcPr>
            <w:tcW w:w="0" w:type="auto"/>
            <w:hideMark/>
          </w:tcPr>
          <w:p w14:paraId="650CE18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Ne postoji strateški plan; slabi kapaciteti za EU projekte; nema LAG strukture.</w:t>
            </w:r>
          </w:p>
        </w:tc>
      </w:tr>
    </w:tbl>
    <w:p w14:paraId="38F47A38" w14:textId="77777777" w:rsidR="00D57161" w:rsidRPr="000F6FF3" w:rsidRDefault="00D57161" w:rsidP="00D57161">
      <w:pPr>
        <w:rPr>
          <w:rFonts w:cstheme="minorHAnsi"/>
          <w:sz w:val="20"/>
          <w:szCs w:val="20"/>
          <w:lang w:val="sr-Cyrl-RS"/>
        </w:rPr>
      </w:pPr>
    </w:p>
    <w:p w14:paraId="16018C84" w14:textId="77777777" w:rsidR="00D57161" w:rsidRPr="000F6FF3" w:rsidRDefault="00D57161" w:rsidP="00D57161">
      <w:pPr>
        <w:pStyle w:val="Heading1"/>
        <w:rPr>
          <w:lang w:val="sr-Cyrl-RS"/>
        </w:rPr>
      </w:pPr>
      <w:bookmarkStart w:id="54" w:name="_Toc216433633"/>
      <w:r w:rsidRPr="000F6FF3">
        <w:rPr>
          <w:lang w:val="sr-Cyrl-RS"/>
        </w:rPr>
        <w:t>NIKŠIĆ</w:t>
      </w:r>
      <w:bookmarkEnd w:id="54"/>
    </w:p>
    <w:p w14:paraId="54785315" w14:textId="77777777" w:rsidR="00D57161" w:rsidRPr="000F6FF3" w:rsidRDefault="00D57161" w:rsidP="001312FE">
      <w:pPr>
        <w:pStyle w:val="Heading3"/>
        <w:rPr>
          <w:lang w:val="sr-Cyrl-RS"/>
        </w:rPr>
      </w:pPr>
      <w:r w:rsidRPr="000F6FF3">
        <w:rPr>
          <w:lang w:val="sr-Cyrl-RS"/>
        </w:rPr>
        <w:t>1. Osnovni podaci</w:t>
      </w:r>
    </w:p>
    <w:tbl>
      <w:tblPr>
        <w:tblStyle w:val="TableGrid"/>
        <w:tblW w:w="0" w:type="auto"/>
        <w:tblLook w:val="04A0" w:firstRow="1" w:lastRow="0" w:firstColumn="1" w:lastColumn="0" w:noHBand="0" w:noVBand="1"/>
      </w:tblPr>
      <w:tblGrid>
        <w:gridCol w:w="1483"/>
        <w:gridCol w:w="7867"/>
      </w:tblGrid>
      <w:tr w:rsidR="00D57161" w:rsidRPr="000F6FF3" w14:paraId="7934B4FC" w14:textId="77777777" w:rsidTr="000D320B">
        <w:tc>
          <w:tcPr>
            <w:tcW w:w="0" w:type="auto"/>
            <w:hideMark/>
          </w:tcPr>
          <w:p w14:paraId="27183023" w14:textId="77777777" w:rsidR="00D57161" w:rsidRPr="000F6FF3" w:rsidRDefault="00D57161" w:rsidP="00311EAE">
            <w:pPr>
              <w:spacing w:before="100" w:beforeAutospacing="1" w:after="100" w:afterAutospacing="1"/>
              <w:jc w:val="both"/>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Pokazatelj</w:t>
            </w:r>
          </w:p>
        </w:tc>
        <w:tc>
          <w:tcPr>
            <w:tcW w:w="0" w:type="auto"/>
            <w:hideMark/>
          </w:tcPr>
          <w:p w14:paraId="65FB6A95" w14:textId="77777777" w:rsidR="00D57161" w:rsidRPr="000F6FF3" w:rsidRDefault="00D57161" w:rsidP="00311EAE">
            <w:pPr>
              <w:spacing w:before="100" w:beforeAutospacing="1" w:after="100" w:afterAutospacing="1"/>
              <w:jc w:val="both"/>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Vrijednost / opis</w:t>
            </w:r>
          </w:p>
        </w:tc>
      </w:tr>
      <w:tr w:rsidR="00D57161" w:rsidRPr="000F6FF3" w14:paraId="641248F9" w14:textId="77777777" w:rsidTr="000D320B">
        <w:tc>
          <w:tcPr>
            <w:tcW w:w="0" w:type="auto"/>
            <w:hideMark/>
          </w:tcPr>
          <w:p w14:paraId="76102619"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Površina (km²)</w:t>
            </w:r>
          </w:p>
        </w:tc>
        <w:tc>
          <w:tcPr>
            <w:tcW w:w="0" w:type="auto"/>
            <w:hideMark/>
          </w:tcPr>
          <w:p w14:paraId="64928557"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2.065 km²</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(jedna od najvećih opština u CG)</w:t>
            </w:r>
          </w:p>
        </w:tc>
      </w:tr>
      <w:tr w:rsidR="00D57161" w:rsidRPr="000F6FF3" w14:paraId="1D252963" w14:textId="77777777" w:rsidTr="000D320B">
        <w:tc>
          <w:tcPr>
            <w:tcW w:w="0" w:type="auto"/>
            <w:hideMark/>
          </w:tcPr>
          <w:p w14:paraId="2C8667A7"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Broj stanovnika</w:t>
            </w:r>
          </w:p>
        </w:tc>
        <w:tc>
          <w:tcPr>
            <w:tcW w:w="0" w:type="auto"/>
            <w:hideMark/>
          </w:tcPr>
          <w:p w14:paraId="3B433A6D"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72.443</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(Popis 2011 – MONSTAT; procjene 2020: ~70.000)</w:t>
            </w:r>
          </w:p>
        </w:tc>
      </w:tr>
      <w:tr w:rsidR="00D57161" w:rsidRPr="000F6FF3" w14:paraId="0FA671B4" w14:textId="77777777" w:rsidTr="000D320B">
        <w:tc>
          <w:tcPr>
            <w:tcW w:w="0" w:type="auto"/>
            <w:hideMark/>
          </w:tcPr>
          <w:p w14:paraId="35B180E0" w14:textId="35699B22"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Gust</w:t>
            </w:r>
            <w:r w:rsidR="00F6219F">
              <w:rPr>
                <w:rFonts w:eastAsia="Times New Roman" w:cstheme="minorHAnsi"/>
                <w:b/>
                <w:bCs/>
                <w:sz w:val="20"/>
                <w:szCs w:val="20"/>
                <w:lang w:val="sr-Latn-ME" w:eastAsia="en-GB"/>
              </w:rPr>
              <w:t>ina</w:t>
            </w:r>
            <w:r w:rsidRPr="000F6FF3">
              <w:rPr>
                <w:rFonts w:eastAsia="Times New Roman" w:cstheme="minorHAnsi"/>
                <w:b/>
                <w:bCs/>
                <w:sz w:val="20"/>
                <w:szCs w:val="20"/>
                <w:lang w:val="sr-Cyrl-RS" w:eastAsia="en-GB"/>
              </w:rPr>
              <w:t xml:space="preserve"> naseljenosti</w:t>
            </w:r>
          </w:p>
        </w:tc>
        <w:tc>
          <w:tcPr>
            <w:tcW w:w="0" w:type="auto"/>
            <w:hideMark/>
          </w:tcPr>
          <w:p w14:paraId="75A9D6E8"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~35 stan./km²</w:t>
            </w:r>
          </w:p>
        </w:tc>
      </w:tr>
      <w:tr w:rsidR="00D57161" w:rsidRPr="000F6FF3" w14:paraId="2212E47F" w14:textId="77777777" w:rsidTr="000D320B">
        <w:tc>
          <w:tcPr>
            <w:tcW w:w="0" w:type="auto"/>
            <w:hideMark/>
          </w:tcPr>
          <w:p w14:paraId="7F64BDC2"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Broj naselja</w:t>
            </w:r>
          </w:p>
        </w:tc>
        <w:tc>
          <w:tcPr>
            <w:tcW w:w="0" w:type="auto"/>
            <w:hideMark/>
          </w:tcPr>
          <w:p w14:paraId="56D0C498"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129 naselja</w:t>
            </w:r>
          </w:p>
        </w:tc>
      </w:tr>
      <w:tr w:rsidR="00D57161" w:rsidRPr="000F6FF3" w14:paraId="2DC4A6AA" w14:textId="77777777" w:rsidTr="000D320B">
        <w:tc>
          <w:tcPr>
            <w:tcW w:w="0" w:type="auto"/>
            <w:hideMark/>
          </w:tcPr>
          <w:p w14:paraId="49D4977B"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Geografski položaj</w:t>
            </w:r>
          </w:p>
        </w:tc>
        <w:tc>
          <w:tcPr>
            <w:tcW w:w="0" w:type="auto"/>
            <w:hideMark/>
          </w:tcPr>
          <w:p w14:paraId="7BC41E20" w14:textId="57D32A95"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Nikšić je smješten u centralno-zapadnom dijelu Crne Gore, u Nikšićkoj kotlini, okružen planinama Vojnik, Trebjesa i Kapetanovo polje. Graniči </w:t>
            </w:r>
            <w:r w:rsidR="00F6219F">
              <w:rPr>
                <w:rFonts w:eastAsia="Times New Roman" w:cstheme="minorHAnsi"/>
                <w:sz w:val="20"/>
                <w:szCs w:val="20"/>
                <w:lang w:val="sr-Latn-ME" w:eastAsia="en-GB"/>
              </w:rPr>
              <w:t xml:space="preserve">se </w:t>
            </w:r>
            <w:r w:rsidRPr="000F6FF3">
              <w:rPr>
                <w:rFonts w:eastAsia="Times New Roman" w:cstheme="minorHAnsi"/>
                <w:sz w:val="20"/>
                <w:szCs w:val="20"/>
                <w:lang w:val="sr-Cyrl-RS" w:eastAsia="en-GB"/>
              </w:rPr>
              <w:t>sa Plužinama, Šavnikom, Danilovgradom, Podgoricom i Cetinjem. Nudi snažnu regionalnu povezanost između centralnog i sjevernog dijela države.</w:t>
            </w:r>
          </w:p>
        </w:tc>
      </w:tr>
      <w:tr w:rsidR="00D57161" w:rsidRPr="000F6FF3" w14:paraId="7C43A686" w14:textId="77777777" w:rsidTr="000D320B">
        <w:tc>
          <w:tcPr>
            <w:tcW w:w="0" w:type="auto"/>
            <w:hideMark/>
          </w:tcPr>
          <w:p w14:paraId="6C3A96F4"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Glavne prirodne cjeline</w:t>
            </w:r>
          </w:p>
        </w:tc>
        <w:tc>
          <w:tcPr>
            <w:tcW w:w="0" w:type="auto"/>
            <w:hideMark/>
          </w:tcPr>
          <w:p w14:paraId="1EBE0E9F"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Nikšićka Kotlina, Krupac, Slano i Liverovići (vještačka jezera), planine Vojnik i Kapetanovo, karstna polja i šumovita područja.</w:t>
            </w:r>
          </w:p>
        </w:tc>
      </w:tr>
    </w:tbl>
    <w:p w14:paraId="4A586ECC" w14:textId="77777777" w:rsidR="00D57161" w:rsidRPr="000F6FF3" w:rsidRDefault="00D57161" w:rsidP="001312FE">
      <w:pPr>
        <w:pStyle w:val="Heading3"/>
        <w:rPr>
          <w:lang w:val="sr-Cyrl-RS"/>
        </w:rPr>
      </w:pPr>
      <w:r w:rsidRPr="000F6FF3">
        <w:rPr>
          <w:lang w:val="sr-Cyrl-RS"/>
        </w:rPr>
        <w:t>2. Strateški i planski okvir</w:t>
      </w:r>
    </w:p>
    <w:tbl>
      <w:tblPr>
        <w:tblStyle w:val="TableGrid"/>
        <w:tblW w:w="0" w:type="auto"/>
        <w:tblLook w:val="04A0" w:firstRow="1" w:lastRow="0" w:firstColumn="1" w:lastColumn="0" w:noHBand="0" w:noVBand="1"/>
      </w:tblPr>
      <w:tblGrid>
        <w:gridCol w:w="1873"/>
        <w:gridCol w:w="7477"/>
      </w:tblGrid>
      <w:tr w:rsidR="00D57161" w:rsidRPr="000F6FF3" w14:paraId="7BD38A40" w14:textId="77777777" w:rsidTr="000D320B">
        <w:tc>
          <w:tcPr>
            <w:tcW w:w="0" w:type="auto"/>
            <w:hideMark/>
          </w:tcPr>
          <w:p w14:paraId="3D9F5536" w14:textId="77777777" w:rsidR="00D57161" w:rsidRPr="000F6FF3" w:rsidRDefault="00D57161" w:rsidP="00311EAE">
            <w:pPr>
              <w:spacing w:before="100" w:beforeAutospacing="1" w:after="100" w:afterAutospacing="1"/>
              <w:jc w:val="both"/>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Element</w:t>
            </w:r>
          </w:p>
        </w:tc>
        <w:tc>
          <w:tcPr>
            <w:tcW w:w="0" w:type="auto"/>
            <w:hideMark/>
          </w:tcPr>
          <w:p w14:paraId="2494CEF0" w14:textId="77777777" w:rsidR="00D57161" w:rsidRPr="000F6FF3" w:rsidRDefault="00D57161" w:rsidP="00311EAE">
            <w:pPr>
              <w:spacing w:before="100" w:beforeAutospacing="1" w:after="100" w:afterAutospacing="1"/>
              <w:jc w:val="both"/>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Opis</w:t>
            </w:r>
          </w:p>
        </w:tc>
      </w:tr>
      <w:tr w:rsidR="00D57161" w:rsidRPr="000F6FF3" w14:paraId="2819A8F4" w14:textId="77777777" w:rsidTr="000D320B">
        <w:tc>
          <w:tcPr>
            <w:tcW w:w="0" w:type="auto"/>
            <w:hideMark/>
          </w:tcPr>
          <w:p w14:paraId="7D6BBADF"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Naziv strateškog dokumenta</w:t>
            </w:r>
          </w:p>
        </w:tc>
        <w:tc>
          <w:tcPr>
            <w:tcW w:w="0" w:type="auto"/>
            <w:hideMark/>
          </w:tcPr>
          <w:p w14:paraId="28ED065B"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Nikšić 2023–2028.</w:t>
            </w:r>
          </w:p>
        </w:tc>
      </w:tr>
      <w:tr w:rsidR="00D57161" w:rsidRPr="000F6FF3" w14:paraId="7A031CE4" w14:textId="77777777" w:rsidTr="000D320B">
        <w:tc>
          <w:tcPr>
            <w:tcW w:w="0" w:type="auto"/>
            <w:hideMark/>
          </w:tcPr>
          <w:p w14:paraId="7B734E96"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Razdoblje važenja</w:t>
            </w:r>
          </w:p>
        </w:tc>
        <w:tc>
          <w:tcPr>
            <w:tcW w:w="0" w:type="auto"/>
            <w:hideMark/>
          </w:tcPr>
          <w:p w14:paraId="119AC84E"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2023–2028</w:t>
            </w:r>
          </w:p>
        </w:tc>
      </w:tr>
      <w:tr w:rsidR="00D57161" w:rsidRPr="000F6FF3" w14:paraId="05DE64E6" w14:textId="77777777" w:rsidTr="000D320B">
        <w:tc>
          <w:tcPr>
            <w:tcW w:w="0" w:type="auto"/>
            <w:hideMark/>
          </w:tcPr>
          <w:p w14:paraId="64785EBF"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Link / izvor</w:t>
            </w:r>
          </w:p>
        </w:tc>
        <w:tc>
          <w:tcPr>
            <w:tcW w:w="0" w:type="auto"/>
            <w:hideMark/>
          </w:tcPr>
          <w:p w14:paraId="78D7B241" w14:textId="3BF3D7CF" w:rsidR="00D57161" w:rsidRPr="00F6219F" w:rsidRDefault="00D57161" w:rsidP="00311EAE">
            <w:pPr>
              <w:spacing w:before="100" w:beforeAutospacing="1" w:after="100" w:afterAutospacing="1"/>
              <w:jc w:val="both"/>
              <w:rPr>
                <w:rFonts w:eastAsia="Times New Roman" w:cstheme="minorHAnsi"/>
                <w:sz w:val="20"/>
                <w:szCs w:val="20"/>
                <w:lang w:val="sr-Latn-ME" w:eastAsia="en-GB"/>
              </w:rPr>
            </w:pPr>
            <w:r w:rsidRPr="000F6FF3">
              <w:rPr>
                <w:rFonts w:eastAsia="Times New Roman" w:cstheme="minorHAnsi"/>
                <w:sz w:val="20"/>
                <w:szCs w:val="20"/>
                <w:lang w:val="sr-Cyrl-RS" w:eastAsia="en-GB"/>
              </w:rPr>
              <w:t xml:space="preserve">Uploadoani dokument: </w:t>
            </w:r>
            <w:r w:rsidRPr="000F6FF3">
              <w:rPr>
                <w:rFonts w:eastAsia="Times New Roman" w:cstheme="minorHAnsi"/>
                <w:i/>
                <w:iCs/>
                <w:sz w:val="20"/>
                <w:szCs w:val="20"/>
                <w:lang w:val="sr-Cyrl-RS" w:eastAsia="en-GB"/>
              </w:rPr>
              <w:t>Strateski_plan_razvoja_opstine_Niksic_2023_2028.pdf</w:t>
            </w:r>
            <w:r w:rsidR="00F6219F">
              <w:rPr>
                <w:rFonts w:eastAsia="Times New Roman" w:cstheme="minorHAnsi"/>
                <w:i/>
                <w:iCs/>
                <w:sz w:val="20"/>
                <w:szCs w:val="20"/>
                <w:lang w:val="sr-Latn-ME" w:eastAsia="en-GB"/>
              </w:rPr>
              <w:t xml:space="preserve"> </w:t>
            </w:r>
          </w:p>
        </w:tc>
      </w:tr>
      <w:tr w:rsidR="00D57161" w:rsidRPr="000F6FF3" w14:paraId="114352C7" w14:textId="77777777" w:rsidTr="000D320B">
        <w:tc>
          <w:tcPr>
            <w:tcW w:w="0" w:type="auto"/>
            <w:hideMark/>
          </w:tcPr>
          <w:p w14:paraId="3FD173A4"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Status dokumenta</w:t>
            </w:r>
          </w:p>
        </w:tc>
        <w:tc>
          <w:tcPr>
            <w:tcW w:w="0" w:type="auto"/>
            <w:hideMark/>
          </w:tcPr>
          <w:p w14:paraId="614E3B3C"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Važeći srednjoročni strateški plan, usvojen 2023. godine.</w:t>
            </w:r>
          </w:p>
        </w:tc>
      </w:tr>
      <w:tr w:rsidR="00D57161" w:rsidRPr="000F6FF3" w14:paraId="2E50B5A2" w14:textId="77777777" w:rsidTr="000D320B">
        <w:tc>
          <w:tcPr>
            <w:tcW w:w="0" w:type="auto"/>
            <w:hideMark/>
          </w:tcPr>
          <w:p w14:paraId="5ECB57EF"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Spominjanje ruralnog razvoja / LEADER pristupa</w:t>
            </w:r>
          </w:p>
        </w:tc>
        <w:tc>
          <w:tcPr>
            <w:tcW w:w="0" w:type="auto"/>
            <w:hideMark/>
          </w:tcPr>
          <w:p w14:paraId="39F95C24"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Da — ruralni razvoj je istaknut u prioritetima poljoprivrede, turizma i održivog upravljanja resursima. LEADER pristup se ne spominje direktno, ali se naglašava važnost participacije, umrežavanja aktera i lokalnih inicijativa.</w:t>
            </w:r>
          </w:p>
        </w:tc>
      </w:tr>
      <w:tr w:rsidR="00D57161" w:rsidRPr="000F6FF3" w14:paraId="7E99F72F" w14:textId="77777777" w:rsidTr="000D320B">
        <w:tc>
          <w:tcPr>
            <w:tcW w:w="0" w:type="auto"/>
            <w:hideMark/>
          </w:tcPr>
          <w:p w14:paraId="6954D88C"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Dodatni planski dokumenti</w:t>
            </w:r>
          </w:p>
        </w:tc>
        <w:tc>
          <w:tcPr>
            <w:tcW w:w="0" w:type="auto"/>
            <w:hideMark/>
          </w:tcPr>
          <w:p w14:paraId="770464BF"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Prostorni plan Nikšića, Program razvoja poljoprivrede, Lokalni plan zaštite životne sredine, sektorski planovi turizma i energetike.</w:t>
            </w:r>
          </w:p>
        </w:tc>
      </w:tr>
    </w:tbl>
    <w:p w14:paraId="436B0421" w14:textId="16E6C825" w:rsidR="00D57161" w:rsidRPr="000F6FF3" w:rsidRDefault="00D57161" w:rsidP="001312FE">
      <w:pPr>
        <w:pStyle w:val="Heading3"/>
        <w:rPr>
          <w:lang w:val="sr-Cyrl-RS"/>
        </w:rPr>
      </w:pPr>
      <w:r w:rsidRPr="000F6FF3">
        <w:rPr>
          <w:lang w:val="sr-Cyrl-RS"/>
        </w:rPr>
        <w:t>3. Socio-ekonomski profil</w:t>
      </w:r>
    </w:p>
    <w:p w14:paraId="6670F3E2" w14:textId="1CA50C9A" w:rsidR="00D57161" w:rsidRPr="000F6FF3" w:rsidRDefault="00D57161" w:rsidP="00311EAE">
      <w:pPr>
        <w:pStyle w:val="p3"/>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Nikšić je drugi najveći grad u Crnoj Gori i snažno industrijsko, ekonomsko i kulturno središte. Privreda je diverzifikovana i uključuje metalo-prerađivačku industriju, proizvodnju aluminijuma (KAP – nekada ključni akter; danas u restrukturiranju), tradicionalnu metalurgiju, drvnu industriju, prehrambenu proizvodnju, građevinarstvo i</w:t>
      </w:r>
      <w:r w:rsidR="00F6219F">
        <w:rPr>
          <w:rFonts w:asciiTheme="minorHAnsi" w:hAnsiTheme="minorHAnsi" w:cstheme="minorHAnsi"/>
          <w:sz w:val="20"/>
          <w:szCs w:val="20"/>
          <w:lang w:val="sr-Latn-ME"/>
        </w:rPr>
        <w:t xml:space="preserve"> </w:t>
      </w:r>
      <w:r w:rsidRPr="000F6FF3">
        <w:rPr>
          <w:rFonts w:asciiTheme="minorHAnsi" w:hAnsiTheme="minorHAnsi" w:cstheme="minorHAnsi"/>
          <w:sz w:val="20"/>
          <w:szCs w:val="20"/>
          <w:lang w:val="sr-Cyrl-RS"/>
        </w:rPr>
        <w:t>sve izraženiji sektor usluga.</w:t>
      </w:r>
      <w:r w:rsidR="00311EAE" w:rsidRPr="000F6FF3">
        <w:rPr>
          <w:rFonts w:asciiTheme="minorHAnsi" w:hAnsiTheme="minorHAnsi" w:cstheme="minorHAnsi"/>
          <w:sz w:val="20"/>
          <w:szCs w:val="20"/>
          <w:lang w:val="sr-Cyrl-RS"/>
        </w:rPr>
        <w:t xml:space="preserve"> </w:t>
      </w:r>
      <w:r w:rsidRPr="000F6FF3">
        <w:rPr>
          <w:rFonts w:asciiTheme="minorHAnsi" w:hAnsiTheme="minorHAnsi" w:cstheme="minorHAnsi"/>
          <w:sz w:val="20"/>
          <w:szCs w:val="20"/>
          <w:lang w:val="sr-Cyrl-RS"/>
        </w:rPr>
        <w:t>Poljoprivreda ima značajno uporište u ruralnim područjima: stočarstvo, mlijeko, meso, krompir, vinogradarstvo i med. Nikšićk</w:t>
      </w:r>
      <w:r w:rsidR="003E1A0C">
        <w:rPr>
          <w:rFonts w:asciiTheme="minorHAnsi" w:hAnsiTheme="minorHAnsi" w:cstheme="minorHAnsi"/>
          <w:sz w:val="20"/>
          <w:szCs w:val="20"/>
          <w:lang w:val="sr-Latn-ME"/>
        </w:rPr>
        <w:t>i</w:t>
      </w:r>
      <w:r w:rsidRPr="000F6FF3">
        <w:rPr>
          <w:rFonts w:asciiTheme="minorHAnsi" w:hAnsiTheme="minorHAnsi" w:cstheme="minorHAnsi"/>
          <w:sz w:val="20"/>
          <w:szCs w:val="20"/>
          <w:lang w:val="sr-Cyrl-RS"/>
        </w:rPr>
        <w:t xml:space="preserve"> vinog</w:t>
      </w:r>
      <w:r w:rsidR="003E1A0C">
        <w:rPr>
          <w:rFonts w:asciiTheme="minorHAnsi" w:hAnsiTheme="minorHAnsi" w:cstheme="minorHAnsi"/>
          <w:sz w:val="20"/>
          <w:szCs w:val="20"/>
          <w:lang w:val="sr-Latn-ME"/>
        </w:rPr>
        <w:t>radi</w:t>
      </w:r>
      <w:r w:rsidRPr="000F6FF3">
        <w:rPr>
          <w:rFonts w:asciiTheme="minorHAnsi" w:hAnsiTheme="minorHAnsi" w:cstheme="minorHAnsi"/>
          <w:sz w:val="20"/>
          <w:szCs w:val="20"/>
          <w:lang w:val="sr-Cyrl-RS"/>
        </w:rPr>
        <w:t xml:space="preserve"> i brendovi vina i piva doprinose identitetu i ekonomiji.</w:t>
      </w:r>
    </w:p>
    <w:p w14:paraId="16491F8A" w14:textId="77777777" w:rsidR="00D57161" w:rsidRPr="000F6FF3" w:rsidRDefault="00D57161" w:rsidP="00311EAE">
      <w:pPr>
        <w:pStyle w:val="p3"/>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Turizam se ubrzano razvija na bazi:</w:t>
      </w:r>
    </w:p>
    <w:p w14:paraId="0E4B9CF8" w14:textId="77777777" w:rsidR="00D57161" w:rsidRPr="000F6FF3" w:rsidRDefault="00D57161">
      <w:pPr>
        <w:pStyle w:val="p1"/>
        <w:numPr>
          <w:ilvl w:val="0"/>
          <w:numId w:val="84"/>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jezera Krupac, Slano, Liverovići,</w:t>
      </w:r>
    </w:p>
    <w:p w14:paraId="05D1938A" w14:textId="77777777" w:rsidR="00D57161" w:rsidRPr="000F6FF3" w:rsidRDefault="00D57161">
      <w:pPr>
        <w:pStyle w:val="p1"/>
        <w:numPr>
          <w:ilvl w:val="0"/>
          <w:numId w:val="84"/>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planine Vojnik,</w:t>
      </w:r>
    </w:p>
    <w:p w14:paraId="5415C682" w14:textId="77777777" w:rsidR="00D57161" w:rsidRPr="000F6FF3" w:rsidRDefault="00D57161">
      <w:pPr>
        <w:pStyle w:val="p1"/>
        <w:numPr>
          <w:ilvl w:val="0"/>
          <w:numId w:val="84"/>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manifestacija (Bedem fest, Lake fest),</w:t>
      </w:r>
    </w:p>
    <w:p w14:paraId="626D5DF7" w14:textId="77777777" w:rsidR="00D57161" w:rsidRPr="000F6FF3" w:rsidRDefault="00D57161">
      <w:pPr>
        <w:pStyle w:val="p1"/>
        <w:numPr>
          <w:ilvl w:val="0"/>
          <w:numId w:val="84"/>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sportskog i avanturističkog turizma.</w:t>
      </w:r>
    </w:p>
    <w:p w14:paraId="51BC4BB9" w14:textId="40675256" w:rsidR="00D57161" w:rsidRPr="000F6FF3" w:rsidRDefault="00D57161" w:rsidP="00311EAE">
      <w:pPr>
        <w:pStyle w:val="p3"/>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Nikšić ima visoku koncentraciju obrazovnih, sportskih i kulturnih institucija, te dobru</w:t>
      </w:r>
      <w:r w:rsidR="003E1A0C">
        <w:rPr>
          <w:rFonts w:asciiTheme="minorHAnsi" w:hAnsiTheme="minorHAnsi" w:cstheme="minorHAnsi"/>
          <w:sz w:val="20"/>
          <w:szCs w:val="20"/>
          <w:lang w:val="sr-Latn-ME"/>
        </w:rPr>
        <w:t xml:space="preserve"> saobraćajnu</w:t>
      </w:r>
      <w:r w:rsidRPr="000F6FF3">
        <w:rPr>
          <w:rFonts w:asciiTheme="minorHAnsi" w:hAnsiTheme="minorHAnsi" w:cstheme="minorHAnsi"/>
          <w:sz w:val="20"/>
          <w:szCs w:val="20"/>
          <w:lang w:val="sr-Cyrl-RS"/>
        </w:rPr>
        <w:t xml:space="preserve"> povezanost prema Podgorici, Šavniku i Žabljaku.</w:t>
      </w:r>
    </w:p>
    <w:p w14:paraId="3FB1EC0C" w14:textId="77777777" w:rsidR="00D57161" w:rsidRPr="000F6FF3" w:rsidRDefault="00D57161" w:rsidP="00311EAE">
      <w:pPr>
        <w:pStyle w:val="p3"/>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lastRenderedPageBreak/>
        <w:t>Glavni izazovi: nezaposlenost mladih, depopulacija ruralnih područja, migracije prema Podgorici i inostranstvu, te potreba za modernizacijom industrijskih zona.</w:t>
      </w:r>
    </w:p>
    <w:p w14:paraId="0CEADC5C" w14:textId="77777777" w:rsidR="00D57161" w:rsidRPr="000F6FF3" w:rsidRDefault="00D57161" w:rsidP="001312FE">
      <w:pPr>
        <w:pStyle w:val="Heading3"/>
        <w:rPr>
          <w:lang w:val="sr-Cyrl-RS"/>
        </w:rPr>
      </w:pPr>
      <w:r w:rsidRPr="000F6FF3">
        <w:rPr>
          <w:lang w:val="sr-Cyrl-RS"/>
        </w:rPr>
        <w:t>4. Postojeće inicijative i projekti</w:t>
      </w:r>
    </w:p>
    <w:p w14:paraId="0F878B8A" w14:textId="77777777" w:rsidR="00D57161" w:rsidRPr="000F6FF3" w:rsidRDefault="00D57161" w:rsidP="00311EAE">
      <w:pPr>
        <w:pStyle w:val="p3"/>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Posljednjih godina realizovan je veliki broj investicija, posebno u infrastrukturi, energetici, turizmu i ruralnom razvoju:</w:t>
      </w:r>
    </w:p>
    <w:p w14:paraId="6436C103" w14:textId="01140E81"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Program energetske efikasnosti u javnim objektima (škole, domovi zdravlja).</w:t>
      </w:r>
    </w:p>
    <w:p w14:paraId="239780B6" w14:textId="797D1EF0"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Investicije u razvoj jezerskog turizma (Krupac, Slano jezero — uređenje obala).</w:t>
      </w:r>
    </w:p>
    <w:p w14:paraId="063179D2" w14:textId="5018D73D"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Program revitalizacije putne mreže (reginalni i lokalni putevi).</w:t>
      </w:r>
    </w:p>
    <w:p w14:paraId="331B2D81" w14:textId="64062822"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Podrška poljoprivrednicima kroz subvencije i projekte mini-proizvodnih pogona.</w:t>
      </w:r>
    </w:p>
    <w:p w14:paraId="34AD7AE4" w14:textId="5B3E8C8C"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Razvoj industrijske zone u okviru Biznis parka Nikšić.</w:t>
      </w:r>
    </w:p>
    <w:p w14:paraId="7E504C2C" w14:textId="09A2BBCB"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Projekti prekogranične saradnje (LIFE, IPA CBC).</w:t>
      </w:r>
    </w:p>
    <w:p w14:paraId="698741E5" w14:textId="430B018F"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Unapređenje turističke signalizacije i razvoj outdoor sadržaja.</w:t>
      </w:r>
    </w:p>
    <w:p w14:paraId="04F7EF72" w14:textId="1847A83D"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Kulturni i sportski projekti od nacionalnog značaja (festivali, rekreativne zone).</w:t>
      </w:r>
    </w:p>
    <w:p w14:paraId="25B415A5" w14:textId="5BB58341" w:rsidR="00D57161" w:rsidRPr="000F6FF3" w:rsidRDefault="00D57161" w:rsidP="001312FE">
      <w:pPr>
        <w:pStyle w:val="Heading3"/>
        <w:rPr>
          <w:lang w:val="sr-Cyrl-RS"/>
        </w:rPr>
      </w:pPr>
      <w:r w:rsidRPr="000F6FF3">
        <w:rPr>
          <w:lang w:val="sr-Cyrl-RS"/>
        </w:rPr>
        <w:t xml:space="preserve">5. Ključni </w:t>
      </w:r>
      <w:r w:rsidR="003E1A0C">
        <w:rPr>
          <w:lang w:val="sr-Latn-ME"/>
        </w:rPr>
        <w:t>stejkholderi</w:t>
      </w:r>
      <w:r w:rsidRPr="000F6FF3">
        <w:rPr>
          <w:lang w:val="sr-Cyrl-RS"/>
        </w:rPr>
        <w:t xml:space="preserve"> i akteri</w:t>
      </w:r>
    </w:p>
    <w:p w14:paraId="43945952" w14:textId="5FE3FB89"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Opština Nikšić</w:t>
      </w:r>
      <w:r w:rsidRPr="000F6FF3">
        <w:rPr>
          <w:rFonts w:asciiTheme="minorHAnsi" w:hAnsiTheme="minorHAnsi" w:cstheme="minorHAnsi"/>
          <w:sz w:val="20"/>
          <w:szCs w:val="20"/>
          <w:lang w:val="sr-Cyrl-RS"/>
        </w:rPr>
        <w:t xml:space="preserve"> – ključni nosilac strategije i razvoja.</w:t>
      </w:r>
    </w:p>
    <w:p w14:paraId="2D337D33" w14:textId="4835A9EF" w:rsidR="00D57161" w:rsidRPr="000F6FF3" w:rsidRDefault="00D57161">
      <w:pPr>
        <w:pStyle w:val="p4"/>
        <w:numPr>
          <w:ilvl w:val="1"/>
          <w:numId w:val="81"/>
        </w:numPr>
        <w:jc w:val="both"/>
        <w:rPr>
          <w:rFonts w:asciiTheme="minorHAnsi" w:hAnsiTheme="minorHAnsi" w:cstheme="minorHAnsi"/>
          <w:sz w:val="20"/>
          <w:szCs w:val="20"/>
          <w:lang w:val="sr-Cyrl-RS"/>
        </w:rPr>
      </w:pPr>
      <w:r w:rsidRPr="000F6FF3">
        <w:rPr>
          <w:rFonts w:asciiTheme="minorHAnsi" w:hAnsiTheme="minorHAnsi" w:cstheme="minorHAnsi"/>
          <w:b/>
          <w:bCs/>
          <w:sz w:val="20"/>
          <w:szCs w:val="20"/>
          <w:lang w:val="sr-Cyrl-RS"/>
        </w:rPr>
        <w:t>Biznis centar Nikšić / Investiciona zona</w:t>
      </w:r>
      <w:r w:rsidRPr="000F6FF3">
        <w:rPr>
          <w:rStyle w:val="s3"/>
          <w:rFonts w:asciiTheme="minorHAnsi" w:hAnsiTheme="minorHAnsi" w:cstheme="minorHAnsi"/>
          <w:sz w:val="20"/>
          <w:szCs w:val="20"/>
          <w:lang w:val="sr-Cyrl-RS"/>
        </w:rPr>
        <w:t xml:space="preserve"> – podrška investitorima i MSP.</w:t>
      </w:r>
    </w:p>
    <w:p w14:paraId="2B56E246" w14:textId="4DC516A2"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Poljoprivredne zadruge i proizvođači</w:t>
      </w:r>
      <w:r w:rsidRPr="000F6FF3">
        <w:rPr>
          <w:rFonts w:asciiTheme="minorHAnsi" w:hAnsiTheme="minorHAnsi" w:cstheme="minorHAnsi"/>
          <w:sz w:val="20"/>
          <w:szCs w:val="20"/>
          <w:lang w:val="sr-Cyrl-RS"/>
        </w:rPr>
        <w:t xml:space="preserve"> – stočarstvo, vinogradarstvo, med.</w:t>
      </w:r>
    </w:p>
    <w:p w14:paraId="3F335B9D" w14:textId="1D021268"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Turistička organizacija Nikšić</w:t>
      </w:r>
      <w:r w:rsidRPr="000F6FF3">
        <w:rPr>
          <w:rFonts w:asciiTheme="minorHAnsi" w:hAnsiTheme="minorHAnsi" w:cstheme="minorHAnsi"/>
          <w:sz w:val="20"/>
          <w:szCs w:val="20"/>
          <w:lang w:val="sr-Cyrl-RS"/>
        </w:rPr>
        <w:t xml:space="preserve"> – promocija i razvoj turizma.</w:t>
      </w:r>
    </w:p>
    <w:p w14:paraId="304E7B1D" w14:textId="7388D32E"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Kulturne institucije</w:t>
      </w:r>
      <w:r w:rsidRPr="000F6FF3">
        <w:rPr>
          <w:rFonts w:asciiTheme="minorHAnsi" w:hAnsiTheme="minorHAnsi" w:cstheme="minorHAnsi"/>
          <w:sz w:val="20"/>
          <w:szCs w:val="20"/>
          <w:lang w:val="sr-Cyrl-RS"/>
        </w:rPr>
        <w:t xml:space="preserve"> – muzeji, festivali, pozorište, KIC.</w:t>
      </w:r>
    </w:p>
    <w:p w14:paraId="4DD5E2A6" w14:textId="631A7CC7"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NVO sektor</w:t>
      </w:r>
      <w:r w:rsidRPr="000F6FF3">
        <w:rPr>
          <w:rFonts w:asciiTheme="minorHAnsi" w:hAnsiTheme="minorHAnsi" w:cstheme="minorHAnsi"/>
          <w:sz w:val="20"/>
          <w:szCs w:val="20"/>
          <w:lang w:val="sr-Cyrl-RS"/>
        </w:rPr>
        <w:t xml:space="preserve"> – kulture, omladina, ekologija, ruralni razvoj.</w:t>
      </w:r>
    </w:p>
    <w:p w14:paraId="2164CF5A" w14:textId="0A31BBE2" w:rsidR="00D57161" w:rsidRPr="000F6FF3" w:rsidRDefault="00D57161">
      <w:pPr>
        <w:pStyle w:val="p3"/>
        <w:numPr>
          <w:ilvl w:val="1"/>
          <w:numId w:val="81"/>
        </w:numPr>
        <w:jc w:val="both"/>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Privredni subjekti</w:t>
      </w:r>
      <w:r w:rsidRPr="000F6FF3">
        <w:rPr>
          <w:rFonts w:asciiTheme="minorHAnsi" w:hAnsiTheme="minorHAnsi" w:cstheme="minorHAnsi"/>
          <w:sz w:val="20"/>
          <w:szCs w:val="20"/>
          <w:lang w:val="sr-Cyrl-RS"/>
        </w:rPr>
        <w:t xml:space="preserve"> – metalna industrija, prehrambena industrija, građevina.</w:t>
      </w:r>
    </w:p>
    <w:p w14:paraId="33736964" w14:textId="31017B8F" w:rsidR="00D57161" w:rsidRPr="000F6FF3" w:rsidRDefault="00D57161">
      <w:pPr>
        <w:pStyle w:val="p4"/>
        <w:numPr>
          <w:ilvl w:val="1"/>
          <w:numId w:val="81"/>
        </w:numPr>
        <w:jc w:val="both"/>
        <w:rPr>
          <w:rFonts w:asciiTheme="minorHAnsi" w:hAnsiTheme="minorHAnsi" w:cstheme="minorHAnsi"/>
          <w:sz w:val="20"/>
          <w:szCs w:val="20"/>
          <w:lang w:val="sr-Cyrl-RS"/>
        </w:rPr>
      </w:pPr>
      <w:r w:rsidRPr="000F6FF3">
        <w:rPr>
          <w:rFonts w:asciiTheme="minorHAnsi" w:hAnsiTheme="minorHAnsi" w:cstheme="minorHAnsi"/>
          <w:b/>
          <w:bCs/>
          <w:sz w:val="20"/>
          <w:szCs w:val="20"/>
          <w:lang w:val="sr-Cyrl-RS"/>
        </w:rPr>
        <w:t>Univerzitetske i edukativne institucije</w:t>
      </w:r>
      <w:r w:rsidRPr="000F6FF3">
        <w:rPr>
          <w:rStyle w:val="s3"/>
          <w:rFonts w:asciiTheme="minorHAnsi" w:hAnsiTheme="minorHAnsi" w:cstheme="minorHAnsi"/>
          <w:sz w:val="20"/>
          <w:szCs w:val="20"/>
          <w:lang w:val="sr-Cyrl-RS"/>
        </w:rPr>
        <w:t xml:space="preserve"> – ključne za razvoj inovacija.</w:t>
      </w:r>
    </w:p>
    <w:p w14:paraId="064D3B59" w14:textId="77777777" w:rsidR="00D57161" w:rsidRPr="000F6FF3" w:rsidRDefault="00D57161" w:rsidP="001312FE">
      <w:pPr>
        <w:pStyle w:val="Heading3"/>
        <w:rPr>
          <w:lang w:val="sr-Cyrl-RS"/>
        </w:rPr>
      </w:pPr>
      <w:r w:rsidRPr="000F6FF3">
        <w:rPr>
          <w:lang w:val="sr-Cyrl-RS"/>
        </w:rPr>
        <w:t>6. Potencijali i izazovi</w:t>
      </w:r>
    </w:p>
    <w:tbl>
      <w:tblPr>
        <w:tblStyle w:val="TableGrid"/>
        <w:tblW w:w="0" w:type="auto"/>
        <w:tblLook w:val="04A0" w:firstRow="1" w:lastRow="0" w:firstColumn="1" w:lastColumn="0" w:noHBand="0" w:noVBand="1"/>
      </w:tblPr>
      <w:tblGrid>
        <w:gridCol w:w="1404"/>
        <w:gridCol w:w="3749"/>
        <w:gridCol w:w="4197"/>
      </w:tblGrid>
      <w:tr w:rsidR="00D57161" w:rsidRPr="000F6FF3" w14:paraId="7041C45C" w14:textId="77777777" w:rsidTr="000D320B">
        <w:tc>
          <w:tcPr>
            <w:tcW w:w="0" w:type="auto"/>
            <w:hideMark/>
          </w:tcPr>
          <w:p w14:paraId="5BEA8C4A" w14:textId="77777777" w:rsidR="00D57161" w:rsidRPr="000F6FF3" w:rsidRDefault="00D57161" w:rsidP="00311EAE">
            <w:pPr>
              <w:spacing w:before="100" w:beforeAutospacing="1" w:after="100" w:afterAutospacing="1"/>
              <w:jc w:val="both"/>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Kategorija</w:t>
            </w:r>
          </w:p>
        </w:tc>
        <w:tc>
          <w:tcPr>
            <w:tcW w:w="0" w:type="auto"/>
            <w:hideMark/>
          </w:tcPr>
          <w:p w14:paraId="5014CD3F" w14:textId="77777777" w:rsidR="00D57161" w:rsidRPr="000F6FF3" w:rsidRDefault="00D57161" w:rsidP="00311EAE">
            <w:pPr>
              <w:spacing w:before="100" w:beforeAutospacing="1" w:after="100" w:afterAutospacing="1"/>
              <w:jc w:val="both"/>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Potencijali</w:t>
            </w:r>
          </w:p>
        </w:tc>
        <w:tc>
          <w:tcPr>
            <w:tcW w:w="0" w:type="auto"/>
            <w:hideMark/>
          </w:tcPr>
          <w:p w14:paraId="4912C5F9" w14:textId="77777777" w:rsidR="00D57161" w:rsidRPr="000F6FF3" w:rsidRDefault="00D57161" w:rsidP="00311EAE">
            <w:pPr>
              <w:spacing w:before="100" w:beforeAutospacing="1" w:after="100" w:afterAutospacing="1"/>
              <w:jc w:val="both"/>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Glavni izazovi</w:t>
            </w:r>
          </w:p>
        </w:tc>
      </w:tr>
      <w:tr w:rsidR="00D57161" w:rsidRPr="000F6FF3" w14:paraId="78260148" w14:textId="77777777" w:rsidTr="000D320B">
        <w:tc>
          <w:tcPr>
            <w:tcW w:w="0" w:type="auto"/>
            <w:hideMark/>
          </w:tcPr>
          <w:p w14:paraId="2616F4A2"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Prirodni</w:t>
            </w:r>
          </w:p>
        </w:tc>
        <w:tc>
          <w:tcPr>
            <w:tcW w:w="0" w:type="auto"/>
            <w:hideMark/>
          </w:tcPr>
          <w:p w14:paraId="59B3C464"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Jezera, planine, polja, veliki resursi šuma i voda.</w:t>
            </w:r>
          </w:p>
        </w:tc>
        <w:tc>
          <w:tcPr>
            <w:tcW w:w="0" w:type="auto"/>
            <w:hideMark/>
          </w:tcPr>
          <w:p w14:paraId="60820C7D"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Zagađenje u pojedinim zonama, potreba za održivim korišćenjem resursa.</w:t>
            </w:r>
          </w:p>
        </w:tc>
      </w:tr>
      <w:tr w:rsidR="00D57161" w:rsidRPr="000F6FF3" w14:paraId="4DD30CEA" w14:textId="77777777" w:rsidTr="000D320B">
        <w:tc>
          <w:tcPr>
            <w:tcW w:w="0" w:type="auto"/>
            <w:hideMark/>
          </w:tcPr>
          <w:p w14:paraId="650C1A3F"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Ekonomski</w:t>
            </w:r>
          </w:p>
        </w:tc>
        <w:tc>
          <w:tcPr>
            <w:tcW w:w="0" w:type="auto"/>
            <w:hideMark/>
          </w:tcPr>
          <w:p w14:paraId="1C57BCBA"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Razvijena industrija, turizam u ekspanziji, poljoprivreda.</w:t>
            </w:r>
          </w:p>
        </w:tc>
        <w:tc>
          <w:tcPr>
            <w:tcW w:w="0" w:type="auto"/>
            <w:hideMark/>
          </w:tcPr>
          <w:p w14:paraId="6CEFFD3D"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Zastarjela infrastruktura u industrijskim zonama, nedostatak radne snage.</w:t>
            </w:r>
          </w:p>
        </w:tc>
      </w:tr>
      <w:tr w:rsidR="00D57161" w:rsidRPr="000F6FF3" w14:paraId="01A9E6B1" w14:textId="77777777" w:rsidTr="000D320B">
        <w:tc>
          <w:tcPr>
            <w:tcW w:w="0" w:type="auto"/>
            <w:hideMark/>
          </w:tcPr>
          <w:p w14:paraId="34A33B4F"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Društveni</w:t>
            </w:r>
          </w:p>
        </w:tc>
        <w:tc>
          <w:tcPr>
            <w:tcW w:w="0" w:type="auto"/>
            <w:hideMark/>
          </w:tcPr>
          <w:p w14:paraId="7527186B"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Snažan kulturni identitet, obrazovne institucije, veliki broj mladih.</w:t>
            </w:r>
          </w:p>
        </w:tc>
        <w:tc>
          <w:tcPr>
            <w:tcW w:w="0" w:type="auto"/>
            <w:hideMark/>
          </w:tcPr>
          <w:p w14:paraId="77E0AF16"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Migracije i depopulacija sela.</w:t>
            </w:r>
          </w:p>
        </w:tc>
      </w:tr>
      <w:tr w:rsidR="00D57161" w:rsidRPr="000F6FF3" w14:paraId="1FEBC1B5" w14:textId="77777777" w:rsidTr="000D320B">
        <w:tc>
          <w:tcPr>
            <w:tcW w:w="0" w:type="auto"/>
            <w:hideMark/>
          </w:tcPr>
          <w:p w14:paraId="6E03C5FA"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Institucionalni</w:t>
            </w:r>
          </w:p>
        </w:tc>
        <w:tc>
          <w:tcPr>
            <w:tcW w:w="0" w:type="auto"/>
            <w:hideMark/>
          </w:tcPr>
          <w:p w14:paraId="21CEF212"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Veliki kapaciteti opštine, jasni strateški dokumenti.</w:t>
            </w:r>
          </w:p>
        </w:tc>
        <w:tc>
          <w:tcPr>
            <w:tcW w:w="0" w:type="auto"/>
            <w:hideMark/>
          </w:tcPr>
          <w:p w14:paraId="1B297149" w14:textId="77777777" w:rsidR="00D57161" w:rsidRPr="000F6FF3" w:rsidRDefault="00D57161" w:rsidP="00311EAE">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Potreba za jačanjem partnerstava i LEADER pristupa u ruralnim područjima.</w:t>
            </w:r>
          </w:p>
        </w:tc>
      </w:tr>
    </w:tbl>
    <w:p w14:paraId="002605B6" w14:textId="2C554C95" w:rsidR="00D57161" w:rsidRPr="000F6FF3" w:rsidRDefault="00D57161" w:rsidP="00D57161">
      <w:pPr>
        <w:pStyle w:val="Heading1"/>
        <w:rPr>
          <w:lang w:val="sr-Cyrl-RS"/>
        </w:rPr>
      </w:pPr>
      <w:bookmarkStart w:id="55" w:name="_Toc216433634"/>
      <w:r w:rsidRPr="000F6FF3">
        <w:rPr>
          <w:lang w:val="sr-Cyrl-RS"/>
        </w:rPr>
        <w:t>PETNJICA</w:t>
      </w:r>
      <w:bookmarkEnd w:id="55"/>
    </w:p>
    <w:p w14:paraId="4DB5C5CC" w14:textId="77777777" w:rsidR="00D57161" w:rsidRPr="000F6FF3" w:rsidRDefault="00D57161" w:rsidP="001312FE">
      <w:pPr>
        <w:pStyle w:val="Heading3"/>
        <w:rPr>
          <w:lang w:val="sr-Cyrl-RS"/>
        </w:rPr>
      </w:pPr>
      <w:r w:rsidRPr="000F6FF3">
        <w:rPr>
          <w:lang w:val="sr-Cyrl-RS"/>
        </w:rPr>
        <w:t>1. Osnovni podaci</w:t>
      </w:r>
    </w:p>
    <w:tbl>
      <w:tblPr>
        <w:tblStyle w:val="TableGrid"/>
        <w:tblW w:w="0" w:type="auto"/>
        <w:tblLook w:val="04A0" w:firstRow="1" w:lastRow="0" w:firstColumn="1" w:lastColumn="0" w:noHBand="0" w:noVBand="1"/>
      </w:tblPr>
      <w:tblGrid>
        <w:gridCol w:w="3085"/>
        <w:gridCol w:w="5771"/>
      </w:tblGrid>
      <w:tr w:rsidR="00D57161" w:rsidRPr="000F6FF3" w14:paraId="2B5CCAC3" w14:textId="77777777" w:rsidTr="000D320B">
        <w:tc>
          <w:tcPr>
            <w:tcW w:w="3085" w:type="dxa"/>
            <w:hideMark/>
          </w:tcPr>
          <w:p w14:paraId="5172032B"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Pokazatelj</w:t>
            </w:r>
          </w:p>
        </w:tc>
        <w:tc>
          <w:tcPr>
            <w:tcW w:w="5771" w:type="dxa"/>
            <w:hideMark/>
          </w:tcPr>
          <w:p w14:paraId="1DF06B9B"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Vrijednost / opis</w:t>
            </w:r>
          </w:p>
        </w:tc>
      </w:tr>
      <w:tr w:rsidR="00D57161" w:rsidRPr="000F6FF3" w14:paraId="0B98CE0E" w14:textId="77777777" w:rsidTr="000D320B">
        <w:tc>
          <w:tcPr>
            <w:tcW w:w="3085" w:type="dxa"/>
            <w:hideMark/>
          </w:tcPr>
          <w:p w14:paraId="21DB702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Površina (km²)</w:t>
            </w:r>
          </w:p>
        </w:tc>
        <w:tc>
          <w:tcPr>
            <w:tcW w:w="5771" w:type="dxa"/>
            <w:hideMark/>
          </w:tcPr>
          <w:p w14:paraId="7A6B90A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173 km²</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(MONSTAT)</w:t>
            </w:r>
          </w:p>
        </w:tc>
      </w:tr>
      <w:tr w:rsidR="00D57161" w:rsidRPr="000F6FF3" w14:paraId="51C97D98" w14:textId="77777777" w:rsidTr="000D320B">
        <w:tc>
          <w:tcPr>
            <w:tcW w:w="3085" w:type="dxa"/>
            <w:hideMark/>
          </w:tcPr>
          <w:p w14:paraId="0025A6E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stanovnika</w:t>
            </w:r>
          </w:p>
        </w:tc>
        <w:tc>
          <w:tcPr>
            <w:tcW w:w="5771" w:type="dxa"/>
            <w:hideMark/>
          </w:tcPr>
          <w:p w14:paraId="3F80F87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5.482</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(Popis 2011 — MONSTAT; procjene 2020: ~5.000)</w:t>
            </w:r>
          </w:p>
        </w:tc>
      </w:tr>
      <w:tr w:rsidR="00D57161" w:rsidRPr="000F6FF3" w14:paraId="4D6FC7E6" w14:textId="77777777" w:rsidTr="000D320B">
        <w:tc>
          <w:tcPr>
            <w:tcW w:w="3085" w:type="dxa"/>
            <w:hideMark/>
          </w:tcPr>
          <w:p w14:paraId="39E4228F" w14:textId="664CFABD"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Gust</w:t>
            </w:r>
            <w:r w:rsidR="003E1A0C">
              <w:rPr>
                <w:rFonts w:eastAsia="Times New Roman" w:cstheme="minorHAnsi"/>
                <w:b/>
                <w:bCs/>
                <w:sz w:val="20"/>
                <w:szCs w:val="20"/>
                <w:lang w:val="sr-Latn-ME" w:eastAsia="en-GB"/>
              </w:rPr>
              <w:t>ina</w:t>
            </w:r>
            <w:r w:rsidRPr="000F6FF3">
              <w:rPr>
                <w:rFonts w:eastAsia="Times New Roman" w:cstheme="minorHAnsi"/>
                <w:b/>
                <w:bCs/>
                <w:sz w:val="20"/>
                <w:szCs w:val="20"/>
                <w:lang w:val="sr-Cyrl-RS" w:eastAsia="en-GB"/>
              </w:rPr>
              <w:t xml:space="preserve"> naseljenosti</w:t>
            </w:r>
          </w:p>
        </w:tc>
        <w:tc>
          <w:tcPr>
            <w:tcW w:w="5771" w:type="dxa"/>
            <w:hideMark/>
          </w:tcPr>
          <w:p w14:paraId="000EA8D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~31 stan./km²</w:t>
            </w:r>
          </w:p>
        </w:tc>
      </w:tr>
      <w:tr w:rsidR="00D57161" w:rsidRPr="000F6FF3" w14:paraId="0EB8E7C3" w14:textId="77777777" w:rsidTr="000D320B">
        <w:tc>
          <w:tcPr>
            <w:tcW w:w="3085" w:type="dxa"/>
            <w:hideMark/>
          </w:tcPr>
          <w:p w14:paraId="5454983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naselja</w:t>
            </w:r>
          </w:p>
        </w:tc>
        <w:tc>
          <w:tcPr>
            <w:tcW w:w="5771" w:type="dxa"/>
            <w:hideMark/>
          </w:tcPr>
          <w:p w14:paraId="4C5FB53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25 naselja</w:t>
            </w:r>
          </w:p>
        </w:tc>
      </w:tr>
      <w:tr w:rsidR="00D57161" w:rsidRPr="000F6FF3" w14:paraId="642B64E7" w14:textId="77777777" w:rsidTr="000D320B">
        <w:tc>
          <w:tcPr>
            <w:tcW w:w="3085" w:type="dxa"/>
            <w:hideMark/>
          </w:tcPr>
          <w:p w14:paraId="669FEE5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Geografski položaj</w:t>
            </w:r>
          </w:p>
        </w:tc>
        <w:tc>
          <w:tcPr>
            <w:tcW w:w="5771" w:type="dxa"/>
            <w:hideMark/>
          </w:tcPr>
          <w:p w14:paraId="20868866" w14:textId="38A50A48"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Opština Petnjica nalazi se u sjeveroistočnom dijelu Crne Gore, u Bihorskom području, izdvojena kao samostalna opština 2013. godine. Graniči s Beranama na zapadu, Rožajama na sjeveru i </w:t>
            </w:r>
            <w:r w:rsidRPr="000F6FF3">
              <w:rPr>
                <w:rFonts w:eastAsia="Times New Roman" w:cstheme="minorHAnsi"/>
                <w:sz w:val="20"/>
                <w:szCs w:val="20"/>
                <w:lang w:val="sr-Cyrl-RS" w:eastAsia="en-GB"/>
              </w:rPr>
              <w:lastRenderedPageBreak/>
              <w:t>državnom granicom s Kosovom na istoku. Reljef je brdsko-planinski, s brojnim visoravnima, brdskim selima i dolinama manjih vodotok</w:t>
            </w:r>
            <w:r w:rsidR="003E1A0C">
              <w:rPr>
                <w:rFonts w:eastAsia="Times New Roman" w:cstheme="minorHAnsi"/>
                <w:sz w:val="20"/>
                <w:szCs w:val="20"/>
                <w:lang w:val="sr-Latn-ME" w:eastAsia="en-GB"/>
              </w:rPr>
              <w:t>a</w:t>
            </w:r>
            <w:r w:rsidRPr="000F6FF3">
              <w:rPr>
                <w:rFonts w:eastAsia="Times New Roman" w:cstheme="minorHAnsi"/>
                <w:sz w:val="20"/>
                <w:szCs w:val="20"/>
                <w:lang w:val="sr-Cyrl-RS" w:eastAsia="en-GB"/>
              </w:rPr>
              <w:t>.</w:t>
            </w:r>
          </w:p>
        </w:tc>
      </w:tr>
      <w:tr w:rsidR="00D57161" w:rsidRPr="000F6FF3" w14:paraId="7E260344" w14:textId="77777777" w:rsidTr="000D320B">
        <w:tc>
          <w:tcPr>
            <w:tcW w:w="3085" w:type="dxa"/>
            <w:hideMark/>
          </w:tcPr>
          <w:p w14:paraId="6FCAE66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lastRenderedPageBreak/>
              <w:t>Glavne prirodne cjeline</w:t>
            </w:r>
          </w:p>
        </w:tc>
        <w:tc>
          <w:tcPr>
            <w:tcW w:w="5771" w:type="dxa"/>
            <w:hideMark/>
          </w:tcPr>
          <w:p w14:paraId="55F6F51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Planina Bihor, dolina Popče, kanjon Trpeža, šumski kompleksi, pašnjaci, izvorni ruralni pejzaži.</w:t>
            </w:r>
          </w:p>
        </w:tc>
      </w:tr>
    </w:tbl>
    <w:p w14:paraId="13584E94" w14:textId="77777777" w:rsidR="00D57161" w:rsidRPr="000F6FF3" w:rsidRDefault="00D57161" w:rsidP="00D57161">
      <w:pPr>
        <w:rPr>
          <w:rFonts w:cstheme="minorHAnsi"/>
          <w:sz w:val="20"/>
          <w:szCs w:val="20"/>
          <w:lang w:val="sr-Cyrl-RS"/>
        </w:rPr>
      </w:pPr>
    </w:p>
    <w:p w14:paraId="3DCB3572" w14:textId="77777777" w:rsidR="00D57161" w:rsidRPr="000F6FF3" w:rsidRDefault="00D57161" w:rsidP="001312FE">
      <w:pPr>
        <w:pStyle w:val="Heading3"/>
        <w:rPr>
          <w:lang w:val="sr-Cyrl-RS"/>
        </w:rPr>
      </w:pPr>
      <w:r w:rsidRPr="000F6FF3">
        <w:rPr>
          <w:lang w:val="sr-Cyrl-RS"/>
        </w:rPr>
        <w:t>2. Strateški i planski okvir</w:t>
      </w:r>
    </w:p>
    <w:tbl>
      <w:tblPr>
        <w:tblStyle w:val="TableGrid"/>
        <w:tblW w:w="0" w:type="auto"/>
        <w:tblLook w:val="04A0" w:firstRow="1" w:lastRow="0" w:firstColumn="1" w:lastColumn="0" w:noHBand="0" w:noVBand="1"/>
      </w:tblPr>
      <w:tblGrid>
        <w:gridCol w:w="3085"/>
        <w:gridCol w:w="5771"/>
      </w:tblGrid>
      <w:tr w:rsidR="00D57161" w:rsidRPr="000F6FF3" w14:paraId="6F403AF1" w14:textId="77777777" w:rsidTr="000D320B">
        <w:tc>
          <w:tcPr>
            <w:tcW w:w="3085" w:type="dxa"/>
            <w:hideMark/>
          </w:tcPr>
          <w:p w14:paraId="37CE1A4D"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Element</w:t>
            </w:r>
          </w:p>
        </w:tc>
        <w:tc>
          <w:tcPr>
            <w:tcW w:w="5771" w:type="dxa"/>
            <w:hideMark/>
          </w:tcPr>
          <w:p w14:paraId="78D3C52D"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Opis</w:t>
            </w:r>
          </w:p>
        </w:tc>
      </w:tr>
      <w:tr w:rsidR="00D57161" w:rsidRPr="000F6FF3" w14:paraId="62D4A976" w14:textId="77777777" w:rsidTr="000D320B">
        <w:tc>
          <w:tcPr>
            <w:tcW w:w="3085" w:type="dxa"/>
            <w:hideMark/>
          </w:tcPr>
          <w:p w14:paraId="0E22297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Naziv strateškog dokumenta</w:t>
            </w:r>
          </w:p>
        </w:tc>
        <w:tc>
          <w:tcPr>
            <w:tcW w:w="5771" w:type="dxa"/>
            <w:hideMark/>
          </w:tcPr>
          <w:p w14:paraId="4F9D5BB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Petnjica 2021–2025.</w:t>
            </w:r>
          </w:p>
        </w:tc>
      </w:tr>
      <w:tr w:rsidR="00D57161" w:rsidRPr="000F6FF3" w14:paraId="4954C9E8" w14:textId="77777777" w:rsidTr="000D320B">
        <w:tc>
          <w:tcPr>
            <w:tcW w:w="3085" w:type="dxa"/>
            <w:hideMark/>
          </w:tcPr>
          <w:p w14:paraId="13760B3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Razdoblje važenja</w:t>
            </w:r>
          </w:p>
        </w:tc>
        <w:tc>
          <w:tcPr>
            <w:tcW w:w="5771" w:type="dxa"/>
            <w:hideMark/>
          </w:tcPr>
          <w:p w14:paraId="3299977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2021–2025</w:t>
            </w:r>
          </w:p>
        </w:tc>
      </w:tr>
      <w:tr w:rsidR="00D57161" w:rsidRPr="000F6FF3" w14:paraId="6F82EAB5" w14:textId="77777777" w:rsidTr="000D320B">
        <w:tc>
          <w:tcPr>
            <w:tcW w:w="3085" w:type="dxa"/>
            <w:hideMark/>
          </w:tcPr>
          <w:p w14:paraId="54D2B80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Status dokumenta</w:t>
            </w:r>
          </w:p>
        </w:tc>
        <w:tc>
          <w:tcPr>
            <w:tcW w:w="5771" w:type="dxa"/>
            <w:hideMark/>
          </w:tcPr>
          <w:p w14:paraId="32EAA9D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Važeći strateški dokument; definisani ključni prioriteti razvoja.</w:t>
            </w:r>
          </w:p>
        </w:tc>
      </w:tr>
      <w:tr w:rsidR="00D57161" w:rsidRPr="000F6FF3" w14:paraId="39AF8779" w14:textId="77777777" w:rsidTr="000D320B">
        <w:tc>
          <w:tcPr>
            <w:tcW w:w="3085" w:type="dxa"/>
            <w:hideMark/>
          </w:tcPr>
          <w:p w14:paraId="0C730BC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Spominjanje ruralnog razvoja / LEADER pristupa</w:t>
            </w:r>
          </w:p>
        </w:tc>
        <w:tc>
          <w:tcPr>
            <w:tcW w:w="5771" w:type="dxa"/>
            <w:hideMark/>
          </w:tcPr>
          <w:p w14:paraId="3497AC0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Ruralni razvoj zauzima centralno mjesto: poljoprivreda, stočarstvo, preduzetništvo, dijaspora. LEADER nije eksplicitno pomenut, ali se ističe potreba za participativnim razvojem i uključivanjem zajednica.</w:t>
            </w:r>
          </w:p>
        </w:tc>
      </w:tr>
      <w:tr w:rsidR="00D57161" w:rsidRPr="000F6FF3" w14:paraId="0ACBCBE3" w14:textId="77777777" w:rsidTr="000D320B">
        <w:tc>
          <w:tcPr>
            <w:tcW w:w="3085" w:type="dxa"/>
            <w:hideMark/>
          </w:tcPr>
          <w:p w14:paraId="1DECFB4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Dodatni planski dokumenti</w:t>
            </w:r>
          </w:p>
        </w:tc>
        <w:tc>
          <w:tcPr>
            <w:tcW w:w="5771" w:type="dxa"/>
            <w:hideMark/>
          </w:tcPr>
          <w:p w14:paraId="276FE5B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Program razvoja poljoprivrede i sela, lokalni ekološki plan, prostorno-planska dokumentacija, sektorski programi komunalne infrastrukture.</w:t>
            </w:r>
          </w:p>
        </w:tc>
      </w:tr>
    </w:tbl>
    <w:p w14:paraId="47597E5C" w14:textId="77777777" w:rsidR="00D57161" w:rsidRPr="000F6FF3" w:rsidRDefault="00D57161" w:rsidP="00D57161">
      <w:pPr>
        <w:rPr>
          <w:rFonts w:cstheme="minorHAnsi"/>
          <w:sz w:val="20"/>
          <w:szCs w:val="20"/>
          <w:lang w:val="sr-Cyrl-RS"/>
        </w:rPr>
      </w:pPr>
    </w:p>
    <w:p w14:paraId="4F51606B" w14:textId="77777777" w:rsidR="00D57161" w:rsidRPr="000F6FF3" w:rsidRDefault="00D57161" w:rsidP="001312FE">
      <w:pPr>
        <w:pStyle w:val="Heading3"/>
        <w:rPr>
          <w:lang w:val="sr-Cyrl-RS"/>
        </w:rPr>
      </w:pPr>
      <w:r w:rsidRPr="000F6FF3">
        <w:rPr>
          <w:lang w:val="sr-Cyrl-RS"/>
        </w:rPr>
        <w:t>3. Socio-ekonomski profil</w:t>
      </w:r>
    </w:p>
    <w:p w14:paraId="3AFEDA62"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Petnjica je izrazito ruralna opština sa karakteristikama tipičnim za sjeveroistočni brdsko-planinski region Crne Gore. Ekonomija je bazirana na poljoprivredi, stočarstvu, voćarstvu i malim porodičnim biznisima. Najznačajniji poljoprivredni sektori su ovčarstvo, kozarstvo, pčelarstvo i sadni materijal (malina, šljiva).</w:t>
      </w:r>
    </w:p>
    <w:p w14:paraId="26E4CDBA"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Industrijska aktivnost je minimalna, dok je trgovina ograničena na lokalne usluge. Infrastruktura (putna i komunalna) je u kontinuiranom poboljšanju, ali i dalje ispod nacionalnog prosjeka, posebno u udaljenim selima.</w:t>
      </w:r>
    </w:p>
    <w:p w14:paraId="6BD77DC3" w14:textId="62AF7EF0"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 xml:space="preserve">Značajan dio stanovništva živi u dijaspori (Njemačka, Luksemburg, Švajcarska), koja ima veoma važnu ekonomsku ulogu — </w:t>
      </w:r>
      <w:r w:rsidR="003E1A0C">
        <w:rPr>
          <w:rFonts w:asciiTheme="minorHAnsi" w:hAnsiTheme="minorHAnsi" w:cstheme="minorHAnsi"/>
          <w:sz w:val="20"/>
          <w:szCs w:val="20"/>
          <w:lang w:val="sr-Latn-ME"/>
        </w:rPr>
        <w:t>priliv novca iz dijaspore</w:t>
      </w:r>
      <w:r w:rsidRPr="000F6FF3">
        <w:rPr>
          <w:rFonts w:asciiTheme="minorHAnsi" w:hAnsiTheme="minorHAnsi" w:cstheme="minorHAnsi"/>
          <w:sz w:val="20"/>
          <w:szCs w:val="20"/>
          <w:lang w:val="sr-Cyrl-RS"/>
        </w:rPr>
        <w:t xml:space="preserve"> čin</w:t>
      </w:r>
      <w:r w:rsidR="003E1A0C">
        <w:rPr>
          <w:rFonts w:asciiTheme="minorHAnsi" w:hAnsiTheme="minorHAnsi" w:cstheme="minorHAnsi"/>
          <w:sz w:val="20"/>
          <w:szCs w:val="20"/>
          <w:lang w:val="sr-Latn-ME"/>
        </w:rPr>
        <w:t>i</w:t>
      </w:r>
      <w:r w:rsidRPr="000F6FF3">
        <w:rPr>
          <w:rFonts w:asciiTheme="minorHAnsi" w:hAnsiTheme="minorHAnsi" w:cstheme="minorHAnsi"/>
          <w:sz w:val="20"/>
          <w:szCs w:val="20"/>
          <w:lang w:val="sr-Cyrl-RS"/>
        </w:rPr>
        <w:t xml:space="preserve"> glavni izvor prihoda mnogih domaćinstava, kao i investicija u kuće i manje biznise.</w:t>
      </w:r>
    </w:p>
    <w:p w14:paraId="43EDD666"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Glavni izazovi su depopulacija, niska ekonomska aktivnost i ograničen pristup tržištima, ali Petnjica ima potencijale u ruralnom turizmu, brendiranju lokalnih proizvoda i preduzetništvu.</w:t>
      </w:r>
    </w:p>
    <w:p w14:paraId="38652068" w14:textId="77777777" w:rsidR="00D57161" w:rsidRPr="000F6FF3" w:rsidRDefault="00D57161" w:rsidP="001312FE">
      <w:pPr>
        <w:pStyle w:val="Heading3"/>
        <w:rPr>
          <w:lang w:val="sr-Cyrl-RS"/>
        </w:rPr>
      </w:pPr>
      <w:r w:rsidRPr="000F6FF3">
        <w:rPr>
          <w:lang w:val="sr-Cyrl-RS"/>
        </w:rPr>
        <w:t>4. Postojeće inicijative i projekti</w:t>
      </w:r>
    </w:p>
    <w:p w14:paraId="7CAB7BEC"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U prethodnih 5 godina opština je realizovala više razvojnih aktivnosti i projekata, posebno u pogledu infrastrukture i poljoprivrede:</w:t>
      </w:r>
    </w:p>
    <w:p w14:paraId="6A5F4C3B" w14:textId="1278DF0D"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Modernizacija lokalnih puteva prema selima (2019–2024).</w:t>
      </w:r>
    </w:p>
    <w:p w14:paraId="64FC518B" w14:textId="4211BF87"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Potpore poljoprivrednicima — razvoj stočarstva, plastenička proizvodnja, pčelarstvo.</w:t>
      </w:r>
    </w:p>
    <w:p w14:paraId="3ED120BB" w14:textId="3DED74A9"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Projekat digitalizacije opštine i jačanje administrativnih kapaciteta.</w:t>
      </w:r>
    </w:p>
    <w:p w14:paraId="77E17A99" w14:textId="59A15055"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Ulaganja u komunalnu infrastrukturu (vodovod, kanalizacija, javna rasvjeta).</w:t>
      </w:r>
    </w:p>
    <w:p w14:paraId="20294987" w14:textId="1C93BE06"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Razvoj seoskog turizma i promocija kulturnih manifestacija (Bihorski likovni susreti, Dani dijaspore).</w:t>
      </w:r>
    </w:p>
    <w:p w14:paraId="6AF682F4" w14:textId="6AEDAA4B"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Projekti uz podršku dijaspore — ulaganja u kuće, seoske kapacitete, manje proizvodne pogone.</w:t>
      </w:r>
    </w:p>
    <w:p w14:paraId="1144EEF9" w14:textId="7A1A4036" w:rsidR="00D57161" w:rsidRPr="000F6FF3" w:rsidRDefault="00D57161" w:rsidP="001312FE">
      <w:pPr>
        <w:pStyle w:val="Heading3"/>
        <w:rPr>
          <w:lang w:val="sr-Cyrl-RS"/>
        </w:rPr>
      </w:pPr>
      <w:r w:rsidRPr="000F6FF3">
        <w:rPr>
          <w:lang w:val="sr-Cyrl-RS"/>
        </w:rPr>
        <w:lastRenderedPageBreak/>
        <w:t xml:space="preserve">5. Ključni </w:t>
      </w:r>
      <w:r w:rsidR="003E1A0C">
        <w:rPr>
          <w:lang w:val="sr-Latn-ME"/>
        </w:rPr>
        <w:t>stejkholderi</w:t>
      </w:r>
      <w:r w:rsidRPr="000F6FF3">
        <w:rPr>
          <w:lang w:val="sr-Cyrl-RS"/>
        </w:rPr>
        <w:t xml:space="preserve"> i akteri</w:t>
      </w:r>
    </w:p>
    <w:p w14:paraId="1C906F4C" w14:textId="05C20FCA"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Opština Petnjica</w:t>
      </w:r>
      <w:r w:rsidRPr="000F6FF3">
        <w:rPr>
          <w:rFonts w:asciiTheme="minorHAnsi" w:hAnsiTheme="minorHAnsi" w:cstheme="minorHAnsi"/>
          <w:sz w:val="20"/>
          <w:szCs w:val="20"/>
          <w:lang w:val="sr-Cyrl-RS"/>
        </w:rPr>
        <w:t xml:space="preserve"> – osnovni lokalni razvojni nosilac.</w:t>
      </w:r>
    </w:p>
    <w:p w14:paraId="6C0A69DC" w14:textId="00E479E0" w:rsidR="00D57161" w:rsidRPr="000F6FF3" w:rsidRDefault="00D57161">
      <w:pPr>
        <w:pStyle w:val="p4"/>
        <w:numPr>
          <w:ilvl w:val="1"/>
          <w:numId w:val="81"/>
        </w:numPr>
        <w:rPr>
          <w:rFonts w:asciiTheme="minorHAnsi" w:hAnsiTheme="minorHAnsi" w:cstheme="minorHAnsi"/>
          <w:sz w:val="20"/>
          <w:szCs w:val="20"/>
          <w:lang w:val="sr-Cyrl-RS"/>
        </w:rPr>
      </w:pPr>
      <w:r w:rsidRPr="000F6FF3">
        <w:rPr>
          <w:rFonts w:asciiTheme="minorHAnsi" w:hAnsiTheme="minorHAnsi" w:cstheme="minorHAnsi"/>
          <w:b/>
          <w:bCs/>
          <w:sz w:val="20"/>
          <w:szCs w:val="20"/>
          <w:lang w:val="sr-Cyrl-RS"/>
        </w:rPr>
        <w:t>Poljoprivredni proizvođači i stočari</w:t>
      </w:r>
      <w:r w:rsidRPr="000F6FF3">
        <w:rPr>
          <w:rStyle w:val="s3"/>
          <w:rFonts w:asciiTheme="minorHAnsi" w:hAnsiTheme="minorHAnsi" w:cstheme="minorHAnsi"/>
          <w:sz w:val="20"/>
          <w:szCs w:val="20"/>
          <w:lang w:val="sr-Cyrl-RS"/>
        </w:rPr>
        <w:t xml:space="preserve"> – glavna ekonomska komponenta.</w:t>
      </w:r>
    </w:p>
    <w:p w14:paraId="668C000D" w14:textId="58243069"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Dijaspora Petnjice</w:t>
      </w:r>
      <w:r w:rsidRPr="000F6FF3">
        <w:rPr>
          <w:rFonts w:asciiTheme="minorHAnsi" w:hAnsiTheme="minorHAnsi" w:cstheme="minorHAnsi"/>
          <w:sz w:val="20"/>
          <w:szCs w:val="20"/>
          <w:lang w:val="sr-Cyrl-RS"/>
        </w:rPr>
        <w:t xml:space="preserve"> – ključni investitor u lokalni razvoj i preduzetništvo.</w:t>
      </w:r>
    </w:p>
    <w:p w14:paraId="23EAD88D" w14:textId="7F620229"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Turistička organizacija Petnjica</w:t>
      </w:r>
      <w:r w:rsidRPr="000F6FF3">
        <w:rPr>
          <w:rFonts w:asciiTheme="minorHAnsi" w:hAnsiTheme="minorHAnsi" w:cstheme="minorHAnsi"/>
          <w:sz w:val="20"/>
          <w:szCs w:val="20"/>
          <w:lang w:val="sr-Cyrl-RS"/>
        </w:rPr>
        <w:t xml:space="preserve"> – razvoj ruralnog i kulturnog turizma.</w:t>
      </w:r>
    </w:p>
    <w:p w14:paraId="03826D4C" w14:textId="6DF9D847"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NVO sektor</w:t>
      </w:r>
      <w:r w:rsidRPr="000F6FF3">
        <w:rPr>
          <w:rFonts w:asciiTheme="minorHAnsi" w:hAnsiTheme="minorHAnsi" w:cstheme="minorHAnsi"/>
          <w:sz w:val="20"/>
          <w:szCs w:val="20"/>
          <w:lang w:val="sr-Cyrl-RS"/>
        </w:rPr>
        <w:t xml:space="preserve"> – aktivan u poljima kulture, omladinskih inicijativa i ekologije.</w:t>
      </w:r>
    </w:p>
    <w:p w14:paraId="3DA7A871" w14:textId="24EAFF86"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Škole i obrazovne institucije</w:t>
      </w:r>
      <w:r w:rsidRPr="000F6FF3">
        <w:rPr>
          <w:rFonts w:asciiTheme="minorHAnsi" w:hAnsiTheme="minorHAnsi" w:cstheme="minorHAnsi"/>
          <w:sz w:val="20"/>
          <w:szCs w:val="20"/>
          <w:lang w:val="sr-Cyrl-RS"/>
        </w:rPr>
        <w:t xml:space="preserve"> – nosioci edukativnih aktivnosti.</w:t>
      </w:r>
    </w:p>
    <w:p w14:paraId="63F5DADA" w14:textId="66598886"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Privatni sektor</w:t>
      </w:r>
      <w:r w:rsidRPr="000F6FF3">
        <w:rPr>
          <w:rFonts w:asciiTheme="minorHAnsi" w:hAnsiTheme="minorHAnsi" w:cstheme="minorHAnsi"/>
          <w:sz w:val="20"/>
          <w:szCs w:val="20"/>
          <w:lang w:val="sr-Cyrl-RS"/>
        </w:rPr>
        <w:t xml:space="preserve"> – mala i mikro-preduzeća, trgovina i usluge.</w:t>
      </w:r>
    </w:p>
    <w:p w14:paraId="65BEE758" w14:textId="77777777" w:rsidR="00D57161" w:rsidRPr="000F6FF3" w:rsidRDefault="00D57161" w:rsidP="001312FE">
      <w:pPr>
        <w:pStyle w:val="Heading3"/>
        <w:rPr>
          <w:lang w:val="sr-Cyrl-RS"/>
        </w:rPr>
      </w:pPr>
      <w:r w:rsidRPr="000F6FF3">
        <w:rPr>
          <w:lang w:val="sr-Cyrl-RS"/>
        </w:rPr>
        <w:t>6. Potencijali i izazovi</w:t>
      </w:r>
    </w:p>
    <w:tbl>
      <w:tblPr>
        <w:tblStyle w:val="TableGrid"/>
        <w:tblW w:w="0" w:type="auto"/>
        <w:tblLook w:val="04A0" w:firstRow="1" w:lastRow="0" w:firstColumn="1" w:lastColumn="0" w:noHBand="0" w:noVBand="1"/>
      </w:tblPr>
      <w:tblGrid>
        <w:gridCol w:w="1404"/>
        <w:gridCol w:w="3963"/>
        <w:gridCol w:w="3983"/>
      </w:tblGrid>
      <w:tr w:rsidR="00D57161" w:rsidRPr="000F6FF3" w14:paraId="50C9830E" w14:textId="77777777" w:rsidTr="000D320B">
        <w:tc>
          <w:tcPr>
            <w:tcW w:w="0" w:type="auto"/>
            <w:hideMark/>
          </w:tcPr>
          <w:p w14:paraId="67BE1B05"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Kategorija</w:t>
            </w:r>
          </w:p>
        </w:tc>
        <w:tc>
          <w:tcPr>
            <w:tcW w:w="0" w:type="auto"/>
            <w:hideMark/>
          </w:tcPr>
          <w:p w14:paraId="031F78EB"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Potencijali</w:t>
            </w:r>
          </w:p>
        </w:tc>
        <w:tc>
          <w:tcPr>
            <w:tcW w:w="0" w:type="auto"/>
            <w:hideMark/>
          </w:tcPr>
          <w:p w14:paraId="696E8AA3"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Glavni izazovi</w:t>
            </w:r>
          </w:p>
        </w:tc>
      </w:tr>
      <w:tr w:rsidR="00D57161" w:rsidRPr="000F6FF3" w14:paraId="074FD06C" w14:textId="77777777" w:rsidTr="000D320B">
        <w:tc>
          <w:tcPr>
            <w:tcW w:w="0" w:type="auto"/>
            <w:hideMark/>
          </w:tcPr>
          <w:p w14:paraId="5DB599E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Prirodni</w:t>
            </w:r>
          </w:p>
        </w:tc>
        <w:tc>
          <w:tcPr>
            <w:tcW w:w="0" w:type="auto"/>
            <w:hideMark/>
          </w:tcPr>
          <w:p w14:paraId="1ADD5F3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Ruralni pejzaži, planina Bihor, kanjoni, čist vazduh i voda.</w:t>
            </w:r>
          </w:p>
        </w:tc>
        <w:tc>
          <w:tcPr>
            <w:tcW w:w="0" w:type="auto"/>
            <w:hideMark/>
          </w:tcPr>
          <w:p w14:paraId="399AEBA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Ograničena pristupačnost, slaba infrastruktura u selima.</w:t>
            </w:r>
          </w:p>
        </w:tc>
      </w:tr>
      <w:tr w:rsidR="00D57161" w:rsidRPr="000F6FF3" w14:paraId="6EEF8177" w14:textId="77777777" w:rsidTr="000D320B">
        <w:tc>
          <w:tcPr>
            <w:tcW w:w="0" w:type="auto"/>
            <w:hideMark/>
          </w:tcPr>
          <w:p w14:paraId="1BFB75C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Ekonomski</w:t>
            </w:r>
          </w:p>
        </w:tc>
        <w:tc>
          <w:tcPr>
            <w:tcW w:w="0" w:type="auto"/>
            <w:hideMark/>
          </w:tcPr>
          <w:p w14:paraId="18E25C7D" w14:textId="6A8A0C48"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Stočarstvo, voćarstvo, pčelarstvo, mali biznisi, dijaspora, ruralni turizam.</w:t>
            </w:r>
          </w:p>
        </w:tc>
        <w:tc>
          <w:tcPr>
            <w:tcW w:w="0" w:type="auto"/>
            <w:hideMark/>
          </w:tcPr>
          <w:p w14:paraId="3F02F14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Nizak nivo investicija, nedostatak prerađivačkih kapaciteta, mala tržišta.</w:t>
            </w:r>
          </w:p>
        </w:tc>
      </w:tr>
      <w:tr w:rsidR="00D57161" w:rsidRPr="000F6FF3" w14:paraId="447C520E" w14:textId="77777777" w:rsidTr="000D320B">
        <w:tc>
          <w:tcPr>
            <w:tcW w:w="0" w:type="auto"/>
            <w:hideMark/>
          </w:tcPr>
          <w:p w14:paraId="7546AD6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Društveni</w:t>
            </w:r>
          </w:p>
        </w:tc>
        <w:tc>
          <w:tcPr>
            <w:tcW w:w="0" w:type="auto"/>
            <w:hideMark/>
          </w:tcPr>
          <w:p w14:paraId="337786A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Snažna veza sa dijasporom, aktivne zajednice, kulturne manifestacije.</w:t>
            </w:r>
          </w:p>
        </w:tc>
        <w:tc>
          <w:tcPr>
            <w:tcW w:w="0" w:type="auto"/>
            <w:hideMark/>
          </w:tcPr>
          <w:p w14:paraId="0B75E26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Depopulacija, starenje stanovništva, smanjen broj učenika.</w:t>
            </w:r>
          </w:p>
        </w:tc>
      </w:tr>
      <w:tr w:rsidR="00D57161" w:rsidRPr="000F6FF3" w14:paraId="6B991291" w14:textId="77777777" w:rsidTr="000D320B">
        <w:tc>
          <w:tcPr>
            <w:tcW w:w="0" w:type="auto"/>
            <w:hideMark/>
          </w:tcPr>
          <w:p w14:paraId="7064B07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Institucionalni</w:t>
            </w:r>
          </w:p>
        </w:tc>
        <w:tc>
          <w:tcPr>
            <w:tcW w:w="0" w:type="auto"/>
            <w:hideMark/>
          </w:tcPr>
          <w:p w14:paraId="61D3773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Postojanje strateškog plana, stabilna uprava, uključenost dijaspore.</w:t>
            </w:r>
          </w:p>
        </w:tc>
        <w:tc>
          <w:tcPr>
            <w:tcW w:w="0" w:type="auto"/>
            <w:hideMark/>
          </w:tcPr>
          <w:p w14:paraId="0892321C" w14:textId="4D06204A" w:rsidR="00D57161" w:rsidRPr="0048715A" w:rsidRDefault="00D57161" w:rsidP="000D320B">
            <w:pPr>
              <w:spacing w:before="100" w:beforeAutospacing="1" w:after="100" w:afterAutospacing="1"/>
              <w:rPr>
                <w:rFonts w:eastAsia="Times New Roman" w:cstheme="minorHAnsi"/>
                <w:sz w:val="20"/>
                <w:szCs w:val="20"/>
                <w:lang w:val="sr-Latn-ME" w:eastAsia="en-GB"/>
              </w:rPr>
            </w:pPr>
            <w:r w:rsidRPr="000F6FF3">
              <w:rPr>
                <w:rFonts w:eastAsia="Times New Roman" w:cstheme="minorHAnsi"/>
                <w:sz w:val="20"/>
                <w:szCs w:val="20"/>
                <w:lang w:val="sr-Cyrl-RS" w:eastAsia="en-GB"/>
              </w:rPr>
              <w:t>Ograničeni administrativni kapaciteti, nepostojanje LAG struktur</w:t>
            </w:r>
            <w:r w:rsidR="0048715A">
              <w:rPr>
                <w:rFonts w:eastAsia="Times New Roman" w:cstheme="minorHAnsi"/>
                <w:sz w:val="20"/>
                <w:szCs w:val="20"/>
                <w:lang w:val="sr-Latn-ME" w:eastAsia="en-GB"/>
              </w:rPr>
              <w:t>e</w:t>
            </w:r>
          </w:p>
        </w:tc>
      </w:tr>
    </w:tbl>
    <w:p w14:paraId="6A6A3FEE" w14:textId="77777777" w:rsidR="00D57161" w:rsidRPr="000F6FF3" w:rsidRDefault="00D57161" w:rsidP="00D57161">
      <w:pPr>
        <w:rPr>
          <w:lang w:val="sr-Cyrl-RS"/>
        </w:rPr>
      </w:pPr>
    </w:p>
    <w:p w14:paraId="32D9519F" w14:textId="4CD1CAFC" w:rsidR="00D57161" w:rsidRPr="000F6FF3" w:rsidRDefault="00D57161" w:rsidP="00311EAE">
      <w:pPr>
        <w:pStyle w:val="Heading1"/>
        <w:rPr>
          <w:lang w:val="sr-Cyrl-RS"/>
        </w:rPr>
      </w:pPr>
      <w:bookmarkStart w:id="56" w:name="_Toc216433635"/>
      <w:r w:rsidRPr="000F6FF3">
        <w:rPr>
          <w:lang w:val="sr-Cyrl-RS"/>
        </w:rPr>
        <w:t>PLAV</w:t>
      </w:r>
      <w:bookmarkEnd w:id="56"/>
    </w:p>
    <w:p w14:paraId="561D1880" w14:textId="77777777" w:rsidR="00D57161" w:rsidRPr="000F6FF3" w:rsidRDefault="00D57161" w:rsidP="001312FE">
      <w:pPr>
        <w:pStyle w:val="Heading3"/>
        <w:rPr>
          <w:lang w:val="sr-Cyrl-RS"/>
        </w:rPr>
      </w:pPr>
      <w:r w:rsidRPr="000F6FF3">
        <w:rPr>
          <w:lang w:val="sr-Cyrl-RS"/>
        </w:rPr>
        <w:t>1. Osnovni podaci</w:t>
      </w:r>
    </w:p>
    <w:tbl>
      <w:tblPr>
        <w:tblStyle w:val="TableGridLight"/>
        <w:tblW w:w="0" w:type="auto"/>
        <w:tblLook w:val="04A0" w:firstRow="1" w:lastRow="0" w:firstColumn="1" w:lastColumn="0" w:noHBand="0" w:noVBand="1"/>
      </w:tblPr>
      <w:tblGrid>
        <w:gridCol w:w="4106"/>
        <w:gridCol w:w="5244"/>
      </w:tblGrid>
      <w:tr w:rsidR="00D57161" w:rsidRPr="000F6FF3" w14:paraId="0A1C4AEF" w14:textId="77777777" w:rsidTr="00311EAE">
        <w:tc>
          <w:tcPr>
            <w:tcW w:w="4106" w:type="dxa"/>
            <w:hideMark/>
          </w:tcPr>
          <w:p w14:paraId="3541DB3D"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Pokazatelj</w:t>
            </w:r>
          </w:p>
        </w:tc>
        <w:tc>
          <w:tcPr>
            <w:tcW w:w="5244" w:type="dxa"/>
            <w:hideMark/>
          </w:tcPr>
          <w:p w14:paraId="3A848CDA"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Vrijednost / opis</w:t>
            </w:r>
          </w:p>
        </w:tc>
      </w:tr>
      <w:tr w:rsidR="00D57161" w:rsidRPr="000F6FF3" w14:paraId="4E04BCF6" w14:textId="77777777" w:rsidTr="00311EAE">
        <w:tc>
          <w:tcPr>
            <w:tcW w:w="4106" w:type="dxa"/>
            <w:hideMark/>
          </w:tcPr>
          <w:p w14:paraId="7A736E1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Površina (km²)</w:t>
            </w:r>
          </w:p>
        </w:tc>
        <w:tc>
          <w:tcPr>
            <w:tcW w:w="5244" w:type="dxa"/>
            <w:hideMark/>
          </w:tcPr>
          <w:p w14:paraId="39535C3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485 km²</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(MONSTAT)</w:t>
            </w:r>
          </w:p>
        </w:tc>
      </w:tr>
      <w:tr w:rsidR="00D57161" w:rsidRPr="000F6FF3" w14:paraId="7833648E" w14:textId="77777777" w:rsidTr="00311EAE">
        <w:tc>
          <w:tcPr>
            <w:tcW w:w="4106" w:type="dxa"/>
            <w:hideMark/>
          </w:tcPr>
          <w:p w14:paraId="26D1F83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stanovnika</w:t>
            </w:r>
          </w:p>
        </w:tc>
        <w:tc>
          <w:tcPr>
            <w:tcW w:w="5244" w:type="dxa"/>
            <w:hideMark/>
          </w:tcPr>
          <w:p w14:paraId="602B4CE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13.108</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(Popis 2011 – MONSTAT; procjene 2020: ~12.000)</w:t>
            </w:r>
          </w:p>
        </w:tc>
      </w:tr>
      <w:tr w:rsidR="00D57161" w:rsidRPr="000F6FF3" w14:paraId="18744DB3" w14:textId="77777777" w:rsidTr="00311EAE">
        <w:tc>
          <w:tcPr>
            <w:tcW w:w="4106" w:type="dxa"/>
            <w:hideMark/>
          </w:tcPr>
          <w:p w14:paraId="66A5A5D4" w14:textId="7CD2BACA"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Gust</w:t>
            </w:r>
            <w:r w:rsidR="0048715A">
              <w:rPr>
                <w:rFonts w:eastAsia="Times New Roman" w:cstheme="minorHAnsi"/>
                <w:b/>
                <w:bCs/>
                <w:sz w:val="20"/>
                <w:szCs w:val="20"/>
                <w:lang w:val="sr-Latn-ME" w:eastAsia="en-GB"/>
              </w:rPr>
              <w:t>ina</w:t>
            </w:r>
            <w:r w:rsidRPr="000F6FF3">
              <w:rPr>
                <w:rFonts w:eastAsia="Times New Roman" w:cstheme="minorHAnsi"/>
                <w:b/>
                <w:bCs/>
                <w:sz w:val="20"/>
                <w:szCs w:val="20"/>
                <w:lang w:val="sr-Cyrl-RS" w:eastAsia="en-GB"/>
              </w:rPr>
              <w:t xml:space="preserve"> naseljenosti</w:t>
            </w:r>
          </w:p>
        </w:tc>
        <w:tc>
          <w:tcPr>
            <w:tcW w:w="5244" w:type="dxa"/>
            <w:hideMark/>
          </w:tcPr>
          <w:p w14:paraId="7BD794C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~26 stan./km²</w:t>
            </w:r>
          </w:p>
        </w:tc>
      </w:tr>
      <w:tr w:rsidR="00D57161" w:rsidRPr="000F6FF3" w14:paraId="1C8963D9" w14:textId="77777777" w:rsidTr="00311EAE">
        <w:tc>
          <w:tcPr>
            <w:tcW w:w="4106" w:type="dxa"/>
            <w:hideMark/>
          </w:tcPr>
          <w:p w14:paraId="40D57B9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naselja</w:t>
            </w:r>
          </w:p>
        </w:tc>
        <w:tc>
          <w:tcPr>
            <w:tcW w:w="5244" w:type="dxa"/>
            <w:hideMark/>
          </w:tcPr>
          <w:p w14:paraId="58F3D04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22 naselja</w:t>
            </w:r>
          </w:p>
        </w:tc>
      </w:tr>
      <w:tr w:rsidR="00D57161" w:rsidRPr="000F6FF3" w14:paraId="628E244B" w14:textId="77777777" w:rsidTr="00311EAE">
        <w:tc>
          <w:tcPr>
            <w:tcW w:w="4106" w:type="dxa"/>
            <w:hideMark/>
          </w:tcPr>
          <w:p w14:paraId="5DC8369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Geografski položaj</w:t>
            </w:r>
          </w:p>
        </w:tc>
        <w:tc>
          <w:tcPr>
            <w:tcW w:w="5244" w:type="dxa"/>
            <w:hideMark/>
          </w:tcPr>
          <w:p w14:paraId="64E28ED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Opština Plav se nalazi na krajnjem istoku Crne Gore, u Gornjem Polimlju, na granici s Albanijom. Obuhvata Plavsko–gusinjsku kotlinu, planinske masive Prokletija, Visitor i Bogićevicu, te obale Plavskog jezera. Graniči s Gusinjem, Andrijevicom i Beranama.</w:t>
            </w:r>
          </w:p>
        </w:tc>
      </w:tr>
      <w:tr w:rsidR="00D57161" w:rsidRPr="000F6FF3" w14:paraId="57DF1F11" w14:textId="77777777" w:rsidTr="00311EAE">
        <w:tc>
          <w:tcPr>
            <w:tcW w:w="4106" w:type="dxa"/>
            <w:hideMark/>
          </w:tcPr>
          <w:p w14:paraId="021343D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Glavne prirodne cjeline</w:t>
            </w:r>
          </w:p>
        </w:tc>
        <w:tc>
          <w:tcPr>
            <w:tcW w:w="5244" w:type="dxa"/>
            <w:hideMark/>
          </w:tcPr>
          <w:p w14:paraId="381D51F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Plavsko jezero, Prokletije, Visitor, Bogićevica, rijeka Lim, glacijalne doline, šume i pašnjaci.</w:t>
            </w:r>
          </w:p>
        </w:tc>
      </w:tr>
    </w:tbl>
    <w:p w14:paraId="25B7BCF3" w14:textId="77777777" w:rsidR="00D57161" w:rsidRPr="000F6FF3" w:rsidRDefault="00D57161" w:rsidP="001312FE">
      <w:pPr>
        <w:pStyle w:val="Heading3"/>
        <w:rPr>
          <w:lang w:val="sr-Cyrl-RS"/>
        </w:rPr>
      </w:pPr>
      <w:r w:rsidRPr="000F6FF3">
        <w:rPr>
          <w:lang w:val="sr-Cyrl-RS"/>
        </w:rPr>
        <w:t>2. Strateški i planski okvir</w:t>
      </w:r>
    </w:p>
    <w:tbl>
      <w:tblPr>
        <w:tblStyle w:val="TableGridLight"/>
        <w:tblW w:w="0" w:type="auto"/>
        <w:tblLook w:val="04A0" w:firstRow="1" w:lastRow="0" w:firstColumn="1" w:lastColumn="0" w:noHBand="0" w:noVBand="1"/>
      </w:tblPr>
      <w:tblGrid>
        <w:gridCol w:w="4106"/>
        <w:gridCol w:w="5244"/>
      </w:tblGrid>
      <w:tr w:rsidR="00D57161" w:rsidRPr="000F6FF3" w14:paraId="7A65FE9C" w14:textId="77777777" w:rsidTr="00311EAE">
        <w:tc>
          <w:tcPr>
            <w:tcW w:w="4106" w:type="dxa"/>
            <w:hideMark/>
          </w:tcPr>
          <w:p w14:paraId="14D86DBA"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Element</w:t>
            </w:r>
          </w:p>
        </w:tc>
        <w:tc>
          <w:tcPr>
            <w:tcW w:w="5244" w:type="dxa"/>
            <w:hideMark/>
          </w:tcPr>
          <w:p w14:paraId="4DF63BEE"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Opis</w:t>
            </w:r>
          </w:p>
        </w:tc>
      </w:tr>
      <w:tr w:rsidR="00D57161" w:rsidRPr="000F6FF3" w14:paraId="76BC5297" w14:textId="77777777" w:rsidTr="00311EAE">
        <w:tc>
          <w:tcPr>
            <w:tcW w:w="4106" w:type="dxa"/>
            <w:hideMark/>
          </w:tcPr>
          <w:p w14:paraId="35E5AF1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Naziv strateškog dokumenta</w:t>
            </w:r>
          </w:p>
        </w:tc>
        <w:tc>
          <w:tcPr>
            <w:tcW w:w="5244" w:type="dxa"/>
            <w:hideMark/>
          </w:tcPr>
          <w:p w14:paraId="477BE2E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i/>
                <w:iCs/>
                <w:sz w:val="20"/>
                <w:szCs w:val="20"/>
                <w:lang w:val="sr-Cyrl-RS" w:eastAsia="en-GB"/>
              </w:rPr>
              <w:t>Strateški plan razvoja Opštine Plav</w:t>
            </w:r>
            <w:r w:rsidRPr="000F6FF3">
              <w:rPr>
                <w:rFonts w:eastAsia="Times New Roman" w:cstheme="minorHAnsi"/>
                <w:sz w:val="20"/>
                <w:szCs w:val="20"/>
                <w:lang w:val="sr-Cyrl-RS" w:eastAsia="en-GB"/>
              </w:rPr>
              <w:t xml:space="preserve"> 2022–2027 (Nacrt).</w:t>
            </w:r>
          </w:p>
        </w:tc>
      </w:tr>
      <w:tr w:rsidR="00D57161" w:rsidRPr="000F6FF3" w14:paraId="58586954" w14:textId="77777777" w:rsidTr="00311EAE">
        <w:tc>
          <w:tcPr>
            <w:tcW w:w="4106" w:type="dxa"/>
            <w:hideMark/>
          </w:tcPr>
          <w:p w14:paraId="31B95E2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Razdoblje važenja</w:t>
            </w:r>
          </w:p>
        </w:tc>
        <w:tc>
          <w:tcPr>
            <w:tcW w:w="5244" w:type="dxa"/>
            <w:hideMark/>
          </w:tcPr>
          <w:p w14:paraId="2F5E867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2022–2027 </w:t>
            </w:r>
            <w:r w:rsidRPr="000F6FF3">
              <w:rPr>
                <w:rFonts w:eastAsia="Times New Roman" w:cstheme="minorHAnsi"/>
                <w:i/>
                <w:iCs/>
                <w:sz w:val="20"/>
                <w:szCs w:val="20"/>
                <w:lang w:val="sr-Cyrl-RS" w:eastAsia="en-GB"/>
              </w:rPr>
              <w:t>(u procesu finalizacije)</w:t>
            </w:r>
          </w:p>
        </w:tc>
      </w:tr>
      <w:tr w:rsidR="00D57161" w:rsidRPr="000F6FF3" w14:paraId="05C0F95B" w14:textId="77777777" w:rsidTr="00311EAE">
        <w:tc>
          <w:tcPr>
            <w:tcW w:w="4106" w:type="dxa"/>
            <w:hideMark/>
          </w:tcPr>
          <w:p w14:paraId="52CD91E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Status dokumenta</w:t>
            </w:r>
          </w:p>
        </w:tc>
        <w:tc>
          <w:tcPr>
            <w:tcW w:w="5244" w:type="dxa"/>
            <w:hideMark/>
          </w:tcPr>
          <w:p w14:paraId="33635BA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Dokument je u formi Nacrta, izrađen u skladu sa metodologijom Ministarstva ekonomskog razvoja; očekuje se usvajanje.</w:t>
            </w:r>
          </w:p>
        </w:tc>
      </w:tr>
      <w:tr w:rsidR="00D57161" w:rsidRPr="000F6FF3" w14:paraId="1BD8088F" w14:textId="77777777" w:rsidTr="00311EAE">
        <w:tc>
          <w:tcPr>
            <w:tcW w:w="4106" w:type="dxa"/>
            <w:hideMark/>
          </w:tcPr>
          <w:p w14:paraId="572AD50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Spominjanje ruralnog razvoja / LEADER pristupa</w:t>
            </w:r>
          </w:p>
        </w:tc>
        <w:tc>
          <w:tcPr>
            <w:tcW w:w="5244" w:type="dxa"/>
            <w:hideMark/>
          </w:tcPr>
          <w:p w14:paraId="213C280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Ruralni razvoj ima centralnu ulogu – poljoprivreda, turizam, održivo korišćenje prirodnih resursa. </w:t>
            </w:r>
            <w:r w:rsidRPr="000F6FF3">
              <w:rPr>
                <w:rFonts w:eastAsia="Times New Roman" w:cstheme="minorHAnsi"/>
                <w:b/>
                <w:bCs/>
                <w:sz w:val="20"/>
                <w:szCs w:val="20"/>
                <w:lang w:val="sr-Cyrl-RS" w:eastAsia="en-GB"/>
              </w:rPr>
              <w:t>LEADER pristup nije eksplicitno obrađen</w:t>
            </w:r>
            <w:r w:rsidRPr="000F6FF3">
              <w:rPr>
                <w:rFonts w:eastAsia="Times New Roman" w:cstheme="minorHAnsi"/>
                <w:sz w:val="20"/>
                <w:szCs w:val="20"/>
                <w:lang w:val="sr-Cyrl-RS" w:eastAsia="en-GB"/>
              </w:rPr>
              <w:t>, ali dokument naglašava partnerstva, međusektorsku saradnju i jačanje lokalnih inicijativa.</w:t>
            </w:r>
          </w:p>
        </w:tc>
      </w:tr>
      <w:tr w:rsidR="00D57161" w:rsidRPr="000F6FF3" w14:paraId="084C2FF5" w14:textId="77777777" w:rsidTr="00311EAE">
        <w:tc>
          <w:tcPr>
            <w:tcW w:w="4106" w:type="dxa"/>
            <w:hideMark/>
          </w:tcPr>
          <w:p w14:paraId="49CD070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Dodatni planski dokumenti</w:t>
            </w:r>
          </w:p>
        </w:tc>
        <w:tc>
          <w:tcPr>
            <w:tcW w:w="5244" w:type="dxa"/>
            <w:hideMark/>
          </w:tcPr>
          <w:p w14:paraId="5993706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Prostorni plan opštine Plav; sektorski programi za poljoprivredu, turizam, ekologiju i komunalnu infrastrukturu.</w:t>
            </w:r>
          </w:p>
        </w:tc>
      </w:tr>
    </w:tbl>
    <w:p w14:paraId="6DD88C3D" w14:textId="77777777" w:rsidR="00D57161" w:rsidRPr="000F6FF3" w:rsidRDefault="00D57161" w:rsidP="00D57161">
      <w:pPr>
        <w:rPr>
          <w:rFonts w:cstheme="minorHAnsi"/>
          <w:sz w:val="20"/>
          <w:szCs w:val="20"/>
          <w:lang w:val="sr-Cyrl-RS"/>
        </w:rPr>
      </w:pPr>
    </w:p>
    <w:p w14:paraId="4B675DFC" w14:textId="377C93B8" w:rsidR="00D57161" w:rsidRPr="000F6FF3" w:rsidRDefault="00D57161" w:rsidP="001312FE">
      <w:pPr>
        <w:pStyle w:val="Heading3"/>
        <w:rPr>
          <w:lang w:val="sr-Cyrl-RS"/>
        </w:rPr>
      </w:pPr>
      <w:r w:rsidRPr="000F6FF3">
        <w:rPr>
          <w:lang w:val="sr-Cyrl-RS"/>
        </w:rPr>
        <w:t>3. Socio-ekonomski profil</w:t>
      </w:r>
    </w:p>
    <w:p w14:paraId="657B62B2" w14:textId="413BB9E8"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Plav je opština sa prepoznatljivim prirodnim resursima i jednim od najatraktivnijih pejzaža u Crnoj Gori. Privreda se zasniva na poljoprivredi, stočarstvu, ribarstvu, preradi hrane u malim kapacitetima i turizmu. Poljoprivreda je tradicionalna – značajno učešće imaju stočarstvo (ovce, koze, goveda), krompir, žitarice, voćarstvo (šljiva, jabuka), te pčelarstvo.</w:t>
      </w:r>
    </w:p>
    <w:p w14:paraId="3E6AEF0E" w14:textId="2B57DEBC"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Turizam je u porastu, dominantno kroz outdoor aktivnosti: planinarenje, trekking, ribolov, alpinizam, ture po Prokletijama i ekoturizam uz Plavsko jezero. Međutim, infrastrukturna ograničenja (lokalni putevi, kanalizacija, pristup selima) i nedostatak većih turističkih kapaciteta sputavaju brži razvoj.</w:t>
      </w:r>
    </w:p>
    <w:p w14:paraId="2761C241"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Stanovništvo opštine kontinuirano opada, posebno u seoskim područjima udaljenim od Plava i Vusanja. Migracije mladih i odlazak radne snage u inostranstvo predstavljaju dugoročni izazov. Uprkos tome, područje posjeduje jedinstvenu kombinaciju prirodnih ljepota i kulturnog identiteta, što otvara mogućnost za stvaranje prepoznatljive turističke destinacije, kao i za valorizaciju tradicionalnih proizvoda.</w:t>
      </w:r>
    </w:p>
    <w:p w14:paraId="1A72E74C" w14:textId="6508A9E3" w:rsidR="00D57161" w:rsidRPr="000F6FF3" w:rsidRDefault="00D57161" w:rsidP="001312FE">
      <w:pPr>
        <w:pStyle w:val="Heading3"/>
        <w:rPr>
          <w:lang w:val="sr-Cyrl-RS"/>
        </w:rPr>
      </w:pPr>
      <w:r w:rsidRPr="000F6FF3">
        <w:rPr>
          <w:lang w:val="sr-Cyrl-RS"/>
        </w:rPr>
        <w:t>4. Postojeće inicijative i projekti</w:t>
      </w:r>
    </w:p>
    <w:p w14:paraId="78BD6EFF" w14:textId="186A5045"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U posljednjih pet godina realizovano je više značajnih aktivnosti koje se odnose na poljoprivredu, turizam i infrastrukturu:</w:t>
      </w:r>
    </w:p>
    <w:p w14:paraId="165824D3" w14:textId="224F8154"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Projekti revitalizacije planinarskih staza i signalizacije u okviru NP Prokletije.</w:t>
      </w:r>
    </w:p>
    <w:p w14:paraId="4E89739D" w14:textId="07CE8C63"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Uređenje priobalja Plavskog jezera i turističke infrastrukture (</w:t>
      </w:r>
      <w:r w:rsidR="0048715A">
        <w:rPr>
          <w:rFonts w:asciiTheme="minorHAnsi" w:hAnsiTheme="minorHAnsi" w:cstheme="minorHAnsi"/>
          <w:sz w:val="20"/>
          <w:szCs w:val="20"/>
          <w:lang w:val="sr-Latn-ME"/>
        </w:rPr>
        <w:t>pješačke staze</w:t>
      </w:r>
      <w:r w:rsidRPr="000F6FF3">
        <w:rPr>
          <w:rFonts w:asciiTheme="minorHAnsi" w:hAnsiTheme="minorHAnsi" w:cstheme="minorHAnsi"/>
          <w:sz w:val="20"/>
          <w:szCs w:val="20"/>
          <w:lang w:val="sr-Cyrl-RS"/>
        </w:rPr>
        <w:t>, vidikovci).</w:t>
      </w:r>
    </w:p>
    <w:p w14:paraId="0A253A63" w14:textId="1712623D"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Program razvoja poljoprivrede – subvencije za stočarstvo, plasteničku proizvodnju, voćarstvo i pčelarstvo.</w:t>
      </w:r>
    </w:p>
    <w:p w14:paraId="513D8E1A" w14:textId="374F88B7"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Projekti rekonstrukcije lokalnih puteva i poboljšanje pristupa planinskim selima.</w:t>
      </w:r>
    </w:p>
    <w:p w14:paraId="418166BE" w14:textId="013CA40F"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IPA i prekogranični projekti u oblasti turizma, zaštite prirode i kulturnog nasljeđa.</w:t>
      </w:r>
    </w:p>
    <w:p w14:paraId="1C4F6510" w14:textId="0E6E832F"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Ulaganja u osnovnu komunalnu infrastrukturu (vodovod, kanalizacija, otpad).</w:t>
      </w:r>
    </w:p>
    <w:p w14:paraId="2CE4C8B7" w14:textId="40AB4A3D"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Program „Eko Plav“ – unapređenje sistema upravljanja otpadom i zaštite jezera.</w:t>
      </w:r>
    </w:p>
    <w:p w14:paraId="523F5345" w14:textId="77777777" w:rsidR="00D57161" w:rsidRPr="000F6FF3" w:rsidRDefault="00D57161" w:rsidP="001312FE">
      <w:pPr>
        <w:pStyle w:val="Heading3"/>
        <w:rPr>
          <w:lang w:val="sr-Cyrl-RS"/>
        </w:rPr>
      </w:pPr>
      <w:r w:rsidRPr="000F6FF3">
        <w:rPr>
          <w:lang w:val="sr-Cyrl-RS"/>
        </w:rPr>
        <w:t>5. Ključni dionici i akteri</w:t>
      </w:r>
    </w:p>
    <w:p w14:paraId="278F905D" w14:textId="44C0384E"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Opština Plav</w:t>
      </w:r>
      <w:r w:rsidRPr="000F6FF3">
        <w:rPr>
          <w:rFonts w:asciiTheme="minorHAnsi" w:hAnsiTheme="minorHAnsi" w:cstheme="minorHAnsi"/>
          <w:sz w:val="20"/>
          <w:szCs w:val="20"/>
          <w:lang w:val="sr-Cyrl-RS"/>
        </w:rPr>
        <w:t xml:space="preserve"> – ključni nosilac lokalnog razvoja i sektorskih programa.</w:t>
      </w:r>
    </w:p>
    <w:p w14:paraId="49A2167A" w14:textId="1D3CE45A"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Turistička organizacija Plav</w:t>
      </w:r>
      <w:r w:rsidRPr="000F6FF3">
        <w:rPr>
          <w:rFonts w:asciiTheme="minorHAnsi" w:hAnsiTheme="minorHAnsi" w:cstheme="minorHAnsi"/>
          <w:sz w:val="20"/>
          <w:szCs w:val="20"/>
          <w:lang w:val="sr-Cyrl-RS"/>
        </w:rPr>
        <w:t xml:space="preserve"> – promocija, manifestacije i razvoj turističkog proizvoda.</w:t>
      </w:r>
    </w:p>
    <w:p w14:paraId="6A45263A" w14:textId="44110645"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NP Prokletije</w:t>
      </w:r>
      <w:r w:rsidRPr="000F6FF3">
        <w:rPr>
          <w:rFonts w:asciiTheme="minorHAnsi" w:hAnsiTheme="minorHAnsi" w:cstheme="minorHAnsi"/>
          <w:sz w:val="20"/>
          <w:szCs w:val="20"/>
          <w:lang w:val="sr-Cyrl-RS"/>
        </w:rPr>
        <w:t xml:space="preserve"> – glavni akter u upravljanju prirodnim resursima i outdoor ponudom.</w:t>
      </w:r>
    </w:p>
    <w:p w14:paraId="79D86C16" w14:textId="5C2A5A09"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Poljoprivrednici i stočari</w:t>
      </w:r>
      <w:r w:rsidRPr="000F6FF3">
        <w:rPr>
          <w:rFonts w:asciiTheme="minorHAnsi" w:hAnsiTheme="minorHAnsi" w:cstheme="minorHAnsi"/>
          <w:sz w:val="20"/>
          <w:szCs w:val="20"/>
          <w:lang w:val="sr-Cyrl-RS"/>
        </w:rPr>
        <w:t xml:space="preserve"> – osnovna ekonomska baza u ruralnim područjima.</w:t>
      </w:r>
    </w:p>
    <w:p w14:paraId="7EB79335" w14:textId="5FCCE45C" w:rsidR="00D57161" w:rsidRPr="000F6FF3" w:rsidRDefault="00D57161">
      <w:pPr>
        <w:pStyle w:val="p4"/>
        <w:numPr>
          <w:ilvl w:val="1"/>
          <w:numId w:val="81"/>
        </w:numPr>
        <w:rPr>
          <w:rFonts w:asciiTheme="minorHAnsi" w:hAnsiTheme="minorHAnsi" w:cstheme="minorHAnsi"/>
          <w:sz w:val="20"/>
          <w:szCs w:val="20"/>
          <w:lang w:val="sr-Cyrl-RS"/>
        </w:rPr>
      </w:pPr>
      <w:r w:rsidRPr="000F6FF3">
        <w:rPr>
          <w:rFonts w:asciiTheme="minorHAnsi" w:hAnsiTheme="minorHAnsi" w:cstheme="minorHAnsi"/>
          <w:b/>
          <w:bCs/>
          <w:sz w:val="20"/>
          <w:szCs w:val="20"/>
          <w:lang w:val="sr-Cyrl-RS"/>
        </w:rPr>
        <w:t>Udruženja pčelara, voćara i ribolovaca</w:t>
      </w:r>
      <w:r w:rsidRPr="000F6FF3">
        <w:rPr>
          <w:rStyle w:val="s3"/>
          <w:rFonts w:asciiTheme="minorHAnsi" w:hAnsiTheme="minorHAnsi" w:cstheme="minorHAnsi"/>
          <w:sz w:val="20"/>
          <w:szCs w:val="20"/>
          <w:lang w:val="sr-Cyrl-RS"/>
        </w:rPr>
        <w:t xml:space="preserve"> – aktivni sektorski partneri.</w:t>
      </w:r>
    </w:p>
    <w:p w14:paraId="639744D3" w14:textId="52617623"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NVO sektor</w:t>
      </w:r>
      <w:r w:rsidRPr="000F6FF3">
        <w:rPr>
          <w:rFonts w:asciiTheme="minorHAnsi" w:hAnsiTheme="minorHAnsi" w:cstheme="minorHAnsi"/>
          <w:sz w:val="20"/>
          <w:szCs w:val="20"/>
          <w:lang w:val="sr-Cyrl-RS"/>
        </w:rPr>
        <w:t xml:space="preserve"> – organizacije u oblasti ekologije, kulture, omladinskih inicijativa i promocije tradicije.</w:t>
      </w:r>
    </w:p>
    <w:p w14:paraId="3D383422" w14:textId="7FFDF8F3"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Privatni sektor</w:t>
      </w:r>
      <w:r w:rsidRPr="000F6FF3">
        <w:rPr>
          <w:rFonts w:asciiTheme="minorHAnsi" w:hAnsiTheme="minorHAnsi" w:cstheme="minorHAnsi"/>
          <w:sz w:val="20"/>
          <w:szCs w:val="20"/>
          <w:lang w:val="sr-Cyrl-RS"/>
        </w:rPr>
        <w:t xml:space="preserve"> – ugostitelji, rafting/trekking organizatori, seoska domaćinstva.</w:t>
      </w:r>
    </w:p>
    <w:p w14:paraId="3034E241" w14:textId="4D44731E"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Dijaspora</w:t>
      </w:r>
      <w:r w:rsidRPr="000F6FF3">
        <w:rPr>
          <w:rFonts w:asciiTheme="minorHAnsi" w:hAnsiTheme="minorHAnsi" w:cstheme="minorHAnsi"/>
          <w:sz w:val="20"/>
          <w:szCs w:val="20"/>
          <w:lang w:val="sr-Cyrl-RS"/>
        </w:rPr>
        <w:t xml:space="preserve"> – važan izvor investicija i remitiranja.</w:t>
      </w:r>
    </w:p>
    <w:p w14:paraId="4F4A7EBE" w14:textId="77777777" w:rsidR="00D57161" w:rsidRPr="000F6FF3" w:rsidRDefault="00D57161" w:rsidP="001312FE">
      <w:pPr>
        <w:pStyle w:val="Heading3"/>
        <w:rPr>
          <w:lang w:val="sr-Cyrl-RS"/>
        </w:rPr>
      </w:pPr>
      <w:r w:rsidRPr="000F6FF3">
        <w:rPr>
          <w:lang w:val="sr-Cyrl-RS"/>
        </w:rPr>
        <w:t>6. Potencijali i izazovi</w:t>
      </w:r>
    </w:p>
    <w:tbl>
      <w:tblPr>
        <w:tblStyle w:val="TableGridLight"/>
        <w:tblW w:w="0" w:type="auto"/>
        <w:tblLook w:val="04A0" w:firstRow="1" w:lastRow="0" w:firstColumn="1" w:lastColumn="0" w:noHBand="0" w:noVBand="1"/>
      </w:tblPr>
      <w:tblGrid>
        <w:gridCol w:w="1404"/>
        <w:gridCol w:w="3541"/>
        <w:gridCol w:w="4405"/>
      </w:tblGrid>
      <w:tr w:rsidR="00D57161" w:rsidRPr="000F6FF3" w14:paraId="0A859BE7" w14:textId="77777777" w:rsidTr="00311EAE">
        <w:tc>
          <w:tcPr>
            <w:tcW w:w="0" w:type="auto"/>
            <w:hideMark/>
          </w:tcPr>
          <w:p w14:paraId="77ED2333"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Kategorija</w:t>
            </w:r>
          </w:p>
        </w:tc>
        <w:tc>
          <w:tcPr>
            <w:tcW w:w="0" w:type="auto"/>
            <w:hideMark/>
          </w:tcPr>
          <w:p w14:paraId="5F6C561C"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Potencijali</w:t>
            </w:r>
          </w:p>
        </w:tc>
        <w:tc>
          <w:tcPr>
            <w:tcW w:w="0" w:type="auto"/>
            <w:hideMark/>
          </w:tcPr>
          <w:p w14:paraId="5A30504E"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Glavni izazovi</w:t>
            </w:r>
          </w:p>
        </w:tc>
      </w:tr>
      <w:tr w:rsidR="00D57161" w:rsidRPr="000F6FF3" w14:paraId="2502A1ED" w14:textId="77777777" w:rsidTr="00311EAE">
        <w:tc>
          <w:tcPr>
            <w:tcW w:w="0" w:type="auto"/>
            <w:hideMark/>
          </w:tcPr>
          <w:p w14:paraId="42BA9F0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Prirodni</w:t>
            </w:r>
          </w:p>
        </w:tc>
        <w:tc>
          <w:tcPr>
            <w:tcW w:w="0" w:type="auto"/>
            <w:hideMark/>
          </w:tcPr>
          <w:p w14:paraId="0C7456B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Prokletije, Plavsko jezero, Visitor, Bogićevica, izuzetni pejzaži i biodiverzitet.</w:t>
            </w:r>
          </w:p>
        </w:tc>
        <w:tc>
          <w:tcPr>
            <w:tcW w:w="0" w:type="auto"/>
            <w:hideMark/>
          </w:tcPr>
          <w:p w14:paraId="662E9B2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Nedostatak uređenih prilaznih puteva ka planinama; pritisci na prirodu.</w:t>
            </w:r>
          </w:p>
        </w:tc>
      </w:tr>
      <w:tr w:rsidR="00D57161" w:rsidRPr="000F6FF3" w14:paraId="03245814" w14:textId="77777777" w:rsidTr="00311EAE">
        <w:tc>
          <w:tcPr>
            <w:tcW w:w="0" w:type="auto"/>
            <w:hideMark/>
          </w:tcPr>
          <w:p w14:paraId="710ABF8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lastRenderedPageBreak/>
              <w:t>Ekonomski</w:t>
            </w:r>
          </w:p>
        </w:tc>
        <w:tc>
          <w:tcPr>
            <w:tcW w:w="0" w:type="auto"/>
            <w:hideMark/>
          </w:tcPr>
          <w:p w14:paraId="4461EA3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Poljoprivreda, stočarstvo, pčelarstvo, turizam u porastu.</w:t>
            </w:r>
          </w:p>
        </w:tc>
        <w:tc>
          <w:tcPr>
            <w:tcW w:w="0" w:type="auto"/>
            <w:hideMark/>
          </w:tcPr>
          <w:p w14:paraId="7B623F5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Slaba prerađivačka industrija; manjak investicija; oslanjanje na sezonalnost.</w:t>
            </w:r>
          </w:p>
        </w:tc>
      </w:tr>
      <w:tr w:rsidR="00D57161" w:rsidRPr="000F6FF3" w14:paraId="146D718A" w14:textId="77777777" w:rsidTr="00311EAE">
        <w:tc>
          <w:tcPr>
            <w:tcW w:w="0" w:type="auto"/>
            <w:hideMark/>
          </w:tcPr>
          <w:p w14:paraId="2453B39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Društveni</w:t>
            </w:r>
          </w:p>
        </w:tc>
        <w:tc>
          <w:tcPr>
            <w:tcW w:w="0" w:type="auto"/>
            <w:hideMark/>
          </w:tcPr>
          <w:p w14:paraId="3A1D3D7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Lokalni identitet, tradicionalna znanja, aktivne zajednice.</w:t>
            </w:r>
          </w:p>
        </w:tc>
        <w:tc>
          <w:tcPr>
            <w:tcW w:w="0" w:type="auto"/>
            <w:hideMark/>
          </w:tcPr>
          <w:p w14:paraId="0ECAC82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Depopulacija i odlazak mladih; slabije obrazovne mogućnosti u ruralnim zonama.</w:t>
            </w:r>
          </w:p>
        </w:tc>
      </w:tr>
      <w:tr w:rsidR="00D57161" w:rsidRPr="000F6FF3" w14:paraId="5F59C232" w14:textId="77777777" w:rsidTr="00311EAE">
        <w:tc>
          <w:tcPr>
            <w:tcW w:w="0" w:type="auto"/>
            <w:hideMark/>
          </w:tcPr>
          <w:p w14:paraId="45A967C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Institucionalni</w:t>
            </w:r>
          </w:p>
        </w:tc>
        <w:tc>
          <w:tcPr>
            <w:tcW w:w="0" w:type="auto"/>
            <w:hideMark/>
          </w:tcPr>
          <w:p w14:paraId="0EFF941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Postoji strateški okvir (nacrt), saradnja s NP Prokletije i turističkim sektorom.</w:t>
            </w:r>
          </w:p>
        </w:tc>
        <w:tc>
          <w:tcPr>
            <w:tcW w:w="0" w:type="auto"/>
            <w:hideMark/>
          </w:tcPr>
          <w:p w14:paraId="7DE1ED4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Ograničeni lokalni kapaciteti; nepostojanje LAG inicijative; nedostatak međusektorske koordinacije.</w:t>
            </w:r>
          </w:p>
        </w:tc>
      </w:tr>
    </w:tbl>
    <w:p w14:paraId="117BD18F" w14:textId="77777777" w:rsidR="00D57161" w:rsidRPr="000F6FF3" w:rsidRDefault="00D57161" w:rsidP="00D57161">
      <w:pPr>
        <w:rPr>
          <w:lang w:val="sr-Cyrl-RS"/>
        </w:rPr>
      </w:pPr>
    </w:p>
    <w:p w14:paraId="182FB151" w14:textId="77777777" w:rsidR="00D57161" w:rsidRPr="000F6FF3" w:rsidRDefault="00D57161" w:rsidP="00D57161">
      <w:pPr>
        <w:pStyle w:val="Heading1"/>
        <w:rPr>
          <w:lang w:val="sr-Cyrl-RS"/>
        </w:rPr>
      </w:pPr>
      <w:bookmarkStart w:id="57" w:name="_Toc216433636"/>
      <w:r w:rsidRPr="000F6FF3">
        <w:rPr>
          <w:lang w:val="sr-Cyrl-RS"/>
        </w:rPr>
        <w:t>PLJEVLJA</w:t>
      </w:r>
      <w:bookmarkEnd w:id="57"/>
    </w:p>
    <w:p w14:paraId="68C41C4C" w14:textId="77777777" w:rsidR="00D57161" w:rsidRPr="000F6FF3" w:rsidRDefault="00D57161" w:rsidP="001312FE">
      <w:pPr>
        <w:pStyle w:val="Heading3"/>
        <w:rPr>
          <w:lang w:val="sr-Cyrl-RS"/>
        </w:rPr>
      </w:pPr>
      <w:r w:rsidRPr="000F6FF3">
        <w:rPr>
          <w:lang w:val="sr-Cyrl-RS"/>
        </w:rPr>
        <w:t>1. Osnovni podaci</w:t>
      </w:r>
    </w:p>
    <w:tbl>
      <w:tblPr>
        <w:tblStyle w:val="TableGridLight"/>
        <w:tblW w:w="0" w:type="auto"/>
        <w:tblLook w:val="04A0" w:firstRow="1" w:lastRow="0" w:firstColumn="1" w:lastColumn="0" w:noHBand="0" w:noVBand="1"/>
      </w:tblPr>
      <w:tblGrid>
        <w:gridCol w:w="3539"/>
        <w:gridCol w:w="5811"/>
      </w:tblGrid>
      <w:tr w:rsidR="00D57161" w:rsidRPr="000F6FF3" w14:paraId="544F12D7" w14:textId="77777777" w:rsidTr="00311EAE">
        <w:tc>
          <w:tcPr>
            <w:tcW w:w="3539" w:type="dxa"/>
            <w:hideMark/>
          </w:tcPr>
          <w:p w14:paraId="467E8A91"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Pokazatelj</w:t>
            </w:r>
          </w:p>
        </w:tc>
        <w:tc>
          <w:tcPr>
            <w:tcW w:w="5811" w:type="dxa"/>
            <w:hideMark/>
          </w:tcPr>
          <w:p w14:paraId="7F96B949"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Vrijednost / opis</w:t>
            </w:r>
          </w:p>
        </w:tc>
      </w:tr>
      <w:tr w:rsidR="00D57161" w:rsidRPr="000F6FF3" w14:paraId="43D3F702" w14:textId="77777777" w:rsidTr="00311EAE">
        <w:tc>
          <w:tcPr>
            <w:tcW w:w="3539" w:type="dxa"/>
            <w:hideMark/>
          </w:tcPr>
          <w:p w14:paraId="78929C8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Površina (km²)</w:t>
            </w:r>
          </w:p>
        </w:tc>
        <w:tc>
          <w:tcPr>
            <w:tcW w:w="5811" w:type="dxa"/>
            <w:hideMark/>
          </w:tcPr>
          <w:p w14:paraId="2B8C638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1.346 km²</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(MONSTAT; treća najveća opština u CG)</w:t>
            </w:r>
          </w:p>
        </w:tc>
      </w:tr>
      <w:tr w:rsidR="00D57161" w:rsidRPr="000F6FF3" w14:paraId="5B4A234B" w14:textId="77777777" w:rsidTr="00311EAE">
        <w:tc>
          <w:tcPr>
            <w:tcW w:w="3539" w:type="dxa"/>
            <w:hideMark/>
          </w:tcPr>
          <w:p w14:paraId="35B7D8F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stanovnika</w:t>
            </w:r>
          </w:p>
        </w:tc>
        <w:tc>
          <w:tcPr>
            <w:tcW w:w="5811" w:type="dxa"/>
            <w:hideMark/>
          </w:tcPr>
          <w:p w14:paraId="690AB83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30.786</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(Popis 2011 – MONSTAT; procjene 2020: ~29.000)</w:t>
            </w:r>
          </w:p>
        </w:tc>
      </w:tr>
      <w:tr w:rsidR="00D57161" w:rsidRPr="000F6FF3" w14:paraId="3DDC3601" w14:textId="77777777" w:rsidTr="00311EAE">
        <w:tc>
          <w:tcPr>
            <w:tcW w:w="3539" w:type="dxa"/>
            <w:hideMark/>
          </w:tcPr>
          <w:p w14:paraId="4638E41D" w14:textId="017E0059"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Gust</w:t>
            </w:r>
            <w:r w:rsidR="0048715A">
              <w:rPr>
                <w:rFonts w:eastAsia="Times New Roman" w:cstheme="minorHAnsi"/>
                <w:b/>
                <w:bCs/>
                <w:sz w:val="20"/>
                <w:szCs w:val="20"/>
                <w:lang w:val="sr-Latn-ME" w:eastAsia="en-GB"/>
              </w:rPr>
              <w:t>ina</w:t>
            </w:r>
            <w:r w:rsidRPr="000F6FF3">
              <w:rPr>
                <w:rFonts w:eastAsia="Times New Roman" w:cstheme="minorHAnsi"/>
                <w:b/>
                <w:bCs/>
                <w:sz w:val="20"/>
                <w:szCs w:val="20"/>
                <w:lang w:val="sr-Cyrl-RS" w:eastAsia="en-GB"/>
              </w:rPr>
              <w:t xml:space="preserve"> naseljenosti</w:t>
            </w:r>
          </w:p>
        </w:tc>
        <w:tc>
          <w:tcPr>
            <w:tcW w:w="5811" w:type="dxa"/>
            <w:hideMark/>
          </w:tcPr>
          <w:p w14:paraId="0F940DA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~23 stan./km²</w:t>
            </w:r>
          </w:p>
        </w:tc>
      </w:tr>
      <w:tr w:rsidR="00D57161" w:rsidRPr="000F6FF3" w14:paraId="65AFBDDD" w14:textId="77777777" w:rsidTr="00311EAE">
        <w:tc>
          <w:tcPr>
            <w:tcW w:w="3539" w:type="dxa"/>
            <w:hideMark/>
          </w:tcPr>
          <w:p w14:paraId="44108DA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naselja</w:t>
            </w:r>
          </w:p>
        </w:tc>
        <w:tc>
          <w:tcPr>
            <w:tcW w:w="5811" w:type="dxa"/>
            <w:hideMark/>
          </w:tcPr>
          <w:p w14:paraId="4A16BF2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62 naselja</w:t>
            </w:r>
          </w:p>
        </w:tc>
      </w:tr>
      <w:tr w:rsidR="00D57161" w:rsidRPr="000F6FF3" w14:paraId="4FFCD8D2" w14:textId="77777777" w:rsidTr="00311EAE">
        <w:tc>
          <w:tcPr>
            <w:tcW w:w="3539" w:type="dxa"/>
            <w:hideMark/>
          </w:tcPr>
          <w:p w14:paraId="2213B5C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Geografski položaj</w:t>
            </w:r>
          </w:p>
        </w:tc>
        <w:tc>
          <w:tcPr>
            <w:tcW w:w="5811" w:type="dxa"/>
            <w:hideMark/>
          </w:tcPr>
          <w:p w14:paraId="6932769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Pljevlja se nalaze na krajnjem sjeveru Crne Gore, između granica sa Srbijom i Bosnom i Hercegovinom. Smještena su u Pivskom i Tara–Limskom slivu, na nadmorskoj visini od oko 770 m. Prostor obuhvata planinska, šumska i rudarska područja.</w:t>
            </w:r>
          </w:p>
        </w:tc>
      </w:tr>
      <w:tr w:rsidR="00D57161" w:rsidRPr="000F6FF3" w14:paraId="05DBC1D0" w14:textId="77777777" w:rsidTr="00311EAE">
        <w:tc>
          <w:tcPr>
            <w:tcW w:w="3539" w:type="dxa"/>
            <w:hideMark/>
          </w:tcPr>
          <w:p w14:paraId="3216D93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Glavne prirodne cjeline</w:t>
            </w:r>
          </w:p>
        </w:tc>
        <w:tc>
          <w:tcPr>
            <w:tcW w:w="5811" w:type="dxa"/>
            <w:hideMark/>
          </w:tcPr>
          <w:p w14:paraId="3196EBA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Kanjon Tare, planine Ljubišnja i Ćehotina, visoravni, šumske zone, rudni resursi (ugljen), poljoprivredne površine.</w:t>
            </w:r>
          </w:p>
        </w:tc>
      </w:tr>
    </w:tbl>
    <w:p w14:paraId="5AA6EF00" w14:textId="77777777" w:rsidR="00D57161" w:rsidRPr="000F6FF3" w:rsidRDefault="00D57161" w:rsidP="00D57161">
      <w:pPr>
        <w:rPr>
          <w:rFonts w:cstheme="minorHAnsi"/>
          <w:sz w:val="20"/>
          <w:szCs w:val="20"/>
          <w:lang w:val="sr-Cyrl-RS"/>
        </w:rPr>
      </w:pPr>
    </w:p>
    <w:p w14:paraId="512BB3CE" w14:textId="77777777" w:rsidR="00D57161" w:rsidRPr="000F6FF3" w:rsidRDefault="00D57161" w:rsidP="001312FE">
      <w:pPr>
        <w:pStyle w:val="Heading3"/>
        <w:rPr>
          <w:lang w:val="sr-Cyrl-RS"/>
        </w:rPr>
      </w:pPr>
      <w:r w:rsidRPr="000F6FF3">
        <w:rPr>
          <w:lang w:val="sr-Cyrl-RS"/>
        </w:rPr>
        <w:t>2. Strateški i planski okvir</w:t>
      </w:r>
    </w:p>
    <w:tbl>
      <w:tblPr>
        <w:tblStyle w:val="TableGridLight"/>
        <w:tblW w:w="0" w:type="auto"/>
        <w:tblLook w:val="04A0" w:firstRow="1" w:lastRow="0" w:firstColumn="1" w:lastColumn="0" w:noHBand="0" w:noVBand="1"/>
      </w:tblPr>
      <w:tblGrid>
        <w:gridCol w:w="3539"/>
        <w:gridCol w:w="5811"/>
      </w:tblGrid>
      <w:tr w:rsidR="00D57161" w:rsidRPr="000F6FF3" w14:paraId="46FDB6A8" w14:textId="77777777" w:rsidTr="00311EAE">
        <w:tc>
          <w:tcPr>
            <w:tcW w:w="3539" w:type="dxa"/>
            <w:hideMark/>
          </w:tcPr>
          <w:p w14:paraId="149DD9C1"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Element</w:t>
            </w:r>
          </w:p>
        </w:tc>
        <w:tc>
          <w:tcPr>
            <w:tcW w:w="5811" w:type="dxa"/>
            <w:hideMark/>
          </w:tcPr>
          <w:p w14:paraId="06B77485"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Opis</w:t>
            </w:r>
          </w:p>
        </w:tc>
      </w:tr>
      <w:tr w:rsidR="00D57161" w:rsidRPr="000F6FF3" w14:paraId="6BC2679B" w14:textId="77777777" w:rsidTr="00311EAE">
        <w:tc>
          <w:tcPr>
            <w:tcW w:w="3539" w:type="dxa"/>
            <w:hideMark/>
          </w:tcPr>
          <w:p w14:paraId="0E55288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Naziv strateškog dokumenta</w:t>
            </w:r>
          </w:p>
        </w:tc>
        <w:tc>
          <w:tcPr>
            <w:tcW w:w="5811" w:type="dxa"/>
            <w:hideMark/>
          </w:tcPr>
          <w:p w14:paraId="74012A5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Pljevlja 2020–2025.</w:t>
            </w:r>
          </w:p>
        </w:tc>
      </w:tr>
      <w:tr w:rsidR="00D57161" w:rsidRPr="000F6FF3" w14:paraId="336A89BE" w14:textId="77777777" w:rsidTr="00311EAE">
        <w:tc>
          <w:tcPr>
            <w:tcW w:w="3539" w:type="dxa"/>
            <w:hideMark/>
          </w:tcPr>
          <w:p w14:paraId="1C0D85E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Razdoblje važenja</w:t>
            </w:r>
          </w:p>
        </w:tc>
        <w:tc>
          <w:tcPr>
            <w:tcW w:w="5811" w:type="dxa"/>
            <w:hideMark/>
          </w:tcPr>
          <w:p w14:paraId="4DD65AE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2020–2025</w:t>
            </w:r>
          </w:p>
        </w:tc>
      </w:tr>
      <w:tr w:rsidR="00D57161" w:rsidRPr="000F6FF3" w14:paraId="4BA2F022" w14:textId="77777777" w:rsidTr="00311EAE">
        <w:tc>
          <w:tcPr>
            <w:tcW w:w="3539" w:type="dxa"/>
            <w:hideMark/>
          </w:tcPr>
          <w:p w14:paraId="1933037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Status dokumenta</w:t>
            </w:r>
          </w:p>
        </w:tc>
        <w:tc>
          <w:tcPr>
            <w:tcW w:w="5811" w:type="dxa"/>
            <w:hideMark/>
          </w:tcPr>
          <w:p w14:paraId="55196E2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Važeći srednjoročni strateški dokument usvojen 2020. godine.</w:t>
            </w:r>
          </w:p>
        </w:tc>
      </w:tr>
      <w:tr w:rsidR="00D57161" w:rsidRPr="000F6FF3" w14:paraId="1FBE420D" w14:textId="77777777" w:rsidTr="00311EAE">
        <w:tc>
          <w:tcPr>
            <w:tcW w:w="3539" w:type="dxa"/>
            <w:hideMark/>
          </w:tcPr>
          <w:p w14:paraId="44E323C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Spominjanje ruralnog razvoja / LEADER pristupa</w:t>
            </w:r>
          </w:p>
        </w:tc>
        <w:tc>
          <w:tcPr>
            <w:tcW w:w="5811" w:type="dxa"/>
            <w:hideMark/>
          </w:tcPr>
          <w:p w14:paraId="58DFE0C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Ruralni razvoj je obrađen kroz poljoprivredu, turizam i održivo upravljanje resursima; </w:t>
            </w:r>
            <w:r w:rsidRPr="000F6FF3">
              <w:rPr>
                <w:rFonts w:eastAsia="Times New Roman" w:cstheme="minorHAnsi"/>
                <w:b/>
                <w:bCs/>
                <w:sz w:val="20"/>
                <w:szCs w:val="20"/>
                <w:lang w:val="sr-Cyrl-RS" w:eastAsia="en-GB"/>
              </w:rPr>
              <w:t>LEADER pristup nije eksplicitno pomenut</w:t>
            </w:r>
            <w:r w:rsidRPr="000F6FF3">
              <w:rPr>
                <w:rFonts w:eastAsia="Times New Roman" w:cstheme="minorHAnsi"/>
                <w:sz w:val="20"/>
                <w:szCs w:val="20"/>
                <w:lang w:val="sr-Cyrl-RS" w:eastAsia="en-GB"/>
              </w:rPr>
              <w:t>, ali se ističe uloga lokalnih zajednica.</w:t>
            </w:r>
          </w:p>
        </w:tc>
      </w:tr>
      <w:tr w:rsidR="00D57161" w:rsidRPr="000F6FF3" w14:paraId="0F701568" w14:textId="77777777" w:rsidTr="00311EAE">
        <w:tc>
          <w:tcPr>
            <w:tcW w:w="3539" w:type="dxa"/>
            <w:hideMark/>
          </w:tcPr>
          <w:p w14:paraId="60F8C2D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Dodatni planski dokumenti</w:t>
            </w:r>
          </w:p>
        </w:tc>
        <w:tc>
          <w:tcPr>
            <w:tcW w:w="5811" w:type="dxa"/>
            <w:hideMark/>
          </w:tcPr>
          <w:p w14:paraId="42569A7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Prostorni plan opštine Pljevlja, Lokalni ekološki plan, Sektorski programi za energetiku i komunalnu infrastrukturu.</w:t>
            </w:r>
          </w:p>
        </w:tc>
      </w:tr>
    </w:tbl>
    <w:p w14:paraId="59F1F246" w14:textId="77777777" w:rsidR="00D57161" w:rsidRPr="000F6FF3" w:rsidRDefault="00D57161" w:rsidP="00D57161">
      <w:pPr>
        <w:rPr>
          <w:rFonts w:cstheme="minorHAnsi"/>
          <w:sz w:val="20"/>
          <w:szCs w:val="20"/>
          <w:lang w:val="sr-Cyrl-RS"/>
        </w:rPr>
      </w:pPr>
    </w:p>
    <w:p w14:paraId="376476FF" w14:textId="6242CFCC" w:rsidR="00D57161" w:rsidRPr="000F6FF3" w:rsidRDefault="00D57161" w:rsidP="001312FE">
      <w:pPr>
        <w:pStyle w:val="Heading3"/>
        <w:rPr>
          <w:lang w:val="sr-Cyrl-RS"/>
        </w:rPr>
      </w:pPr>
      <w:r w:rsidRPr="000F6FF3">
        <w:rPr>
          <w:lang w:val="sr-Cyrl-RS"/>
        </w:rPr>
        <w:t>3. Socio-ekonomski profil</w:t>
      </w:r>
    </w:p>
    <w:p w14:paraId="2435E496"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Pljevlja su snažno industrijska i rudarska opština, jedna od ključnih za energetsku stabilnost Crne Gore. Dominantni sektori privrede su:</w:t>
      </w:r>
    </w:p>
    <w:p w14:paraId="428F2110" w14:textId="77777777" w:rsidR="00D57161" w:rsidRPr="000F6FF3" w:rsidRDefault="00D57161">
      <w:pPr>
        <w:pStyle w:val="p1"/>
        <w:numPr>
          <w:ilvl w:val="0"/>
          <w:numId w:val="85"/>
        </w:numPr>
        <w:rPr>
          <w:rFonts w:asciiTheme="minorHAnsi" w:hAnsiTheme="minorHAnsi" w:cstheme="minorHAnsi"/>
          <w:sz w:val="20"/>
          <w:szCs w:val="20"/>
          <w:lang w:val="sr-Cyrl-RS"/>
        </w:rPr>
      </w:pPr>
      <w:r w:rsidRPr="000F6FF3">
        <w:rPr>
          <w:rStyle w:val="s1"/>
          <w:rFonts w:asciiTheme="minorHAnsi" w:hAnsiTheme="minorHAnsi" w:cstheme="minorHAnsi"/>
          <w:b/>
          <w:bCs/>
          <w:sz w:val="20"/>
          <w:szCs w:val="20"/>
          <w:lang w:val="sr-Cyrl-RS"/>
        </w:rPr>
        <w:t>energetika</w:t>
      </w:r>
      <w:r w:rsidRPr="000F6FF3">
        <w:rPr>
          <w:rFonts w:asciiTheme="minorHAnsi" w:hAnsiTheme="minorHAnsi" w:cstheme="minorHAnsi"/>
          <w:sz w:val="20"/>
          <w:szCs w:val="20"/>
          <w:lang w:val="sr-Cyrl-RS"/>
        </w:rPr>
        <w:t xml:space="preserve"> — Termoelektrana Pljevlja, povezani energetski sektor,</w:t>
      </w:r>
    </w:p>
    <w:p w14:paraId="07F44319" w14:textId="37A8F106" w:rsidR="00D57161" w:rsidRPr="000F6FF3" w:rsidRDefault="00D57161">
      <w:pPr>
        <w:pStyle w:val="p1"/>
        <w:numPr>
          <w:ilvl w:val="0"/>
          <w:numId w:val="85"/>
        </w:numPr>
        <w:rPr>
          <w:rFonts w:asciiTheme="minorHAnsi" w:hAnsiTheme="minorHAnsi" w:cstheme="minorHAnsi"/>
          <w:sz w:val="20"/>
          <w:szCs w:val="20"/>
          <w:lang w:val="sr-Cyrl-RS"/>
        </w:rPr>
      </w:pPr>
      <w:r w:rsidRPr="000F6FF3">
        <w:rPr>
          <w:rStyle w:val="s1"/>
          <w:rFonts w:asciiTheme="minorHAnsi" w:hAnsiTheme="minorHAnsi" w:cstheme="minorHAnsi"/>
          <w:b/>
          <w:bCs/>
          <w:sz w:val="20"/>
          <w:szCs w:val="20"/>
          <w:lang w:val="sr-Cyrl-RS"/>
        </w:rPr>
        <w:t>rudarstvo</w:t>
      </w:r>
      <w:r w:rsidRPr="000F6FF3">
        <w:rPr>
          <w:rFonts w:asciiTheme="minorHAnsi" w:hAnsiTheme="minorHAnsi" w:cstheme="minorHAnsi"/>
          <w:sz w:val="20"/>
          <w:szCs w:val="20"/>
          <w:lang w:val="sr-Cyrl-RS"/>
        </w:rPr>
        <w:t xml:space="preserve"> — najveći rudnik uglja u Crnoj Gori,</w:t>
      </w:r>
    </w:p>
    <w:p w14:paraId="40BED938" w14:textId="77777777" w:rsidR="00D57161" w:rsidRPr="000F6FF3" w:rsidRDefault="00D57161">
      <w:pPr>
        <w:pStyle w:val="p1"/>
        <w:numPr>
          <w:ilvl w:val="0"/>
          <w:numId w:val="85"/>
        </w:numPr>
        <w:rPr>
          <w:rFonts w:asciiTheme="minorHAnsi" w:hAnsiTheme="minorHAnsi" w:cstheme="minorHAnsi"/>
          <w:sz w:val="20"/>
          <w:szCs w:val="20"/>
          <w:lang w:val="sr-Cyrl-RS"/>
        </w:rPr>
      </w:pPr>
      <w:r w:rsidRPr="000F6FF3">
        <w:rPr>
          <w:rFonts w:asciiTheme="minorHAnsi" w:hAnsiTheme="minorHAnsi" w:cstheme="minorHAnsi"/>
          <w:b/>
          <w:bCs/>
          <w:sz w:val="20"/>
          <w:szCs w:val="20"/>
          <w:lang w:val="sr-Cyrl-RS"/>
        </w:rPr>
        <w:t>šumarstvo i prerada drveta</w:t>
      </w:r>
      <w:r w:rsidRPr="000F6FF3">
        <w:rPr>
          <w:rStyle w:val="s1"/>
          <w:rFonts w:asciiTheme="minorHAnsi" w:hAnsiTheme="minorHAnsi" w:cstheme="minorHAnsi"/>
          <w:sz w:val="20"/>
          <w:szCs w:val="20"/>
          <w:lang w:val="sr-Cyrl-RS"/>
        </w:rPr>
        <w:t>,</w:t>
      </w:r>
    </w:p>
    <w:p w14:paraId="74A00997" w14:textId="77777777" w:rsidR="00D57161" w:rsidRPr="000F6FF3" w:rsidRDefault="00D57161">
      <w:pPr>
        <w:pStyle w:val="p1"/>
        <w:numPr>
          <w:ilvl w:val="0"/>
          <w:numId w:val="85"/>
        </w:numPr>
        <w:rPr>
          <w:rFonts w:asciiTheme="minorHAnsi" w:hAnsiTheme="minorHAnsi" w:cstheme="minorHAnsi"/>
          <w:sz w:val="20"/>
          <w:szCs w:val="20"/>
          <w:lang w:val="sr-Cyrl-RS"/>
        </w:rPr>
      </w:pPr>
      <w:r w:rsidRPr="000F6FF3">
        <w:rPr>
          <w:rStyle w:val="s1"/>
          <w:rFonts w:asciiTheme="minorHAnsi" w:hAnsiTheme="minorHAnsi" w:cstheme="minorHAnsi"/>
          <w:b/>
          <w:bCs/>
          <w:sz w:val="20"/>
          <w:szCs w:val="20"/>
          <w:lang w:val="sr-Cyrl-RS"/>
        </w:rPr>
        <w:t>poljoprivreda</w:t>
      </w:r>
      <w:r w:rsidRPr="000F6FF3">
        <w:rPr>
          <w:rFonts w:asciiTheme="minorHAnsi" w:hAnsiTheme="minorHAnsi" w:cstheme="minorHAnsi"/>
          <w:sz w:val="20"/>
          <w:szCs w:val="20"/>
          <w:lang w:val="sr-Cyrl-RS"/>
        </w:rPr>
        <w:t xml:space="preserve"> — stočarstvo (ovce, goveda), krompir i žitarice,</w:t>
      </w:r>
    </w:p>
    <w:p w14:paraId="2D895DC6" w14:textId="18AF6CC4" w:rsidR="00D57161" w:rsidRPr="000F6FF3" w:rsidRDefault="00D57161">
      <w:pPr>
        <w:pStyle w:val="p1"/>
        <w:numPr>
          <w:ilvl w:val="0"/>
          <w:numId w:val="85"/>
        </w:numPr>
        <w:rPr>
          <w:rFonts w:asciiTheme="minorHAnsi" w:hAnsiTheme="minorHAnsi" w:cstheme="minorHAnsi"/>
          <w:sz w:val="20"/>
          <w:szCs w:val="20"/>
          <w:lang w:val="sr-Cyrl-RS"/>
        </w:rPr>
      </w:pPr>
      <w:r w:rsidRPr="000F6FF3">
        <w:rPr>
          <w:rStyle w:val="s1"/>
          <w:rFonts w:asciiTheme="minorHAnsi" w:hAnsiTheme="minorHAnsi" w:cstheme="minorHAnsi"/>
          <w:b/>
          <w:bCs/>
          <w:sz w:val="20"/>
          <w:szCs w:val="20"/>
          <w:lang w:val="sr-Cyrl-RS"/>
        </w:rPr>
        <w:t>usluge i trgovina</w:t>
      </w:r>
      <w:r w:rsidRPr="000F6FF3">
        <w:rPr>
          <w:rFonts w:asciiTheme="minorHAnsi" w:hAnsiTheme="minorHAnsi" w:cstheme="minorHAnsi"/>
          <w:sz w:val="20"/>
          <w:szCs w:val="20"/>
          <w:lang w:val="sr-Cyrl-RS"/>
        </w:rPr>
        <w:t xml:space="preserve"> u gradskom centru.</w:t>
      </w:r>
    </w:p>
    <w:p w14:paraId="53B031D6" w14:textId="1CEC514E"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Opština posjeduje bogate prirodne resurse (šume, pašnjaci, voda, turistička područja), ali istovremeno trpi ekološke izazove vezane za energetiku i zagađenje vazduha. Ekološka pitanja (kvalitet vazduha, upravljanje otpadom, industrijska emisija) su glavni izazov naveden i u strateškom dokumentu.</w:t>
      </w:r>
    </w:p>
    <w:p w14:paraId="2974C77E"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lastRenderedPageBreak/>
        <w:t>Lokalna zajednica karakteriše starenje stanovništva i kontinuitet migracija, posebno mladih. Ipak, poljoprivreda, ruralni turizam i obnovljivi izvori energije predstavljaju rastuće sektore koji nude razvojne mogućnosti.</w:t>
      </w:r>
    </w:p>
    <w:p w14:paraId="04CA96DE" w14:textId="30F7ED5C" w:rsidR="00D57161" w:rsidRPr="000F6FF3" w:rsidRDefault="00D57161" w:rsidP="001312FE">
      <w:pPr>
        <w:pStyle w:val="Heading3"/>
        <w:rPr>
          <w:lang w:val="sr-Cyrl-RS"/>
        </w:rPr>
      </w:pPr>
      <w:r w:rsidRPr="000F6FF3">
        <w:rPr>
          <w:lang w:val="sr-Cyrl-RS"/>
        </w:rPr>
        <w:t>4. Postojeće inicijative i projekti</w:t>
      </w:r>
    </w:p>
    <w:p w14:paraId="09C76DCB" w14:textId="3259BBF6"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U posljednjih 5 godina realizovan je veliki broj infrastrukturnih i ekoloških projekata:</w:t>
      </w:r>
    </w:p>
    <w:p w14:paraId="42CBC5B6" w14:textId="5C4A1460"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Rekonstrukcija puteva i modernizacija lokalne infrastrukture u ruralnim područjima.</w:t>
      </w:r>
    </w:p>
    <w:p w14:paraId="1E6C9D1A" w14:textId="20FC8463"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Projekti unapređenja energetske efikasnosti javnih objekata.</w:t>
      </w:r>
    </w:p>
    <w:p w14:paraId="47D3BAF2" w14:textId="126F97D2"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Projekat „Ekološka rekonstrukcija Termoelektrane Pljevlja“.</w:t>
      </w:r>
    </w:p>
    <w:p w14:paraId="20B7C137" w14:textId="5E1FFC33"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Uređenje turističkih područja na Ljubišnji i kanjonu Tare.</w:t>
      </w:r>
    </w:p>
    <w:p w14:paraId="447C12A7" w14:textId="0C1B111D"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Podrška poljoprivrednicima – subvencije za stočarstvo, pčelarstvo, zasade i male pogone.</w:t>
      </w:r>
    </w:p>
    <w:p w14:paraId="66E468EE" w14:textId="056C3E2F"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Programi upravljanja otpadom i unapređenja komunalnih usluga.</w:t>
      </w:r>
    </w:p>
    <w:p w14:paraId="639A719D" w14:textId="249A50D7"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IPA i bilateralni projekti vezani za ekologiju, upravljanje šumama i prekogranične inicijative.</w:t>
      </w:r>
    </w:p>
    <w:p w14:paraId="67BC4BE1" w14:textId="7EEFD2FD" w:rsidR="00D57161" w:rsidRPr="000F6FF3" w:rsidRDefault="00D57161" w:rsidP="001312FE">
      <w:pPr>
        <w:pStyle w:val="Heading3"/>
        <w:rPr>
          <w:lang w:val="sr-Cyrl-RS"/>
        </w:rPr>
      </w:pPr>
      <w:r w:rsidRPr="000F6FF3">
        <w:rPr>
          <w:lang w:val="sr-Cyrl-RS"/>
        </w:rPr>
        <w:t xml:space="preserve">5. Ključni </w:t>
      </w:r>
      <w:r w:rsidR="0048715A">
        <w:rPr>
          <w:lang w:val="sr-Latn-ME"/>
        </w:rPr>
        <w:t>stejkholderi</w:t>
      </w:r>
      <w:r w:rsidRPr="000F6FF3">
        <w:rPr>
          <w:lang w:val="sr-Cyrl-RS"/>
        </w:rPr>
        <w:t xml:space="preserve"> i akteri</w:t>
      </w:r>
    </w:p>
    <w:p w14:paraId="53028A52" w14:textId="2D07C12C"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Opština Pljevlja</w:t>
      </w:r>
      <w:r w:rsidRPr="000F6FF3">
        <w:rPr>
          <w:rFonts w:asciiTheme="minorHAnsi" w:hAnsiTheme="minorHAnsi" w:cstheme="minorHAnsi"/>
          <w:sz w:val="20"/>
          <w:szCs w:val="20"/>
          <w:lang w:val="sr-Cyrl-RS"/>
        </w:rPr>
        <w:t xml:space="preserve"> – nosilac strateškog planiranja i upravljanja projektima.</w:t>
      </w:r>
    </w:p>
    <w:p w14:paraId="23814BB3" w14:textId="1D8A8217"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Termoelektrana Pljevlja / Rudnik uglja</w:t>
      </w:r>
      <w:r w:rsidRPr="000F6FF3">
        <w:rPr>
          <w:rFonts w:asciiTheme="minorHAnsi" w:hAnsiTheme="minorHAnsi" w:cstheme="minorHAnsi"/>
          <w:sz w:val="20"/>
          <w:szCs w:val="20"/>
          <w:lang w:val="sr-Cyrl-RS"/>
        </w:rPr>
        <w:t xml:space="preserve"> – ključni privredni subjekti i poslodavci.</w:t>
      </w:r>
    </w:p>
    <w:p w14:paraId="3241D8B0" w14:textId="65AD5C4F"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Poljoprivredne zadruge i proizvođači</w:t>
      </w:r>
      <w:r w:rsidRPr="000F6FF3">
        <w:rPr>
          <w:rFonts w:asciiTheme="minorHAnsi" w:hAnsiTheme="minorHAnsi" w:cstheme="minorHAnsi"/>
          <w:sz w:val="20"/>
          <w:szCs w:val="20"/>
          <w:lang w:val="sr-Cyrl-RS"/>
        </w:rPr>
        <w:t xml:space="preserve"> – naročito stočarska domaćinstva.</w:t>
      </w:r>
    </w:p>
    <w:p w14:paraId="2322966E" w14:textId="46BB2621"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Turistička organizacija Pljevlja</w:t>
      </w:r>
      <w:r w:rsidRPr="000F6FF3">
        <w:rPr>
          <w:rFonts w:asciiTheme="minorHAnsi" w:hAnsiTheme="minorHAnsi" w:cstheme="minorHAnsi"/>
          <w:sz w:val="20"/>
          <w:szCs w:val="20"/>
          <w:lang w:val="sr-Cyrl-RS"/>
        </w:rPr>
        <w:t xml:space="preserve"> – razvoj turizma i promocija destinacije.</w:t>
      </w:r>
    </w:p>
    <w:p w14:paraId="00F1C02C" w14:textId="14B29B41" w:rsidR="00D57161" w:rsidRPr="000F6FF3" w:rsidRDefault="00D57161">
      <w:pPr>
        <w:pStyle w:val="p4"/>
        <w:numPr>
          <w:ilvl w:val="1"/>
          <w:numId w:val="81"/>
        </w:numPr>
        <w:rPr>
          <w:rFonts w:asciiTheme="minorHAnsi" w:hAnsiTheme="minorHAnsi" w:cstheme="minorHAnsi"/>
          <w:sz w:val="20"/>
          <w:szCs w:val="20"/>
          <w:lang w:val="sr-Cyrl-RS"/>
        </w:rPr>
      </w:pPr>
      <w:r w:rsidRPr="000F6FF3">
        <w:rPr>
          <w:rFonts w:asciiTheme="minorHAnsi" w:hAnsiTheme="minorHAnsi" w:cstheme="minorHAnsi"/>
          <w:b/>
          <w:bCs/>
          <w:sz w:val="20"/>
          <w:szCs w:val="20"/>
          <w:lang w:val="sr-Cyrl-RS"/>
        </w:rPr>
        <w:t>Šumsko gazdinstvo, CEDIS, Vodovod i komunalne službe</w:t>
      </w:r>
      <w:r w:rsidRPr="000F6FF3">
        <w:rPr>
          <w:rStyle w:val="s3"/>
          <w:rFonts w:asciiTheme="minorHAnsi" w:hAnsiTheme="minorHAnsi" w:cstheme="minorHAnsi"/>
          <w:sz w:val="20"/>
          <w:szCs w:val="20"/>
          <w:lang w:val="sr-Cyrl-RS"/>
        </w:rPr>
        <w:t xml:space="preserve"> – upravljanje resursima.</w:t>
      </w:r>
    </w:p>
    <w:p w14:paraId="55661307" w14:textId="22FAC93B"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Kulturne i sportske institucije</w:t>
      </w:r>
      <w:r w:rsidRPr="000F6FF3">
        <w:rPr>
          <w:rFonts w:asciiTheme="minorHAnsi" w:hAnsiTheme="minorHAnsi" w:cstheme="minorHAnsi"/>
          <w:sz w:val="20"/>
          <w:szCs w:val="20"/>
          <w:lang w:val="sr-Cyrl-RS"/>
        </w:rPr>
        <w:t xml:space="preserve"> – muzeji, manifestacije, sportski klubovi.</w:t>
      </w:r>
    </w:p>
    <w:p w14:paraId="47F4D27A" w14:textId="0A06B441"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NVO sektor</w:t>
      </w:r>
      <w:r w:rsidRPr="000F6FF3">
        <w:rPr>
          <w:rFonts w:asciiTheme="minorHAnsi" w:hAnsiTheme="minorHAnsi" w:cstheme="minorHAnsi"/>
          <w:sz w:val="20"/>
          <w:szCs w:val="20"/>
          <w:lang w:val="sr-Cyrl-RS"/>
        </w:rPr>
        <w:t xml:space="preserve"> – posebno aktivan u oblasti ekologije i održivog razvoja.</w:t>
      </w:r>
    </w:p>
    <w:p w14:paraId="0335159A" w14:textId="77777777" w:rsidR="00D57161" w:rsidRPr="000F6FF3" w:rsidRDefault="00D57161" w:rsidP="001312FE">
      <w:pPr>
        <w:pStyle w:val="Heading3"/>
        <w:rPr>
          <w:lang w:val="sr-Cyrl-RS"/>
        </w:rPr>
      </w:pPr>
      <w:r w:rsidRPr="000F6FF3">
        <w:rPr>
          <w:lang w:val="sr-Cyrl-RS"/>
        </w:rPr>
        <w:t>6. Potencijali i izazovi</w:t>
      </w:r>
    </w:p>
    <w:tbl>
      <w:tblPr>
        <w:tblStyle w:val="TableGridLight"/>
        <w:tblW w:w="0" w:type="auto"/>
        <w:tblLook w:val="04A0" w:firstRow="1" w:lastRow="0" w:firstColumn="1" w:lastColumn="0" w:noHBand="0" w:noVBand="1"/>
      </w:tblPr>
      <w:tblGrid>
        <w:gridCol w:w="1404"/>
        <w:gridCol w:w="3862"/>
        <w:gridCol w:w="4084"/>
      </w:tblGrid>
      <w:tr w:rsidR="00D57161" w:rsidRPr="000F6FF3" w14:paraId="5F98364D" w14:textId="77777777" w:rsidTr="00311EAE">
        <w:tc>
          <w:tcPr>
            <w:tcW w:w="0" w:type="auto"/>
            <w:hideMark/>
          </w:tcPr>
          <w:p w14:paraId="268A6593" w14:textId="77777777" w:rsidR="00D57161" w:rsidRPr="000F6FF3" w:rsidRDefault="00D57161" w:rsidP="00311EAE">
            <w:pPr>
              <w:spacing w:before="100" w:beforeAutospacing="1" w:after="100" w:afterAutospacing="1"/>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Kategorija</w:t>
            </w:r>
          </w:p>
        </w:tc>
        <w:tc>
          <w:tcPr>
            <w:tcW w:w="0" w:type="auto"/>
            <w:hideMark/>
          </w:tcPr>
          <w:p w14:paraId="26678DD3"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Potencijali</w:t>
            </w:r>
          </w:p>
        </w:tc>
        <w:tc>
          <w:tcPr>
            <w:tcW w:w="0" w:type="auto"/>
            <w:hideMark/>
          </w:tcPr>
          <w:p w14:paraId="6DB8A4D3"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Glavni izazovi</w:t>
            </w:r>
          </w:p>
        </w:tc>
      </w:tr>
      <w:tr w:rsidR="00D57161" w:rsidRPr="000F6FF3" w14:paraId="6D1EF3AA" w14:textId="77777777" w:rsidTr="00311EAE">
        <w:tc>
          <w:tcPr>
            <w:tcW w:w="0" w:type="auto"/>
            <w:hideMark/>
          </w:tcPr>
          <w:p w14:paraId="6D68075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Prirodni</w:t>
            </w:r>
          </w:p>
        </w:tc>
        <w:tc>
          <w:tcPr>
            <w:tcW w:w="0" w:type="auto"/>
            <w:hideMark/>
          </w:tcPr>
          <w:p w14:paraId="4AEF10A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Kanjon Tare, Ljubišnja, šume, pašnjaci, vodni resursi.</w:t>
            </w:r>
          </w:p>
        </w:tc>
        <w:tc>
          <w:tcPr>
            <w:tcW w:w="0" w:type="auto"/>
            <w:hideMark/>
          </w:tcPr>
          <w:p w14:paraId="505F251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Industrijsko zagađenje, pritisak na prirodne resurse.</w:t>
            </w:r>
          </w:p>
        </w:tc>
      </w:tr>
      <w:tr w:rsidR="00D57161" w:rsidRPr="000F6FF3" w14:paraId="44D5E9AB" w14:textId="77777777" w:rsidTr="00311EAE">
        <w:tc>
          <w:tcPr>
            <w:tcW w:w="0" w:type="auto"/>
            <w:hideMark/>
          </w:tcPr>
          <w:p w14:paraId="5776BAD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Ekonomski</w:t>
            </w:r>
          </w:p>
        </w:tc>
        <w:tc>
          <w:tcPr>
            <w:tcW w:w="0" w:type="auto"/>
            <w:hideMark/>
          </w:tcPr>
          <w:p w14:paraId="00E9B9B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Energetika, rudarstvo, poljoprivreda, drvna industrija, turizam.</w:t>
            </w:r>
          </w:p>
        </w:tc>
        <w:tc>
          <w:tcPr>
            <w:tcW w:w="0" w:type="auto"/>
            <w:hideMark/>
          </w:tcPr>
          <w:p w14:paraId="2186A0D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Zavisan razvoj od energetike, potreba za diversifikacijom.</w:t>
            </w:r>
          </w:p>
        </w:tc>
      </w:tr>
      <w:tr w:rsidR="00D57161" w:rsidRPr="000F6FF3" w14:paraId="6EAE941D" w14:textId="77777777" w:rsidTr="00311EAE">
        <w:tc>
          <w:tcPr>
            <w:tcW w:w="0" w:type="auto"/>
            <w:hideMark/>
          </w:tcPr>
          <w:p w14:paraId="5D7230F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Društveni</w:t>
            </w:r>
          </w:p>
        </w:tc>
        <w:tc>
          <w:tcPr>
            <w:tcW w:w="0" w:type="auto"/>
            <w:hideMark/>
          </w:tcPr>
          <w:p w14:paraId="00CDE5F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Tradicionalne zajednice, kulturno nasljeđe.</w:t>
            </w:r>
          </w:p>
        </w:tc>
        <w:tc>
          <w:tcPr>
            <w:tcW w:w="0" w:type="auto"/>
            <w:hideMark/>
          </w:tcPr>
          <w:p w14:paraId="75FC64A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Depopulacija i odlazak mladih.</w:t>
            </w:r>
          </w:p>
        </w:tc>
      </w:tr>
      <w:tr w:rsidR="00D57161" w:rsidRPr="000F6FF3" w14:paraId="05814E96" w14:textId="77777777" w:rsidTr="00311EAE">
        <w:tc>
          <w:tcPr>
            <w:tcW w:w="0" w:type="auto"/>
            <w:hideMark/>
          </w:tcPr>
          <w:p w14:paraId="3A75175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Institucionalni</w:t>
            </w:r>
          </w:p>
        </w:tc>
        <w:tc>
          <w:tcPr>
            <w:tcW w:w="0" w:type="auto"/>
            <w:hideMark/>
          </w:tcPr>
          <w:p w14:paraId="390D59B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Postoji strateški dokument i iskustvo u projektima.</w:t>
            </w:r>
          </w:p>
        </w:tc>
        <w:tc>
          <w:tcPr>
            <w:tcW w:w="0" w:type="auto"/>
            <w:hideMark/>
          </w:tcPr>
          <w:p w14:paraId="5037BE0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Potrebno jačanje održivog planiranja i uvođenje LEADER pristupa.</w:t>
            </w:r>
          </w:p>
        </w:tc>
      </w:tr>
    </w:tbl>
    <w:p w14:paraId="4CB08DA2" w14:textId="77777777" w:rsidR="00D57161" w:rsidRPr="000F6FF3" w:rsidRDefault="00D57161" w:rsidP="00D57161">
      <w:pPr>
        <w:rPr>
          <w:lang w:val="sr-Cyrl-RS"/>
        </w:rPr>
      </w:pPr>
    </w:p>
    <w:p w14:paraId="3D5D9E7D" w14:textId="575D0490" w:rsidR="00D57161" w:rsidRPr="000F6FF3" w:rsidRDefault="00D57161" w:rsidP="00311EAE">
      <w:pPr>
        <w:pStyle w:val="Heading1"/>
        <w:rPr>
          <w:lang w:val="sr-Cyrl-RS"/>
        </w:rPr>
      </w:pPr>
      <w:bookmarkStart w:id="58" w:name="_Toc216433637"/>
      <w:r w:rsidRPr="000F6FF3">
        <w:rPr>
          <w:lang w:val="sr-Cyrl-RS"/>
        </w:rPr>
        <w:t>PLUŽINE</w:t>
      </w:r>
      <w:bookmarkEnd w:id="58"/>
    </w:p>
    <w:p w14:paraId="53955AC4" w14:textId="723850B3" w:rsidR="00D57161" w:rsidRPr="000F6FF3" w:rsidRDefault="00D57161" w:rsidP="001312FE">
      <w:pPr>
        <w:pStyle w:val="Heading3"/>
        <w:rPr>
          <w:lang w:val="sr-Cyrl-RS"/>
        </w:rPr>
      </w:pPr>
      <w:r w:rsidRPr="000F6FF3">
        <w:rPr>
          <w:lang w:val="sr-Cyrl-RS"/>
        </w:rPr>
        <w:t>1. Osnovni podaci</w:t>
      </w:r>
    </w:p>
    <w:tbl>
      <w:tblPr>
        <w:tblStyle w:val="TableGridLight"/>
        <w:tblW w:w="0" w:type="auto"/>
        <w:tblLook w:val="04A0" w:firstRow="1" w:lastRow="0" w:firstColumn="1" w:lastColumn="0" w:noHBand="0" w:noVBand="1"/>
      </w:tblPr>
      <w:tblGrid>
        <w:gridCol w:w="3823"/>
        <w:gridCol w:w="5527"/>
      </w:tblGrid>
      <w:tr w:rsidR="00D57161" w:rsidRPr="000F6FF3" w14:paraId="240AABD5" w14:textId="77777777" w:rsidTr="00311EAE">
        <w:tc>
          <w:tcPr>
            <w:tcW w:w="3823" w:type="dxa"/>
            <w:hideMark/>
          </w:tcPr>
          <w:p w14:paraId="23C7F888" w14:textId="77777777" w:rsidR="00D57161" w:rsidRPr="000F6FF3" w:rsidRDefault="00D57161" w:rsidP="00311EAE">
            <w:pPr>
              <w:spacing w:before="100" w:beforeAutospacing="1" w:after="100" w:afterAutospacing="1"/>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Pokazatelj</w:t>
            </w:r>
          </w:p>
        </w:tc>
        <w:tc>
          <w:tcPr>
            <w:tcW w:w="5527" w:type="dxa"/>
            <w:hideMark/>
          </w:tcPr>
          <w:p w14:paraId="49963F64"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Vrijednost / opis</w:t>
            </w:r>
          </w:p>
        </w:tc>
      </w:tr>
      <w:tr w:rsidR="00D57161" w:rsidRPr="000F6FF3" w14:paraId="426DAD59" w14:textId="77777777" w:rsidTr="00311EAE">
        <w:tc>
          <w:tcPr>
            <w:tcW w:w="3823" w:type="dxa"/>
            <w:hideMark/>
          </w:tcPr>
          <w:p w14:paraId="486ECF5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Površina (km²)</w:t>
            </w:r>
          </w:p>
        </w:tc>
        <w:tc>
          <w:tcPr>
            <w:tcW w:w="5527" w:type="dxa"/>
            <w:hideMark/>
          </w:tcPr>
          <w:p w14:paraId="5E140E1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854 km²</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(MONSTAT)</w:t>
            </w:r>
          </w:p>
        </w:tc>
      </w:tr>
      <w:tr w:rsidR="00D57161" w:rsidRPr="000F6FF3" w14:paraId="4A3B71F3" w14:textId="77777777" w:rsidTr="00311EAE">
        <w:tc>
          <w:tcPr>
            <w:tcW w:w="3823" w:type="dxa"/>
            <w:hideMark/>
          </w:tcPr>
          <w:p w14:paraId="04A0082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stanovnika</w:t>
            </w:r>
          </w:p>
        </w:tc>
        <w:tc>
          <w:tcPr>
            <w:tcW w:w="5527" w:type="dxa"/>
            <w:hideMark/>
          </w:tcPr>
          <w:p w14:paraId="0A64707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2.934</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(Popis 2011 – MONSTAT; procjene 2020: ~2.700)</w:t>
            </w:r>
          </w:p>
        </w:tc>
      </w:tr>
      <w:tr w:rsidR="00D57161" w:rsidRPr="000F6FF3" w14:paraId="1E911A0D" w14:textId="77777777" w:rsidTr="00311EAE">
        <w:tc>
          <w:tcPr>
            <w:tcW w:w="3823" w:type="dxa"/>
            <w:hideMark/>
          </w:tcPr>
          <w:p w14:paraId="658F669E" w14:textId="5CB4166C"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Gust</w:t>
            </w:r>
            <w:r w:rsidR="0048715A">
              <w:rPr>
                <w:rFonts w:eastAsia="Times New Roman" w:cstheme="minorHAnsi"/>
                <w:b/>
                <w:bCs/>
                <w:sz w:val="20"/>
                <w:szCs w:val="20"/>
                <w:lang w:val="sr-Latn-ME" w:eastAsia="en-GB"/>
              </w:rPr>
              <w:t>ina</w:t>
            </w:r>
            <w:r w:rsidRPr="000F6FF3">
              <w:rPr>
                <w:rFonts w:eastAsia="Times New Roman" w:cstheme="minorHAnsi"/>
                <w:b/>
                <w:bCs/>
                <w:sz w:val="20"/>
                <w:szCs w:val="20"/>
                <w:lang w:val="sr-Cyrl-RS" w:eastAsia="en-GB"/>
              </w:rPr>
              <w:t xml:space="preserve"> naseljenosti</w:t>
            </w:r>
          </w:p>
        </w:tc>
        <w:tc>
          <w:tcPr>
            <w:tcW w:w="5527" w:type="dxa"/>
            <w:hideMark/>
          </w:tcPr>
          <w:p w14:paraId="4960B87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~3,4 stan./km²</w:t>
            </w:r>
            <w:r w:rsidRPr="000F6FF3">
              <w:rPr>
                <w:rFonts w:eastAsia="Times New Roman" w:cstheme="minorHAnsi"/>
                <w:sz w:val="20"/>
                <w:szCs w:val="20"/>
                <w:lang w:val="sr-Cyrl-RS" w:eastAsia="en-GB"/>
              </w:rPr>
              <w:t xml:space="preserve"> — jedna od najnižih u CG</w:t>
            </w:r>
          </w:p>
        </w:tc>
      </w:tr>
      <w:tr w:rsidR="00D57161" w:rsidRPr="000F6FF3" w14:paraId="0DA517EE" w14:textId="77777777" w:rsidTr="00311EAE">
        <w:tc>
          <w:tcPr>
            <w:tcW w:w="3823" w:type="dxa"/>
            <w:hideMark/>
          </w:tcPr>
          <w:p w14:paraId="3FA12B6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naselja</w:t>
            </w:r>
          </w:p>
        </w:tc>
        <w:tc>
          <w:tcPr>
            <w:tcW w:w="5527" w:type="dxa"/>
            <w:hideMark/>
          </w:tcPr>
          <w:p w14:paraId="250A0D1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34 naselja</w:t>
            </w:r>
          </w:p>
        </w:tc>
      </w:tr>
      <w:tr w:rsidR="00D57161" w:rsidRPr="000F6FF3" w14:paraId="5F31B844" w14:textId="77777777" w:rsidTr="00311EAE">
        <w:tc>
          <w:tcPr>
            <w:tcW w:w="3823" w:type="dxa"/>
            <w:hideMark/>
          </w:tcPr>
          <w:p w14:paraId="1193C08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Geografski položaj</w:t>
            </w:r>
          </w:p>
        </w:tc>
        <w:tc>
          <w:tcPr>
            <w:tcW w:w="5527" w:type="dxa"/>
            <w:hideMark/>
          </w:tcPr>
          <w:p w14:paraId="6C4CF3C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Plužine se nalaze na sjeverozapadu Crne Gore, u regionu Pive, uz granicu s Bosnom i Hercegovinom. Prostor obuhvata Pivsko jezero, kanjon Pive, planine Durmitor i Maglić, te visoravni i planinske pašnjake.</w:t>
            </w:r>
          </w:p>
        </w:tc>
      </w:tr>
      <w:tr w:rsidR="00D57161" w:rsidRPr="000F6FF3" w14:paraId="5266D0BE" w14:textId="77777777" w:rsidTr="00311EAE">
        <w:tc>
          <w:tcPr>
            <w:tcW w:w="3823" w:type="dxa"/>
            <w:hideMark/>
          </w:tcPr>
          <w:p w14:paraId="1176FCC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Glavne prirodne cjeline</w:t>
            </w:r>
          </w:p>
        </w:tc>
        <w:tc>
          <w:tcPr>
            <w:tcW w:w="5527" w:type="dxa"/>
            <w:hideMark/>
          </w:tcPr>
          <w:p w14:paraId="1CCBD2E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Pivsko jezero, rijeka Piva, kanjon Pive, Durmitor, Maglić, Trnovačko jezero, šumski kompleksi i pašnjaci.</w:t>
            </w:r>
          </w:p>
        </w:tc>
      </w:tr>
    </w:tbl>
    <w:p w14:paraId="4D62E748" w14:textId="77777777" w:rsidR="00D57161" w:rsidRPr="000F6FF3" w:rsidRDefault="00D57161" w:rsidP="001312FE">
      <w:pPr>
        <w:pStyle w:val="Heading3"/>
        <w:rPr>
          <w:lang w:val="sr-Cyrl-RS"/>
        </w:rPr>
      </w:pPr>
    </w:p>
    <w:p w14:paraId="664FA253" w14:textId="77777777" w:rsidR="00D57161" w:rsidRPr="000F6FF3" w:rsidRDefault="00D57161" w:rsidP="001312FE">
      <w:pPr>
        <w:pStyle w:val="Heading3"/>
        <w:rPr>
          <w:lang w:val="sr-Cyrl-RS"/>
        </w:rPr>
      </w:pPr>
      <w:r w:rsidRPr="000F6FF3">
        <w:rPr>
          <w:lang w:val="sr-Cyrl-RS"/>
        </w:rPr>
        <w:t>2. Strateški i planski okvir</w:t>
      </w:r>
    </w:p>
    <w:tbl>
      <w:tblPr>
        <w:tblStyle w:val="TableGridLight"/>
        <w:tblW w:w="0" w:type="auto"/>
        <w:tblLook w:val="04A0" w:firstRow="1" w:lastRow="0" w:firstColumn="1" w:lastColumn="0" w:noHBand="0" w:noVBand="1"/>
      </w:tblPr>
      <w:tblGrid>
        <w:gridCol w:w="3823"/>
        <w:gridCol w:w="5527"/>
      </w:tblGrid>
      <w:tr w:rsidR="00D57161" w:rsidRPr="000F6FF3" w14:paraId="208812E6" w14:textId="77777777" w:rsidTr="00311EAE">
        <w:tc>
          <w:tcPr>
            <w:tcW w:w="3823" w:type="dxa"/>
            <w:hideMark/>
          </w:tcPr>
          <w:p w14:paraId="18133CF2"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Element</w:t>
            </w:r>
          </w:p>
        </w:tc>
        <w:tc>
          <w:tcPr>
            <w:tcW w:w="5527" w:type="dxa"/>
            <w:hideMark/>
          </w:tcPr>
          <w:p w14:paraId="3515CDE1"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Opis</w:t>
            </w:r>
          </w:p>
        </w:tc>
      </w:tr>
      <w:tr w:rsidR="00D57161" w:rsidRPr="000F6FF3" w14:paraId="572BD6FF" w14:textId="77777777" w:rsidTr="00311EAE">
        <w:tc>
          <w:tcPr>
            <w:tcW w:w="3823" w:type="dxa"/>
            <w:hideMark/>
          </w:tcPr>
          <w:p w14:paraId="1F49B31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Naziv strateškog dokumenta</w:t>
            </w:r>
          </w:p>
        </w:tc>
        <w:tc>
          <w:tcPr>
            <w:tcW w:w="5527" w:type="dxa"/>
            <w:hideMark/>
          </w:tcPr>
          <w:p w14:paraId="696808F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Plužine 2020–2025.</w:t>
            </w:r>
          </w:p>
        </w:tc>
      </w:tr>
      <w:tr w:rsidR="00D57161" w:rsidRPr="000F6FF3" w14:paraId="2E97A1D8" w14:textId="77777777" w:rsidTr="00311EAE">
        <w:tc>
          <w:tcPr>
            <w:tcW w:w="3823" w:type="dxa"/>
            <w:hideMark/>
          </w:tcPr>
          <w:p w14:paraId="47E3DF7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Razdoblje važenja</w:t>
            </w:r>
          </w:p>
        </w:tc>
        <w:tc>
          <w:tcPr>
            <w:tcW w:w="5527" w:type="dxa"/>
            <w:hideMark/>
          </w:tcPr>
          <w:p w14:paraId="0C0172A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2020–2025</w:t>
            </w:r>
          </w:p>
        </w:tc>
      </w:tr>
      <w:tr w:rsidR="00D57161" w:rsidRPr="000F6FF3" w14:paraId="3A7D07B6" w14:textId="77777777" w:rsidTr="00311EAE">
        <w:tc>
          <w:tcPr>
            <w:tcW w:w="3823" w:type="dxa"/>
            <w:hideMark/>
          </w:tcPr>
          <w:p w14:paraId="0A28B20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Izvor</w:t>
            </w:r>
          </w:p>
        </w:tc>
        <w:tc>
          <w:tcPr>
            <w:tcW w:w="5527" w:type="dxa"/>
            <w:hideMark/>
          </w:tcPr>
          <w:p w14:paraId="5641EF0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Dostupan u dokumentu: </w:t>
            </w:r>
            <w:r w:rsidRPr="000F6FF3">
              <w:rPr>
                <w:rFonts w:eastAsia="Times New Roman" w:cstheme="minorHAnsi"/>
                <w:i/>
                <w:iCs/>
                <w:sz w:val="20"/>
                <w:szCs w:val="20"/>
                <w:lang w:val="sr-Cyrl-RS" w:eastAsia="en-GB"/>
              </w:rPr>
              <w:t>14.6-Strateski-plan-razvoja-opstine-Pluzine-2020-2025.docx</w:t>
            </w:r>
          </w:p>
        </w:tc>
      </w:tr>
      <w:tr w:rsidR="00D57161" w:rsidRPr="000F6FF3" w14:paraId="03505343" w14:textId="77777777" w:rsidTr="00311EAE">
        <w:tc>
          <w:tcPr>
            <w:tcW w:w="3823" w:type="dxa"/>
            <w:hideMark/>
          </w:tcPr>
          <w:p w14:paraId="699DB53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Status dokumenta</w:t>
            </w:r>
          </w:p>
        </w:tc>
        <w:tc>
          <w:tcPr>
            <w:tcW w:w="5527" w:type="dxa"/>
            <w:hideMark/>
          </w:tcPr>
          <w:p w14:paraId="623E18F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Važeći strateški dokument, usvojen 2020. godine.</w:t>
            </w:r>
          </w:p>
        </w:tc>
      </w:tr>
      <w:tr w:rsidR="00D57161" w:rsidRPr="000F6FF3" w14:paraId="141F0B02" w14:textId="77777777" w:rsidTr="00311EAE">
        <w:tc>
          <w:tcPr>
            <w:tcW w:w="3823" w:type="dxa"/>
            <w:hideMark/>
          </w:tcPr>
          <w:p w14:paraId="3B96E62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Spominjanje ruralnog razvoja / LEADER pristupa</w:t>
            </w:r>
          </w:p>
        </w:tc>
        <w:tc>
          <w:tcPr>
            <w:tcW w:w="5527" w:type="dxa"/>
            <w:hideMark/>
          </w:tcPr>
          <w:p w14:paraId="2708B54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Ruralni razvoj je prisutan kroz sektore poljoprivrede, turizma i infrastrukture, ali </w:t>
            </w:r>
            <w:r w:rsidRPr="000F6FF3">
              <w:rPr>
                <w:rFonts w:eastAsia="Times New Roman" w:cstheme="minorHAnsi"/>
                <w:b/>
                <w:bCs/>
                <w:sz w:val="20"/>
                <w:szCs w:val="20"/>
                <w:lang w:val="sr-Cyrl-RS" w:eastAsia="en-GB"/>
              </w:rPr>
              <w:t>LEADER pristup se ne spominje direktno</w:t>
            </w:r>
            <w:r w:rsidRPr="000F6FF3">
              <w:rPr>
                <w:rFonts w:eastAsia="Times New Roman" w:cstheme="minorHAnsi"/>
                <w:sz w:val="20"/>
                <w:szCs w:val="20"/>
                <w:lang w:val="sr-Cyrl-RS" w:eastAsia="en-GB"/>
              </w:rPr>
              <w:t>. Naglasak je na jačanju lokalnih zajednica i participativnom razvoju.</w:t>
            </w:r>
          </w:p>
        </w:tc>
      </w:tr>
      <w:tr w:rsidR="00D57161" w:rsidRPr="000F6FF3" w14:paraId="7ADA290E" w14:textId="77777777" w:rsidTr="00311EAE">
        <w:tc>
          <w:tcPr>
            <w:tcW w:w="3823" w:type="dxa"/>
            <w:hideMark/>
          </w:tcPr>
          <w:p w14:paraId="05F617A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Dodatni planski dokumenti</w:t>
            </w:r>
          </w:p>
        </w:tc>
        <w:tc>
          <w:tcPr>
            <w:tcW w:w="5527" w:type="dxa"/>
            <w:hideMark/>
          </w:tcPr>
          <w:p w14:paraId="4CF5556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Prostorni plan opštine Plužine; sektorski programi za turizam, infrastrukturu, poljoprivredu i ekologiju.</w:t>
            </w:r>
          </w:p>
        </w:tc>
      </w:tr>
    </w:tbl>
    <w:p w14:paraId="1E65F9B8" w14:textId="77777777" w:rsidR="00D57161" w:rsidRPr="000F6FF3" w:rsidRDefault="00D57161" w:rsidP="00D57161">
      <w:pPr>
        <w:rPr>
          <w:rFonts w:cstheme="minorHAnsi"/>
          <w:sz w:val="20"/>
          <w:szCs w:val="20"/>
          <w:lang w:val="sr-Cyrl-RS"/>
        </w:rPr>
      </w:pPr>
    </w:p>
    <w:p w14:paraId="65149BA5" w14:textId="522C13D2" w:rsidR="00D57161" w:rsidRPr="000F6FF3" w:rsidRDefault="00D57161" w:rsidP="001312FE">
      <w:pPr>
        <w:pStyle w:val="Heading3"/>
        <w:rPr>
          <w:lang w:val="sr-Cyrl-RS"/>
        </w:rPr>
      </w:pPr>
      <w:r w:rsidRPr="000F6FF3">
        <w:rPr>
          <w:lang w:val="sr-Cyrl-RS"/>
        </w:rPr>
        <w:t>3. Socio-ekonomski profil</w:t>
      </w:r>
    </w:p>
    <w:p w14:paraId="44D55D9A" w14:textId="00013A1B"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Plužine su izrazito ruralna, planinska i slabo naseljena opština koja posjeduje neke od najimpresivnijih prirodnih pejzaža u Crnoj Gori. Privreda je skromno razvijena i dominantno zasnovana na stočarstvu, šumarstvu i turizmu. Područje je poznato po planinskim proizvodima (mliječni proizvodi, meso, med), dok je poljoprivreda uglavnom ekstenzivna.</w:t>
      </w:r>
    </w:p>
    <w:p w14:paraId="4874C638"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Turizam je ključni razvojni sektor, naročito:</w:t>
      </w:r>
    </w:p>
    <w:p w14:paraId="42E5340D" w14:textId="77777777" w:rsidR="00D57161" w:rsidRPr="000F6FF3" w:rsidRDefault="00D57161">
      <w:pPr>
        <w:pStyle w:val="p1"/>
        <w:numPr>
          <w:ilvl w:val="0"/>
          <w:numId w:val="86"/>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eko-turizam i avanturistički turizam (rafting Pivom, planinarenje Durmitorom),</w:t>
      </w:r>
    </w:p>
    <w:p w14:paraId="6E0AAB2A" w14:textId="77777777" w:rsidR="00D57161" w:rsidRPr="000F6FF3" w:rsidRDefault="00D57161">
      <w:pPr>
        <w:pStyle w:val="p1"/>
        <w:numPr>
          <w:ilvl w:val="0"/>
          <w:numId w:val="86"/>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jezerski turizam (Pivsko jezero),</w:t>
      </w:r>
    </w:p>
    <w:p w14:paraId="2835B5CF" w14:textId="7E435307" w:rsidR="00D57161" w:rsidRPr="000F6FF3" w:rsidRDefault="00D57161">
      <w:pPr>
        <w:pStyle w:val="p1"/>
        <w:numPr>
          <w:ilvl w:val="0"/>
          <w:numId w:val="86"/>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ruralni turizam i etno-domaćinstva.</w:t>
      </w:r>
    </w:p>
    <w:p w14:paraId="40DBD1B1" w14:textId="77D53E4F"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 xml:space="preserve">Energetski sektor ima izuzetan značaj jer se na teritoriji opštine nalazi </w:t>
      </w:r>
      <w:r w:rsidRPr="000F6FF3">
        <w:rPr>
          <w:rStyle w:val="s2"/>
          <w:rFonts w:asciiTheme="minorHAnsi" w:eastAsiaTheme="majorEastAsia" w:hAnsiTheme="minorHAnsi" w:cstheme="minorHAnsi"/>
          <w:b/>
          <w:bCs/>
          <w:sz w:val="20"/>
          <w:szCs w:val="20"/>
          <w:lang w:val="sr-Cyrl-RS"/>
        </w:rPr>
        <w:t>HE „Piva“</w:t>
      </w:r>
      <w:r w:rsidRPr="000F6FF3">
        <w:rPr>
          <w:rFonts w:asciiTheme="minorHAnsi" w:hAnsiTheme="minorHAnsi" w:cstheme="minorHAnsi"/>
          <w:sz w:val="20"/>
          <w:szCs w:val="20"/>
          <w:lang w:val="sr-Cyrl-RS"/>
        </w:rPr>
        <w:t>, jedan od najvećih energetskih objekata u Crnoj Gori.</w:t>
      </w:r>
    </w:p>
    <w:p w14:paraId="4C08590E"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Stanovništvo opštine ima izrazito negativni demografski trend, sa snažnim migracijama mladih, starenjem i smanjenjem broja domaćinstava. Infrastruktura je djelimično modernizovana, ali udaljenost, mala naseljenost i teški fizički pristup predstavljaju ograničenje za brži razvoj.</w:t>
      </w:r>
    </w:p>
    <w:p w14:paraId="68E476C1" w14:textId="77777777" w:rsidR="00D57161" w:rsidRPr="000F6FF3" w:rsidRDefault="00D57161" w:rsidP="001312FE">
      <w:pPr>
        <w:pStyle w:val="Heading3"/>
        <w:rPr>
          <w:lang w:val="sr-Cyrl-RS"/>
        </w:rPr>
      </w:pPr>
      <w:r w:rsidRPr="000F6FF3">
        <w:rPr>
          <w:lang w:val="sr-Cyrl-RS"/>
        </w:rPr>
        <w:t>4. Postojeće inicijative i projekti</w:t>
      </w:r>
    </w:p>
    <w:p w14:paraId="3E8A88C2"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Prema strateškom planu i aktivnostima posljednjih nekoliko godina, realizovani su sljedeći projekti:</w:t>
      </w:r>
    </w:p>
    <w:p w14:paraId="63AD5D74" w14:textId="77777777" w:rsidR="00D57161" w:rsidRPr="000F6FF3" w:rsidRDefault="00D57161" w:rsidP="00D57161">
      <w:pPr>
        <w:pStyle w:val="p2"/>
        <w:rPr>
          <w:rFonts w:asciiTheme="minorHAnsi" w:hAnsiTheme="minorHAnsi" w:cstheme="minorHAnsi"/>
          <w:sz w:val="20"/>
          <w:szCs w:val="20"/>
          <w:lang w:val="sr-Cyrl-RS"/>
        </w:rPr>
      </w:pPr>
    </w:p>
    <w:p w14:paraId="0CE72953" w14:textId="21085CFC"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Rekonstrukcija lokalne putne mreže i pristupnih puteva prema planinskim selima.</w:t>
      </w:r>
    </w:p>
    <w:p w14:paraId="1B290423" w14:textId="58E3FE12"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Projekti modernizacije komunalne infrastrukture (vodovodi, kanalizacija, javna rasvjeta).</w:t>
      </w:r>
    </w:p>
    <w:p w14:paraId="0F9061EC" w14:textId="3D96E02A"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Razvoj turističke infrastrukture: vidikovci, staze, turistička signalizacija, pristupni punktovi oko Pivskog jezera.</w:t>
      </w:r>
    </w:p>
    <w:p w14:paraId="31095ED8" w14:textId="60228D1D"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Projekti energetske efikasnosti na javnim objektima.</w:t>
      </w:r>
    </w:p>
    <w:p w14:paraId="4F886294" w14:textId="288C73EB"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Subvencije za razvoj stočarstva, pčelarstva i preradu mesa/mlijeka.</w:t>
      </w:r>
    </w:p>
    <w:p w14:paraId="3E3AA700" w14:textId="2F47C4CE"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IPA i prekogranični projekti s opštinama u BiH, fokusirani na zaštitu prirode, turizam i kulturnu saradnju.</w:t>
      </w:r>
    </w:p>
    <w:p w14:paraId="189FA6B4" w14:textId="7DE71AA8" w:rsidR="00D57161" w:rsidRPr="000F6FF3" w:rsidRDefault="00D57161" w:rsidP="001312FE">
      <w:pPr>
        <w:pStyle w:val="Heading3"/>
        <w:rPr>
          <w:lang w:val="sr-Cyrl-RS"/>
        </w:rPr>
      </w:pPr>
      <w:r w:rsidRPr="000F6FF3">
        <w:rPr>
          <w:lang w:val="sr-Cyrl-RS"/>
        </w:rPr>
        <w:lastRenderedPageBreak/>
        <w:t xml:space="preserve">5. Ključni </w:t>
      </w:r>
      <w:r w:rsidR="00DE55EC">
        <w:rPr>
          <w:lang w:val="sr-Latn-ME"/>
        </w:rPr>
        <w:t>stejkholderi</w:t>
      </w:r>
      <w:r w:rsidRPr="000F6FF3">
        <w:rPr>
          <w:lang w:val="sr-Cyrl-RS"/>
        </w:rPr>
        <w:t xml:space="preserve"> i akteri</w:t>
      </w:r>
    </w:p>
    <w:p w14:paraId="6B570DAD" w14:textId="46FBB402"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Opština Plužine</w:t>
      </w:r>
      <w:r w:rsidRPr="000F6FF3">
        <w:rPr>
          <w:rFonts w:asciiTheme="minorHAnsi" w:hAnsiTheme="minorHAnsi" w:cstheme="minorHAnsi"/>
          <w:sz w:val="20"/>
          <w:szCs w:val="20"/>
          <w:lang w:val="sr-Cyrl-RS"/>
        </w:rPr>
        <w:t xml:space="preserve"> – glavni institucionalni akter u razvojnim projektima.</w:t>
      </w:r>
    </w:p>
    <w:p w14:paraId="05B4A0A9" w14:textId="41357BE1"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HE „Piva“</w:t>
      </w:r>
      <w:r w:rsidRPr="000F6FF3">
        <w:rPr>
          <w:rFonts w:asciiTheme="minorHAnsi" w:hAnsiTheme="minorHAnsi" w:cstheme="minorHAnsi"/>
          <w:sz w:val="20"/>
          <w:szCs w:val="20"/>
          <w:lang w:val="sr-Cyrl-RS"/>
        </w:rPr>
        <w:t xml:space="preserve"> – najvažniji ekonomski subjekt i poslodavac u opštini.</w:t>
      </w:r>
    </w:p>
    <w:p w14:paraId="7D841BC7" w14:textId="3BDE47B2"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Turistička organizacija Plužine</w:t>
      </w:r>
      <w:r w:rsidRPr="000F6FF3">
        <w:rPr>
          <w:rFonts w:asciiTheme="minorHAnsi" w:hAnsiTheme="minorHAnsi" w:cstheme="minorHAnsi"/>
          <w:sz w:val="20"/>
          <w:szCs w:val="20"/>
          <w:lang w:val="sr-Cyrl-RS"/>
        </w:rPr>
        <w:t xml:space="preserve"> – promocija turizma i razvoj destinacije.</w:t>
      </w:r>
    </w:p>
    <w:p w14:paraId="502A9DD3" w14:textId="59715326"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Poljoprivrednici i stočari</w:t>
      </w:r>
      <w:r w:rsidRPr="000F6FF3">
        <w:rPr>
          <w:rFonts w:asciiTheme="minorHAnsi" w:hAnsiTheme="minorHAnsi" w:cstheme="minorHAnsi"/>
          <w:sz w:val="20"/>
          <w:szCs w:val="20"/>
          <w:lang w:val="sr-Cyrl-RS"/>
        </w:rPr>
        <w:t xml:space="preserve"> – ključni nosioci ruralne ekonomije.</w:t>
      </w:r>
    </w:p>
    <w:p w14:paraId="0DF57D26" w14:textId="22B26C17" w:rsidR="00D57161" w:rsidRPr="000F6FF3" w:rsidRDefault="00DE55EC">
      <w:pPr>
        <w:pStyle w:val="p3"/>
        <w:numPr>
          <w:ilvl w:val="1"/>
          <w:numId w:val="81"/>
        </w:numPr>
        <w:rPr>
          <w:rFonts w:asciiTheme="minorHAnsi" w:hAnsiTheme="minorHAnsi" w:cstheme="minorHAnsi"/>
          <w:sz w:val="20"/>
          <w:szCs w:val="20"/>
          <w:lang w:val="sr-Cyrl-RS"/>
        </w:rPr>
      </w:pPr>
      <w:r w:rsidRPr="00DE55EC">
        <w:rPr>
          <w:rStyle w:val="s2"/>
          <w:rFonts w:asciiTheme="minorHAnsi" w:eastAsiaTheme="majorEastAsia" w:hAnsiTheme="minorHAnsi" w:cstheme="minorHAnsi"/>
          <w:b/>
          <w:bCs/>
          <w:sz w:val="20"/>
          <w:szCs w:val="20"/>
          <w:lang w:val="sr-Latn-ME"/>
        </w:rPr>
        <w:t>Uprava za šume</w:t>
      </w:r>
      <w:r w:rsidR="00D57161" w:rsidRPr="000F6FF3">
        <w:rPr>
          <w:rStyle w:val="s2"/>
          <w:rFonts w:asciiTheme="minorHAnsi" w:eastAsiaTheme="majorEastAsia" w:hAnsiTheme="minorHAnsi" w:cstheme="minorHAnsi"/>
          <w:b/>
          <w:bCs/>
          <w:sz w:val="20"/>
          <w:szCs w:val="20"/>
          <w:lang w:val="sr-Cyrl-RS"/>
        </w:rPr>
        <w:t xml:space="preserve"> / komunalna preduzeća</w:t>
      </w:r>
      <w:r w:rsidR="00D57161" w:rsidRPr="000F6FF3">
        <w:rPr>
          <w:rFonts w:asciiTheme="minorHAnsi" w:hAnsiTheme="minorHAnsi" w:cstheme="minorHAnsi"/>
          <w:sz w:val="20"/>
          <w:szCs w:val="20"/>
          <w:lang w:val="sr-Cyrl-RS"/>
        </w:rPr>
        <w:t xml:space="preserve"> – upravljanje infrastrukturom i prirodnim resursima.</w:t>
      </w:r>
    </w:p>
    <w:p w14:paraId="1DCED7F3" w14:textId="0745E1C2"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NVO sektor</w:t>
      </w:r>
      <w:r w:rsidRPr="000F6FF3">
        <w:rPr>
          <w:rFonts w:asciiTheme="minorHAnsi" w:hAnsiTheme="minorHAnsi" w:cstheme="minorHAnsi"/>
          <w:sz w:val="20"/>
          <w:szCs w:val="20"/>
          <w:lang w:val="sr-Cyrl-RS"/>
        </w:rPr>
        <w:t xml:space="preserve"> – aktivan u poljima ekologije, kulture i ruralnih inicijativa.</w:t>
      </w:r>
    </w:p>
    <w:p w14:paraId="233F4126" w14:textId="1EF27FA8"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Privatni sektor</w:t>
      </w:r>
      <w:r w:rsidRPr="000F6FF3">
        <w:rPr>
          <w:rFonts w:asciiTheme="minorHAnsi" w:hAnsiTheme="minorHAnsi" w:cstheme="minorHAnsi"/>
          <w:sz w:val="20"/>
          <w:szCs w:val="20"/>
          <w:lang w:val="sr-Cyrl-RS"/>
        </w:rPr>
        <w:t xml:space="preserve"> – rafting operateri, seoska domaćinstva, ugostitelji, mala porodična preduzeća.</w:t>
      </w:r>
    </w:p>
    <w:p w14:paraId="0B2BED2B" w14:textId="13CFE523" w:rsidR="00D57161" w:rsidRPr="000F6FF3" w:rsidRDefault="00D57161" w:rsidP="001312FE">
      <w:pPr>
        <w:pStyle w:val="Heading3"/>
        <w:rPr>
          <w:lang w:val="sr-Cyrl-RS"/>
        </w:rPr>
      </w:pPr>
      <w:r w:rsidRPr="000F6FF3">
        <w:rPr>
          <w:lang w:val="sr-Cyrl-RS"/>
        </w:rPr>
        <w:t>6. Potencijali i izazovi</w:t>
      </w:r>
    </w:p>
    <w:tbl>
      <w:tblPr>
        <w:tblStyle w:val="TableGridLight"/>
        <w:tblW w:w="0" w:type="auto"/>
        <w:tblLook w:val="04A0" w:firstRow="1" w:lastRow="0" w:firstColumn="1" w:lastColumn="0" w:noHBand="0" w:noVBand="1"/>
      </w:tblPr>
      <w:tblGrid>
        <w:gridCol w:w="1404"/>
        <w:gridCol w:w="4241"/>
        <w:gridCol w:w="3705"/>
      </w:tblGrid>
      <w:tr w:rsidR="00D57161" w:rsidRPr="000F6FF3" w14:paraId="1C757465" w14:textId="77777777" w:rsidTr="00311EAE">
        <w:tc>
          <w:tcPr>
            <w:tcW w:w="0" w:type="auto"/>
            <w:hideMark/>
          </w:tcPr>
          <w:p w14:paraId="2F363615" w14:textId="77777777" w:rsidR="00D57161" w:rsidRPr="000F6FF3" w:rsidRDefault="00D57161" w:rsidP="00311EAE">
            <w:pPr>
              <w:spacing w:before="100" w:beforeAutospacing="1" w:after="100" w:afterAutospacing="1"/>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Kategorija</w:t>
            </w:r>
          </w:p>
        </w:tc>
        <w:tc>
          <w:tcPr>
            <w:tcW w:w="0" w:type="auto"/>
            <w:hideMark/>
          </w:tcPr>
          <w:p w14:paraId="4DC58497"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Potencijali</w:t>
            </w:r>
          </w:p>
        </w:tc>
        <w:tc>
          <w:tcPr>
            <w:tcW w:w="0" w:type="auto"/>
            <w:hideMark/>
          </w:tcPr>
          <w:p w14:paraId="2D7C8134"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Glavni izazovi</w:t>
            </w:r>
          </w:p>
        </w:tc>
      </w:tr>
      <w:tr w:rsidR="00D57161" w:rsidRPr="000F6FF3" w14:paraId="247FB5B0" w14:textId="77777777" w:rsidTr="00311EAE">
        <w:tc>
          <w:tcPr>
            <w:tcW w:w="0" w:type="auto"/>
            <w:hideMark/>
          </w:tcPr>
          <w:p w14:paraId="60FF0BA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Prirodni</w:t>
            </w:r>
          </w:p>
        </w:tc>
        <w:tc>
          <w:tcPr>
            <w:tcW w:w="0" w:type="auto"/>
            <w:hideMark/>
          </w:tcPr>
          <w:p w14:paraId="336DD72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Pivsko jezero, HE „Piva“, Durmitor, Maglić, kanjon Pive — izuzetno turistički vrijedna područja.</w:t>
            </w:r>
          </w:p>
        </w:tc>
        <w:tc>
          <w:tcPr>
            <w:tcW w:w="0" w:type="auto"/>
            <w:hideMark/>
          </w:tcPr>
          <w:p w14:paraId="17E4182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Izolovanost, ograničena pristupačnost, rizik prekomjernog korišćenja resursa.</w:t>
            </w:r>
          </w:p>
        </w:tc>
      </w:tr>
      <w:tr w:rsidR="00D57161" w:rsidRPr="000F6FF3" w14:paraId="47D25B04" w14:textId="77777777" w:rsidTr="00311EAE">
        <w:tc>
          <w:tcPr>
            <w:tcW w:w="0" w:type="auto"/>
            <w:hideMark/>
          </w:tcPr>
          <w:p w14:paraId="5269DDC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Ekonomski</w:t>
            </w:r>
          </w:p>
        </w:tc>
        <w:tc>
          <w:tcPr>
            <w:tcW w:w="0" w:type="auto"/>
            <w:hideMark/>
          </w:tcPr>
          <w:p w14:paraId="426E080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Turizam, stočarstvo, energetski sektor, šumarstvo.</w:t>
            </w:r>
          </w:p>
        </w:tc>
        <w:tc>
          <w:tcPr>
            <w:tcW w:w="0" w:type="auto"/>
            <w:hideMark/>
          </w:tcPr>
          <w:p w14:paraId="12364A7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Nizak nivo investicija i mala ekonomska diverzifikacija.</w:t>
            </w:r>
          </w:p>
        </w:tc>
      </w:tr>
      <w:tr w:rsidR="00D57161" w:rsidRPr="000F6FF3" w14:paraId="1AD59F5D" w14:textId="77777777" w:rsidTr="00311EAE">
        <w:tc>
          <w:tcPr>
            <w:tcW w:w="0" w:type="auto"/>
            <w:hideMark/>
          </w:tcPr>
          <w:p w14:paraId="6BFA885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Društveni</w:t>
            </w:r>
          </w:p>
        </w:tc>
        <w:tc>
          <w:tcPr>
            <w:tcW w:w="0" w:type="auto"/>
            <w:hideMark/>
          </w:tcPr>
          <w:p w14:paraId="054E1E7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Jaka lokalna zajednica, tradicionalna kultura, autentični ruralni identitet.</w:t>
            </w:r>
          </w:p>
        </w:tc>
        <w:tc>
          <w:tcPr>
            <w:tcW w:w="0" w:type="auto"/>
            <w:hideMark/>
          </w:tcPr>
          <w:p w14:paraId="20F2B9F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Depopulacija, starenje, nedostatak kvalifikovane radne snage.</w:t>
            </w:r>
          </w:p>
        </w:tc>
      </w:tr>
      <w:tr w:rsidR="00D57161" w:rsidRPr="000F6FF3" w14:paraId="348DFC3D" w14:textId="77777777" w:rsidTr="00311EAE">
        <w:tc>
          <w:tcPr>
            <w:tcW w:w="0" w:type="auto"/>
            <w:hideMark/>
          </w:tcPr>
          <w:p w14:paraId="104F69B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Institucionalni</w:t>
            </w:r>
          </w:p>
        </w:tc>
        <w:tc>
          <w:tcPr>
            <w:tcW w:w="0" w:type="auto"/>
            <w:hideMark/>
          </w:tcPr>
          <w:p w14:paraId="5197241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Važeći strateški plan i iskustvo u projektima.</w:t>
            </w:r>
          </w:p>
        </w:tc>
        <w:tc>
          <w:tcPr>
            <w:tcW w:w="0" w:type="auto"/>
            <w:hideMark/>
          </w:tcPr>
          <w:p w14:paraId="2E4F557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Slabi administrativni kapaciteti; nepostojanje LAG strukture.</w:t>
            </w:r>
          </w:p>
        </w:tc>
      </w:tr>
    </w:tbl>
    <w:p w14:paraId="4612735F" w14:textId="77777777" w:rsidR="00D57161" w:rsidRPr="000F6FF3" w:rsidRDefault="00D57161" w:rsidP="00D57161">
      <w:pPr>
        <w:rPr>
          <w:lang w:val="sr-Cyrl-RS"/>
        </w:rPr>
      </w:pPr>
    </w:p>
    <w:p w14:paraId="6933FBE4" w14:textId="757CCCC0" w:rsidR="00D57161" w:rsidRPr="000F6FF3" w:rsidRDefault="00D57161" w:rsidP="00311EAE">
      <w:pPr>
        <w:pStyle w:val="Heading1"/>
        <w:rPr>
          <w:lang w:val="sr-Cyrl-RS"/>
        </w:rPr>
      </w:pPr>
      <w:bookmarkStart w:id="59" w:name="_Toc216433638"/>
      <w:r w:rsidRPr="000F6FF3">
        <w:rPr>
          <w:lang w:val="sr-Cyrl-RS"/>
        </w:rPr>
        <w:t>ROŽAJE</w:t>
      </w:r>
      <w:bookmarkEnd w:id="59"/>
    </w:p>
    <w:p w14:paraId="0A53505E" w14:textId="77777777" w:rsidR="00D57161" w:rsidRPr="000F6FF3" w:rsidRDefault="00D57161" w:rsidP="001312FE">
      <w:pPr>
        <w:pStyle w:val="Heading3"/>
        <w:rPr>
          <w:lang w:val="sr-Cyrl-RS"/>
        </w:rPr>
      </w:pPr>
      <w:r w:rsidRPr="000F6FF3">
        <w:rPr>
          <w:lang w:val="sr-Cyrl-RS"/>
        </w:rPr>
        <w:t>1. Osnovni podaci</w:t>
      </w:r>
    </w:p>
    <w:tbl>
      <w:tblPr>
        <w:tblStyle w:val="TableGridLight"/>
        <w:tblW w:w="0" w:type="auto"/>
        <w:tblLook w:val="04A0" w:firstRow="1" w:lastRow="0" w:firstColumn="1" w:lastColumn="0" w:noHBand="0" w:noVBand="1"/>
      </w:tblPr>
      <w:tblGrid>
        <w:gridCol w:w="3681"/>
        <w:gridCol w:w="5669"/>
      </w:tblGrid>
      <w:tr w:rsidR="00D57161" w:rsidRPr="000F6FF3" w14:paraId="1347D39A" w14:textId="77777777" w:rsidTr="00311EAE">
        <w:tc>
          <w:tcPr>
            <w:tcW w:w="3681" w:type="dxa"/>
            <w:hideMark/>
          </w:tcPr>
          <w:p w14:paraId="393EE743"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Pokazatelj</w:t>
            </w:r>
          </w:p>
        </w:tc>
        <w:tc>
          <w:tcPr>
            <w:tcW w:w="5669" w:type="dxa"/>
            <w:hideMark/>
          </w:tcPr>
          <w:p w14:paraId="3D3AC943"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Vrijednost / opis</w:t>
            </w:r>
          </w:p>
        </w:tc>
      </w:tr>
      <w:tr w:rsidR="00D57161" w:rsidRPr="000F6FF3" w14:paraId="07D07F1B" w14:textId="77777777" w:rsidTr="00311EAE">
        <w:tc>
          <w:tcPr>
            <w:tcW w:w="3681" w:type="dxa"/>
            <w:hideMark/>
          </w:tcPr>
          <w:p w14:paraId="458D80A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Površina (km²)</w:t>
            </w:r>
          </w:p>
        </w:tc>
        <w:tc>
          <w:tcPr>
            <w:tcW w:w="5669" w:type="dxa"/>
            <w:hideMark/>
          </w:tcPr>
          <w:p w14:paraId="608C777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432 km²</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(MONSTAT)</w:t>
            </w:r>
          </w:p>
        </w:tc>
      </w:tr>
      <w:tr w:rsidR="00D57161" w:rsidRPr="000F6FF3" w14:paraId="50DC0141" w14:textId="77777777" w:rsidTr="00311EAE">
        <w:tc>
          <w:tcPr>
            <w:tcW w:w="3681" w:type="dxa"/>
            <w:hideMark/>
          </w:tcPr>
          <w:p w14:paraId="64A8E4F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stanovnika</w:t>
            </w:r>
          </w:p>
        </w:tc>
        <w:tc>
          <w:tcPr>
            <w:tcW w:w="5669" w:type="dxa"/>
            <w:hideMark/>
          </w:tcPr>
          <w:p w14:paraId="3E65578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22.964</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(Popis 2011 – MONSTAT)</w:t>
            </w:r>
          </w:p>
        </w:tc>
      </w:tr>
      <w:tr w:rsidR="00D57161" w:rsidRPr="000F6FF3" w14:paraId="18E27739" w14:textId="77777777" w:rsidTr="00311EAE">
        <w:tc>
          <w:tcPr>
            <w:tcW w:w="3681" w:type="dxa"/>
            <w:hideMark/>
          </w:tcPr>
          <w:p w14:paraId="2328F654" w14:textId="50A294EC"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Gust</w:t>
            </w:r>
            <w:r w:rsidR="00DE55EC">
              <w:rPr>
                <w:rFonts w:eastAsia="Times New Roman" w:cstheme="minorHAnsi"/>
                <w:b/>
                <w:bCs/>
                <w:sz w:val="20"/>
                <w:szCs w:val="20"/>
                <w:lang w:val="sr-Latn-ME" w:eastAsia="en-GB"/>
              </w:rPr>
              <w:t>ina</w:t>
            </w:r>
            <w:r w:rsidRPr="000F6FF3">
              <w:rPr>
                <w:rFonts w:eastAsia="Times New Roman" w:cstheme="minorHAnsi"/>
                <w:b/>
                <w:bCs/>
                <w:sz w:val="20"/>
                <w:szCs w:val="20"/>
                <w:lang w:val="sr-Cyrl-RS" w:eastAsia="en-GB"/>
              </w:rPr>
              <w:t xml:space="preserve"> naseljenosti</w:t>
            </w:r>
          </w:p>
        </w:tc>
        <w:tc>
          <w:tcPr>
            <w:tcW w:w="5669" w:type="dxa"/>
            <w:hideMark/>
          </w:tcPr>
          <w:p w14:paraId="757EB49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~55 stan./km²</w:t>
            </w:r>
            <w:r w:rsidRPr="000F6FF3">
              <w:rPr>
                <w:rFonts w:eastAsia="Times New Roman" w:cstheme="minorHAnsi"/>
                <w:sz w:val="20"/>
                <w:szCs w:val="20"/>
                <w:lang w:val="sr-Cyrl-RS" w:eastAsia="en-GB"/>
              </w:rPr>
              <w:t xml:space="preserve">  </w:t>
            </w:r>
          </w:p>
        </w:tc>
      </w:tr>
      <w:tr w:rsidR="00D57161" w:rsidRPr="000F6FF3" w14:paraId="2A9FFD0F" w14:textId="77777777" w:rsidTr="00311EAE">
        <w:tc>
          <w:tcPr>
            <w:tcW w:w="3681" w:type="dxa"/>
            <w:hideMark/>
          </w:tcPr>
          <w:p w14:paraId="430476E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naselja</w:t>
            </w:r>
          </w:p>
        </w:tc>
        <w:tc>
          <w:tcPr>
            <w:tcW w:w="5669" w:type="dxa"/>
            <w:hideMark/>
          </w:tcPr>
          <w:p w14:paraId="1D5395A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66 naselja</w:t>
            </w:r>
            <w:r w:rsidRPr="000F6FF3">
              <w:rPr>
                <w:rFonts w:eastAsia="Times New Roman" w:cstheme="minorHAnsi"/>
                <w:sz w:val="20"/>
                <w:szCs w:val="20"/>
                <w:lang w:val="sr-Cyrl-RS" w:eastAsia="en-GB"/>
              </w:rPr>
              <w:t xml:space="preserve">  </w:t>
            </w:r>
          </w:p>
        </w:tc>
      </w:tr>
      <w:tr w:rsidR="00D57161" w:rsidRPr="000F6FF3" w14:paraId="0274D254" w14:textId="77777777" w:rsidTr="00311EAE">
        <w:tc>
          <w:tcPr>
            <w:tcW w:w="3681" w:type="dxa"/>
            <w:hideMark/>
          </w:tcPr>
          <w:p w14:paraId="56BBEB6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Geografski položaj</w:t>
            </w:r>
          </w:p>
        </w:tc>
        <w:tc>
          <w:tcPr>
            <w:tcW w:w="5669" w:type="dxa"/>
            <w:hideMark/>
          </w:tcPr>
          <w:p w14:paraId="0243EA0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Rožaje se nalazi na krajnjem sjeveroistoku Crne Gore, u slivu rijeke Ibar, na relaciji prema granici sa Srbijom i Kosovom. Dominantno planinsko područje okruženo je masivima Hajle, Žljeba i Ahmice.</w:t>
            </w:r>
          </w:p>
        </w:tc>
      </w:tr>
      <w:tr w:rsidR="00D57161" w:rsidRPr="000F6FF3" w14:paraId="5500FF57" w14:textId="77777777" w:rsidTr="00311EAE">
        <w:tc>
          <w:tcPr>
            <w:tcW w:w="3681" w:type="dxa"/>
            <w:hideMark/>
          </w:tcPr>
          <w:p w14:paraId="56B5893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Glavne prirodne cjeline</w:t>
            </w:r>
          </w:p>
        </w:tc>
        <w:tc>
          <w:tcPr>
            <w:tcW w:w="5669" w:type="dxa"/>
            <w:hideMark/>
          </w:tcPr>
          <w:p w14:paraId="0D5D7292" w14:textId="7C6761CA"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Planina Hajla (2.403 m), kanjon Ibra, kanjon Bukovice, planinski pašnjaci, guste šume, visoke planinske zone, područja pogodna za zimsk</w:t>
            </w:r>
            <w:r w:rsidR="00DE55EC">
              <w:rPr>
                <w:rFonts w:eastAsia="Times New Roman" w:cstheme="minorHAnsi"/>
                <w:sz w:val="20"/>
                <w:szCs w:val="20"/>
                <w:lang w:val="sr-Latn-ME" w:eastAsia="en-GB"/>
              </w:rPr>
              <w:t>e</w:t>
            </w:r>
            <w:r w:rsidRPr="000F6FF3">
              <w:rPr>
                <w:rFonts w:eastAsia="Times New Roman" w:cstheme="minorHAnsi"/>
                <w:sz w:val="20"/>
                <w:szCs w:val="20"/>
                <w:lang w:val="sr-Cyrl-RS" w:eastAsia="en-GB"/>
              </w:rPr>
              <w:t xml:space="preserve"> sportov</w:t>
            </w:r>
            <w:r w:rsidR="00DE55EC">
              <w:rPr>
                <w:rFonts w:eastAsia="Times New Roman" w:cstheme="minorHAnsi"/>
                <w:sz w:val="20"/>
                <w:szCs w:val="20"/>
                <w:lang w:val="sr-Latn-ME" w:eastAsia="en-GB"/>
              </w:rPr>
              <w:t>e</w:t>
            </w:r>
            <w:r w:rsidRPr="000F6FF3">
              <w:rPr>
                <w:rFonts w:eastAsia="Times New Roman" w:cstheme="minorHAnsi"/>
                <w:sz w:val="20"/>
                <w:szCs w:val="20"/>
                <w:lang w:val="sr-Cyrl-RS" w:eastAsia="en-GB"/>
              </w:rPr>
              <w:t xml:space="preserve">.  </w:t>
            </w:r>
          </w:p>
        </w:tc>
      </w:tr>
    </w:tbl>
    <w:p w14:paraId="22507E34" w14:textId="77777777" w:rsidR="00D57161" w:rsidRPr="000F6FF3" w:rsidRDefault="00D57161" w:rsidP="001312FE">
      <w:pPr>
        <w:pStyle w:val="Heading3"/>
        <w:rPr>
          <w:lang w:val="sr-Cyrl-RS"/>
        </w:rPr>
      </w:pPr>
      <w:r w:rsidRPr="000F6FF3">
        <w:rPr>
          <w:lang w:val="sr-Cyrl-RS"/>
        </w:rPr>
        <w:t>2. Strateški i planski okvir</w:t>
      </w:r>
    </w:p>
    <w:tbl>
      <w:tblPr>
        <w:tblStyle w:val="TableGridLight"/>
        <w:tblW w:w="0" w:type="auto"/>
        <w:tblLook w:val="04A0" w:firstRow="1" w:lastRow="0" w:firstColumn="1" w:lastColumn="0" w:noHBand="0" w:noVBand="1"/>
      </w:tblPr>
      <w:tblGrid>
        <w:gridCol w:w="3681"/>
        <w:gridCol w:w="5669"/>
      </w:tblGrid>
      <w:tr w:rsidR="00D57161" w:rsidRPr="000F6FF3" w14:paraId="27F47586" w14:textId="77777777" w:rsidTr="00311EAE">
        <w:tc>
          <w:tcPr>
            <w:tcW w:w="3681" w:type="dxa"/>
            <w:hideMark/>
          </w:tcPr>
          <w:p w14:paraId="05066351"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Element</w:t>
            </w:r>
          </w:p>
        </w:tc>
        <w:tc>
          <w:tcPr>
            <w:tcW w:w="5669" w:type="dxa"/>
            <w:hideMark/>
          </w:tcPr>
          <w:p w14:paraId="611CC668"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Opis</w:t>
            </w:r>
          </w:p>
        </w:tc>
      </w:tr>
      <w:tr w:rsidR="00D57161" w:rsidRPr="000F6FF3" w14:paraId="413C3863" w14:textId="77777777" w:rsidTr="00311EAE">
        <w:tc>
          <w:tcPr>
            <w:tcW w:w="3681" w:type="dxa"/>
            <w:hideMark/>
          </w:tcPr>
          <w:p w14:paraId="684D652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Naziv strateškog dokumenta</w:t>
            </w:r>
          </w:p>
        </w:tc>
        <w:tc>
          <w:tcPr>
            <w:tcW w:w="5669" w:type="dxa"/>
            <w:hideMark/>
          </w:tcPr>
          <w:p w14:paraId="7C2F64D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Strateški plan razvoja Opštine Rožaje  </w:t>
            </w:r>
          </w:p>
        </w:tc>
      </w:tr>
      <w:tr w:rsidR="00D57161" w:rsidRPr="000F6FF3" w14:paraId="437E37EF" w14:textId="77777777" w:rsidTr="00311EAE">
        <w:tc>
          <w:tcPr>
            <w:tcW w:w="3681" w:type="dxa"/>
            <w:hideMark/>
          </w:tcPr>
          <w:p w14:paraId="3E4C154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Razdoblje važenja</w:t>
            </w:r>
          </w:p>
        </w:tc>
        <w:tc>
          <w:tcPr>
            <w:tcW w:w="5669" w:type="dxa"/>
            <w:hideMark/>
          </w:tcPr>
          <w:p w14:paraId="07D9A43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2021–2025 </w:t>
            </w:r>
            <w:r w:rsidRPr="000F6FF3">
              <w:rPr>
                <w:rFonts w:eastAsia="Times New Roman" w:cstheme="minorHAnsi"/>
                <w:i/>
                <w:iCs/>
                <w:sz w:val="20"/>
                <w:szCs w:val="20"/>
                <w:lang w:val="sr-Cyrl-RS" w:eastAsia="en-GB"/>
              </w:rPr>
              <w:t>(prema posljednjem dostupnom dokumentu)</w:t>
            </w:r>
          </w:p>
        </w:tc>
      </w:tr>
      <w:tr w:rsidR="00D57161" w:rsidRPr="000F6FF3" w14:paraId="636581E0" w14:textId="77777777" w:rsidTr="00311EAE">
        <w:tc>
          <w:tcPr>
            <w:tcW w:w="3681" w:type="dxa"/>
            <w:hideMark/>
          </w:tcPr>
          <w:p w14:paraId="5C34B71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Status dokumenta</w:t>
            </w:r>
          </w:p>
        </w:tc>
        <w:tc>
          <w:tcPr>
            <w:tcW w:w="5669" w:type="dxa"/>
            <w:hideMark/>
          </w:tcPr>
          <w:p w14:paraId="6D61FE4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Važeći strateški dokument opštine, fokusiran na infrastrukturni razvoj, turizam i socio-ekonomsko jačanje zajednice.</w:t>
            </w:r>
          </w:p>
        </w:tc>
      </w:tr>
      <w:tr w:rsidR="00D57161" w:rsidRPr="000F6FF3" w14:paraId="0C611097" w14:textId="77777777" w:rsidTr="00311EAE">
        <w:tc>
          <w:tcPr>
            <w:tcW w:w="3681" w:type="dxa"/>
            <w:hideMark/>
          </w:tcPr>
          <w:p w14:paraId="4834472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Spominjanje ruralnog razvoja / LEADER pristupa</w:t>
            </w:r>
          </w:p>
        </w:tc>
        <w:tc>
          <w:tcPr>
            <w:tcW w:w="5669" w:type="dxa"/>
            <w:hideMark/>
          </w:tcPr>
          <w:p w14:paraId="189AF97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Ruralni razvoj se pojavljuje kroz poljoprivredu, turizam i razvoj zajednica, ali </w:t>
            </w:r>
            <w:r w:rsidRPr="000F6FF3">
              <w:rPr>
                <w:rFonts w:eastAsia="Times New Roman" w:cstheme="minorHAnsi"/>
                <w:b/>
                <w:bCs/>
                <w:sz w:val="20"/>
                <w:szCs w:val="20"/>
                <w:lang w:val="sr-Cyrl-RS" w:eastAsia="en-GB"/>
              </w:rPr>
              <w:t>LEADER nije posebno pomenut</w:t>
            </w:r>
            <w:r w:rsidRPr="000F6FF3">
              <w:rPr>
                <w:rFonts w:eastAsia="Times New Roman" w:cstheme="minorHAnsi"/>
                <w:sz w:val="20"/>
                <w:szCs w:val="20"/>
                <w:lang w:val="sr-Cyrl-RS" w:eastAsia="en-GB"/>
              </w:rPr>
              <w:t xml:space="preserve"> u dokumentu.</w:t>
            </w:r>
          </w:p>
        </w:tc>
      </w:tr>
      <w:tr w:rsidR="00D57161" w:rsidRPr="000F6FF3" w14:paraId="31958B3C" w14:textId="77777777" w:rsidTr="00311EAE">
        <w:tc>
          <w:tcPr>
            <w:tcW w:w="3681" w:type="dxa"/>
            <w:hideMark/>
          </w:tcPr>
          <w:p w14:paraId="02C639D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Dodatni planski dokumenti</w:t>
            </w:r>
          </w:p>
        </w:tc>
        <w:tc>
          <w:tcPr>
            <w:tcW w:w="5669" w:type="dxa"/>
            <w:hideMark/>
          </w:tcPr>
          <w:p w14:paraId="09A59D7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Prostorni plan Rožaja; sektorski planovi za sport, turizam, komunalnu infrastrukturu i zaštitu prirode.</w:t>
            </w:r>
          </w:p>
        </w:tc>
      </w:tr>
    </w:tbl>
    <w:p w14:paraId="3B99BA51" w14:textId="6EB14E52" w:rsidR="00D57161" w:rsidRPr="000F6FF3" w:rsidRDefault="00D57161" w:rsidP="001312FE">
      <w:pPr>
        <w:pStyle w:val="Heading3"/>
        <w:rPr>
          <w:lang w:val="sr-Cyrl-RS"/>
        </w:rPr>
      </w:pPr>
      <w:r w:rsidRPr="000F6FF3">
        <w:rPr>
          <w:lang w:val="sr-Cyrl-RS"/>
        </w:rPr>
        <w:lastRenderedPageBreak/>
        <w:t>3. Socio-ekonomski profil</w:t>
      </w:r>
    </w:p>
    <w:p w14:paraId="138D9111"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Rožaje je brdsko-planinska opština s dinamičnim demografskim rastom tokom poslijeratnih decenija, ali i izraženim izazovima u pogledu zapošljavanja i migracija. Ekonomija opštine zasniva se na:</w:t>
      </w:r>
    </w:p>
    <w:p w14:paraId="3902F246" w14:textId="77777777" w:rsidR="00D57161" w:rsidRPr="000F6FF3" w:rsidRDefault="00D57161">
      <w:pPr>
        <w:pStyle w:val="p1"/>
        <w:numPr>
          <w:ilvl w:val="0"/>
          <w:numId w:val="87"/>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malim trgovinskim i uslužnim djelatnostima,</w:t>
      </w:r>
    </w:p>
    <w:p w14:paraId="41152AA4" w14:textId="77777777" w:rsidR="00D57161" w:rsidRPr="000F6FF3" w:rsidRDefault="00D57161">
      <w:pPr>
        <w:pStyle w:val="p1"/>
        <w:numPr>
          <w:ilvl w:val="0"/>
          <w:numId w:val="87"/>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drvnoj industriji i preradi drva,</w:t>
      </w:r>
    </w:p>
    <w:p w14:paraId="6411ACCB" w14:textId="77777777" w:rsidR="00D57161" w:rsidRPr="000F6FF3" w:rsidRDefault="00D57161">
      <w:pPr>
        <w:pStyle w:val="p1"/>
        <w:numPr>
          <w:ilvl w:val="0"/>
          <w:numId w:val="87"/>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poljoprivredi (stočarstvo, mlijeko, krompir, voćarstvo),</w:t>
      </w:r>
    </w:p>
    <w:p w14:paraId="151ED213" w14:textId="77777777" w:rsidR="00D57161" w:rsidRPr="000F6FF3" w:rsidRDefault="00D57161">
      <w:pPr>
        <w:pStyle w:val="p1"/>
        <w:numPr>
          <w:ilvl w:val="0"/>
          <w:numId w:val="87"/>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šumarstvu,</w:t>
      </w:r>
    </w:p>
    <w:p w14:paraId="41534998" w14:textId="2E9DA427" w:rsidR="00D57161" w:rsidRPr="000F6FF3" w:rsidRDefault="00D57161">
      <w:pPr>
        <w:pStyle w:val="p1"/>
        <w:numPr>
          <w:ilvl w:val="0"/>
          <w:numId w:val="87"/>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razvoju zimskih i ljetnih turističkih kapaciteta.</w:t>
      </w:r>
    </w:p>
    <w:p w14:paraId="7E4CC956" w14:textId="70AF48DA"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Planinski masivi Hajle i Žljeba nude veliki potencijal za razvoj zimskog, planinskog i avanturističkog turizma, ali ograničena infrastruktura i nedovoljno valorizovana ponuda predstavljaju prepreku bržem razvoju.</w:t>
      </w:r>
    </w:p>
    <w:p w14:paraId="19E0F1E1" w14:textId="0F8AC77D"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Rožaje ima relativno mlado stanovništvo u poređenju sa većinom opština sjevera, ali se i dalje suočava sa izraženim migracijama prema centralnim djelovima Crne Gore i inostranstvu.</w:t>
      </w:r>
    </w:p>
    <w:p w14:paraId="65ABF3CB"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Sela oko Ibra, vrela i visoravni pogodni su za stočarstvo, pčelarstvo i domaću poljoprivrednu proizvodnju, dok gradski centar ima funkciju administrativnog i obrazovnog centra regije.</w:t>
      </w:r>
    </w:p>
    <w:p w14:paraId="79E9A381" w14:textId="77777777" w:rsidR="00D57161" w:rsidRPr="000F6FF3" w:rsidRDefault="00D57161" w:rsidP="001312FE">
      <w:pPr>
        <w:pStyle w:val="Heading3"/>
        <w:rPr>
          <w:lang w:val="sr-Cyrl-RS"/>
        </w:rPr>
      </w:pPr>
      <w:r w:rsidRPr="000F6FF3">
        <w:rPr>
          <w:lang w:val="sr-Cyrl-RS"/>
        </w:rPr>
        <w:t>4. Postojeće inicijative i projekti</w:t>
      </w:r>
    </w:p>
    <w:p w14:paraId="15E671E8"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Iz strateškog plana i projekata u posljednjih 5 godina, evidentni su brojni kapitalni i razvojni projekti:</w:t>
      </w:r>
    </w:p>
    <w:p w14:paraId="2C5C1665" w14:textId="42AC75C4"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Rekonstrukcija lokalnih puteva i ulica (Carine, Pešterska, R. Burdžovića, priključne ulice i dr.).</w:t>
      </w:r>
      <w:r w:rsidRPr="000F6FF3">
        <w:rPr>
          <w:rStyle w:val="apple-converted-space"/>
          <w:rFonts w:asciiTheme="minorHAnsi" w:eastAsiaTheme="majorEastAsia" w:hAnsiTheme="minorHAnsi" w:cstheme="minorHAnsi"/>
          <w:sz w:val="20"/>
          <w:szCs w:val="20"/>
          <w:lang w:val="sr-Cyrl-RS"/>
        </w:rPr>
        <w:t xml:space="preserve">  </w:t>
      </w:r>
    </w:p>
    <w:p w14:paraId="63D3F8A8" w14:textId="6D2EC3DB"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Izgradnja novih saobraćajnica (Dimiškin most – Bjeluha – Bandžov; Hotaševo brdo – Mahala – Rujišta).</w:t>
      </w:r>
      <w:r w:rsidRPr="000F6FF3">
        <w:rPr>
          <w:rStyle w:val="apple-converted-space"/>
          <w:rFonts w:asciiTheme="minorHAnsi" w:eastAsiaTheme="majorEastAsia" w:hAnsiTheme="minorHAnsi" w:cstheme="minorHAnsi"/>
          <w:sz w:val="20"/>
          <w:szCs w:val="20"/>
          <w:lang w:val="sr-Cyrl-RS"/>
        </w:rPr>
        <w:t xml:space="preserve">  </w:t>
      </w:r>
    </w:p>
    <w:p w14:paraId="55F7284F" w14:textId="361C98BA"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Modernizacija sportskih objekata – sportska dvorana, fudbalski stadion, tereni za male sportove.</w:t>
      </w:r>
      <w:r w:rsidRPr="000F6FF3">
        <w:rPr>
          <w:rStyle w:val="apple-converted-space"/>
          <w:rFonts w:asciiTheme="minorHAnsi" w:eastAsiaTheme="majorEastAsia" w:hAnsiTheme="minorHAnsi" w:cstheme="minorHAnsi"/>
          <w:sz w:val="20"/>
          <w:szCs w:val="20"/>
          <w:lang w:val="sr-Cyrl-RS"/>
        </w:rPr>
        <w:t xml:space="preserve">  </w:t>
      </w:r>
    </w:p>
    <w:p w14:paraId="05D25264" w14:textId="021BEE44"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Projekti uređenja urbanih zona i komunalne infrastrukture.</w:t>
      </w:r>
    </w:p>
    <w:p w14:paraId="70AF8B2F" w14:textId="04906041"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Podrška poljoprivrednicima kroz nacionalne subvencije.</w:t>
      </w:r>
    </w:p>
    <w:p w14:paraId="197B8782" w14:textId="31C93DE9"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Programi razvoja turizma, posebno planinskog i zimskog (Hajla, Žljeb).</w:t>
      </w:r>
    </w:p>
    <w:p w14:paraId="330A3C40" w14:textId="1058E923"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Projekti energetske efikasnosti i ekološke infrastrukture.</w:t>
      </w:r>
    </w:p>
    <w:p w14:paraId="41F3A303" w14:textId="448C1A00" w:rsidR="00D57161" w:rsidRPr="000F6FF3" w:rsidRDefault="00D57161" w:rsidP="001312FE">
      <w:pPr>
        <w:pStyle w:val="Heading3"/>
        <w:rPr>
          <w:lang w:val="sr-Cyrl-RS"/>
        </w:rPr>
      </w:pPr>
      <w:r w:rsidRPr="000F6FF3">
        <w:rPr>
          <w:lang w:val="sr-Cyrl-RS"/>
        </w:rPr>
        <w:t>5. Ključni dionici i akteri</w:t>
      </w:r>
    </w:p>
    <w:p w14:paraId="3AC17133" w14:textId="2D8543FA"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3"/>
          <w:rFonts w:asciiTheme="minorHAnsi" w:hAnsiTheme="minorHAnsi" w:cstheme="minorHAnsi"/>
          <w:b/>
          <w:bCs/>
          <w:sz w:val="20"/>
          <w:szCs w:val="20"/>
          <w:lang w:val="sr-Cyrl-RS"/>
        </w:rPr>
        <w:t>Opština Rožaje</w:t>
      </w:r>
      <w:r w:rsidRPr="000F6FF3">
        <w:rPr>
          <w:rFonts w:asciiTheme="minorHAnsi" w:hAnsiTheme="minorHAnsi" w:cstheme="minorHAnsi"/>
          <w:sz w:val="20"/>
          <w:szCs w:val="20"/>
          <w:lang w:val="sr-Cyrl-RS"/>
        </w:rPr>
        <w:t xml:space="preserve"> – glavni institucionalni nosilac planiranja i investicija.</w:t>
      </w:r>
    </w:p>
    <w:p w14:paraId="2A207377" w14:textId="6C8D973F"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3"/>
          <w:rFonts w:asciiTheme="minorHAnsi" w:hAnsiTheme="minorHAnsi" w:cstheme="minorHAnsi"/>
          <w:b/>
          <w:bCs/>
          <w:sz w:val="20"/>
          <w:szCs w:val="20"/>
          <w:lang w:val="sr-Cyrl-RS"/>
        </w:rPr>
        <w:t>Turistička organizacija Rožaje</w:t>
      </w:r>
      <w:r w:rsidRPr="000F6FF3">
        <w:rPr>
          <w:rFonts w:asciiTheme="minorHAnsi" w:hAnsiTheme="minorHAnsi" w:cstheme="minorHAnsi"/>
          <w:sz w:val="20"/>
          <w:szCs w:val="20"/>
          <w:lang w:val="sr-Cyrl-RS"/>
        </w:rPr>
        <w:t xml:space="preserve"> – razvoj turizma, manifestacije i promocija.</w:t>
      </w:r>
    </w:p>
    <w:p w14:paraId="39FA7013" w14:textId="0EF04C64"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3"/>
          <w:rFonts w:asciiTheme="minorHAnsi" w:hAnsiTheme="minorHAnsi" w:cstheme="minorHAnsi"/>
          <w:b/>
          <w:bCs/>
          <w:sz w:val="20"/>
          <w:szCs w:val="20"/>
          <w:lang w:val="sr-Cyrl-RS"/>
        </w:rPr>
        <w:t>JP Sportski centar Rožaje</w:t>
      </w:r>
      <w:r w:rsidRPr="000F6FF3">
        <w:rPr>
          <w:rFonts w:asciiTheme="minorHAnsi" w:hAnsiTheme="minorHAnsi" w:cstheme="minorHAnsi"/>
          <w:sz w:val="20"/>
          <w:szCs w:val="20"/>
          <w:lang w:val="sr-Cyrl-RS"/>
        </w:rPr>
        <w:t xml:space="preserve"> – upravljanje sportskim objektima.</w:t>
      </w:r>
    </w:p>
    <w:p w14:paraId="57AA6C8E" w14:textId="33AF5F96" w:rsidR="00D57161" w:rsidRPr="000F6FF3" w:rsidRDefault="00D57161">
      <w:pPr>
        <w:pStyle w:val="p4"/>
        <w:numPr>
          <w:ilvl w:val="1"/>
          <w:numId w:val="81"/>
        </w:numPr>
        <w:rPr>
          <w:rFonts w:asciiTheme="minorHAnsi" w:hAnsiTheme="minorHAnsi" w:cstheme="minorHAnsi"/>
          <w:sz w:val="20"/>
          <w:szCs w:val="20"/>
          <w:lang w:val="sr-Cyrl-RS"/>
        </w:rPr>
      </w:pPr>
      <w:r w:rsidRPr="000F6FF3">
        <w:rPr>
          <w:rFonts w:asciiTheme="minorHAnsi" w:hAnsiTheme="minorHAnsi" w:cstheme="minorHAnsi"/>
          <w:b/>
          <w:bCs/>
          <w:sz w:val="20"/>
          <w:szCs w:val="20"/>
          <w:lang w:val="sr-Cyrl-RS"/>
        </w:rPr>
        <w:t>Poljoprivredna domaćinstva i stočari</w:t>
      </w:r>
      <w:r w:rsidRPr="000F6FF3">
        <w:rPr>
          <w:rStyle w:val="s4"/>
          <w:rFonts w:asciiTheme="minorHAnsi" w:hAnsiTheme="minorHAnsi" w:cstheme="minorHAnsi"/>
          <w:sz w:val="20"/>
          <w:szCs w:val="20"/>
          <w:lang w:val="sr-Cyrl-RS"/>
        </w:rPr>
        <w:t xml:space="preserve"> – osnov ruralne ekonomije.</w:t>
      </w:r>
    </w:p>
    <w:p w14:paraId="401373C1" w14:textId="69F2CD5D"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3"/>
          <w:rFonts w:asciiTheme="minorHAnsi" w:hAnsiTheme="minorHAnsi" w:cstheme="minorHAnsi"/>
          <w:b/>
          <w:bCs/>
          <w:sz w:val="20"/>
          <w:szCs w:val="20"/>
          <w:lang w:val="sr-Cyrl-RS"/>
        </w:rPr>
        <w:t>Drvoprerađivački sektor</w:t>
      </w:r>
      <w:r w:rsidRPr="000F6FF3">
        <w:rPr>
          <w:rFonts w:asciiTheme="minorHAnsi" w:hAnsiTheme="minorHAnsi" w:cstheme="minorHAnsi"/>
          <w:sz w:val="20"/>
          <w:szCs w:val="20"/>
          <w:lang w:val="sr-Cyrl-RS"/>
        </w:rPr>
        <w:t xml:space="preserve"> – male i srednje firme.</w:t>
      </w:r>
    </w:p>
    <w:p w14:paraId="454C89BB" w14:textId="22BD5AC1"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3"/>
          <w:rFonts w:asciiTheme="minorHAnsi" w:hAnsiTheme="minorHAnsi" w:cstheme="minorHAnsi"/>
          <w:b/>
          <w:bCs/>
          <w:sz w:val="20"/>
          <w:szCs w:val="20"/>
          <w:lang w:val="sr-Cyrl-RS"/>
        </w:rPr>
        <w:t>NVO sektor</w:t>
      </w:r>
      <w:r w:rsidRPr="000F6FF3">
        <w:rPr>
          <w:rFonts w:asciiTheme="minorHAnsi" w:hAnsiTheme="minorHAnsi" w:cstheme="minorHAnsi"/>
          <w:sz w:val="20"/>
          <w:szCs w:val="20"/>
          <w:lang w:val="sr-Cyrl-RS"/>
        </w:rPr>
        <w:t xml:space="preserve"> – aktivan u oblastima omladine, kulture i ekologije.</w:t>
      </w:r>
    </w:p>
    <w:p w14:paraId="244CA3E0" w14:textId="554F5C27"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3"/>
          <w:rFonts w:asciiTheme="minorHAnsi" w:hAnsiTheme="minorHAnsi" w:cstheme="minorHAnsi"/>
          <w:b/>
          <w:bCs/>
          <w:sz w:val="20"/>
          <w:szCs w:val="20"/>
          <w:lang w:val="sr-Cyrl-RS"/>
        </w:rPr>
        <w:t>Obrazovne institucije</w:t>
      </w:r>
      <w:r w:rsidRPr="000F6FF3">
        <w:rPr>
          <w:rFonts w:asciiTheme="minorHAnsi" w:hAnsiTheme="minorHAnsi" w:cstheme="minorHAnsi"/>
          <w:sz w:val="20"/>
          <w:szCs w:val="20"/>
          <w:lang w:val="sr-Cyrl-RS"/>
        </w:rPr>
        <w:t xml:space="preserve"> – škole i omladinski centri kao partneri u razvoju.</w:t>
      </w:r>
    </w:p>
    <w:p w14:paraId="2B379328" w14:textId="608F2D4A"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3"/>
          <w:rFonts w:asciiTheme="minorHAnsi" w:hAnsiTheme="minorHAnsi" w:cstheme="minorHAnsi"/>
          <w:b/>
          <w:bCs/>
          <w:sz w:val="20"/>
          <w:szCs w:val="20"/>
          <w:lang w:val="sr-Cyrl-RS"/>
        </w:rPr>
        <w:t>Planinarska i sportska udruženja</w:t>
      </w:r>
      <w:r w:rsidRPr="000F6FF3">
        <w:rPr>
          <w:rFonts w:asciiTheme="minorHAnsi" w:hAnsiTheme="minorHAnsi" w:cstheme="minorHAnsi"/>
          <w:sz w:val="20"/>
          <w:szCs w:val="20"/>
          <w:lang w:val="sr-Cyrl-RS"/>
        </w:rPr>
        <w:t xml:space="preserve"> – ključna za valorizaciju planinskog turizma.</w:t>
      </w:r>
    </w:p>
    <w:p w14:paraId="5C056108" w14:textId="77777777" w:rsidR="00D57161" w:rsidRPr="000F6FF3" w:rsidRDefault="00D57161" w:rsidP="001312FE">
      <w:pPr>
        <w:pStyle w:val="Heading3"/>
        <w:rPr>
          <w:lang w:val="sr-Cyrl-RS"/>
        </w:rPr>
      </w:pPr>
      <w:r w:rsidRPr="000F6FF3">
        <w:rPr>
          <w:lang w:val="sr-Cyrl-RS"/>
        </w:rPr>
        <w:t>6. Potencijali i izazovi</w:t>
      </w:r>
    </w:p>
    <w:tbl>
      <w:tblPr>
        <w:tblStyle w:val="TableGridLight"/>
        <w:tblW w:w="0" w:type="auto"/>
        <w:tblLook w:val="04A0" w:firstRow="1" w:lastRow="0" w:firstColumn="1" w:lastColumn="0" w:noHBand="0" w:noVBand="1"/>
      </w:tblPr>
      <w:tblGrid>
        <w:gridCol w:w="1404"/>
        <w:gridCol w:w="3901"/>
        <w:gridCol w:w="4045"/>
      </w:tblGrid>
      <w:tr w:rsidR="00D57161" w:rsidRPr="000F6FF3" w14:paraId="0F56B093" w14:textId="77777777" w:rsidTr="00311EAE">
        <w:tc>
          <w:tcPr>
            <w:tcW w:w="0" w:type="auto"/>
            <w:hideMark/>
          </w:tcPr>
          <w:p w14:paraId="556865EB" w14:textId="77777777" w:rsidR="00D57161" w:rsidRPr="000F6FF3" w:rsidRDefault="00D57161" w:rsidP="00311EAE">
            <w:pPr>
              <w:spacing w:before="100" w:beforeAutospacing="1" w:after="100" w:afterAutospacing="1"/>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Kategorija</w:t>
            </w:r>
          </w:p>
        </w:tc>
        <w:tc>
          <w:tcPr>
            <w:tcW w:w="0" w:type="auto"/>
            <w:hideMark/>
          </w:tcPr>
          <w:p w14:paraId="211AC56F"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Potencijali</w:t>
            </w:r>
          </w:p>
        </w:tc>
        <w:tc>
          <w:tcPr>
            <w:tcW w:w="0" w:type="auto"/>
            <w:hideMark/>
          </w:tcPr>
          <w:p w14:paraId="1B14FDBB"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Glavni izazovi</w:t>
            </w:r>
          </w:p>
        </w:tc>
      </w:tr>
      <w:tr w:rsidR="00D57161" w:rsidRPr="000F6FF3" w14:paraId="3FC6263C" w14:textId="77777777" w:rsidTr="00311EAE">
        <w:tc>
          <w:tcPr>
            <w:tcW w:w="0" w:type="auto"/>
            <w:hideMark/>
          </w:tcPr>
          <w:p w14:paraId="0BC0AF6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Prirodni</w:t>
            </w:r>
          </w:p>
        </w:tc>
        <w:tc>
          <w:tcPr>
            <w:tcW w:w="0" w:type="auto"/>
            <w:hideMark/>
          </w:tcPr>
          <w:p w14:paraId="7A14C3A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Planina Hajla, kanjoni Ibra i Bukovice, visoke nadmorske visine, bogati šumski fondovi.</w:t>
            </w:r>
          </w:p>
        </w:tc>
        <w:tc>
          <w:tcPr>
            <w:tcW w:w="0" w:type="auto"/>
            <w:hideMark/>
          </w:tcPr>
          <w:p w14:paraId="09A2A5F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Klimatske barijere, nedovoljno uređena pristupna infrastruktura prema planinskim zonama.</w:t>
            </w:r>
          </w:p>
        </w:tc>
      </w:tr>
      <w:tr w:rsidR="00D57161" w:rsidRPr="000F6FF3" w14:paraId="5D46FF9E" w14:textId="77777777" w:rsidTr="00311EAE">
        <w:tc>
          <w:tcPr>
            <w:tcW w:w="0" w:type="auto"/>
            <w:hideMark/>
          </w:tcPr>
          <w:p w14:paraId="2FB5B16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lastRenderedPageBreak/>
              <w:t>Ekonomski</w:t>
            </w:r>
          </w:p>
        </w:tc>
        <w:tc>
          <w:tcPr>
            <w:tcW w:w="0" w:type="auto"/>
            <w:hideMark/>
          </w:tcPr>
          <w:p w14:paraId="68637B9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Drvna industrija, stočarstvo, zimski i planinski turizam, mlada radna snaga.</w:t>
            </w:r>
          </w:p>
        </w:tc>
        <w:tc>
          <w:tcPr>
            <w:tcW w:w="0" w:type="auto"/>
            <w:hideMark/>
          </w:tcPr>
          <w:p w14:paraId="4B88E1B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Nedovoljna diverzifikacija, manjak velikih investicija, nezaposlenost mladih.</w:t>
            </w:r>
          </w:p>
        </w:tc>
      </w:tr>
      <w:tr w:rsidR="00D57161" w:rsidRPr="000F6FF3" w14:paraId="47111DB4" w14:textId="77777777" w:rsidTr="00311EAE">
        <w:tc>
          <w:tcPr>
            <w:tcW w:w="0" w:type="auto"/>
            <w:hideMark/>
          </w:tcPr>
          <w:p w14:paraId="07C932B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Društveni</w:t>
            </w:r>
          </w:p>
        </w:tc>
        <w:tc>
          <w:tcPr>
            <w:tcW w:w="0" w:type="auto"/>
            <w:hideMark/>
          </w:tcPr>
          <w:p w14:paraId="4CAB093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Mlada populacija, aktivne zajednice, multikulturalno okruženje.</w:t>
            </w:r>
          </w:p>
        </w:tc>
        <w:tc>
          <w:tcPr>
            <w:tcW w:w="0" w:type="auto"/>
            <w:hideMark/>
          </w:tcPr>
          <w:p w14:paraId="588D7D6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Migracije prema inostranstvu i Podgorici.</w:t>
            </w:r>
          </w:p>
        </w:tc>
      </w:tr>
      <w:tr w:rsidR="00D57161" w:rsidRPr="000F6FF3" w14:paraId="16E7ABAB" w14:textId="77777777" w:rsidTr="00311EAE">
        <w:tc>
          <w:tcPr>
            <w:tcW w:w="0" w:type="auto"/>
            <w:hideMark/>
          </w:tcPr>
          <w:p w14:paraId="76AD663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Institucionalni</w:t>
            </w:r>
          </w:p>
        </w:tc>
        <w:tc>
          <w:tcPr>
            <w:tcW w:w="0" w:type="auto"/>
            <w:hideMark/>
          </w:tcPr>
          <w:p w14:paraId="753663E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Postojanje važećeg strateškog plana i iskustvo u projektima.</w:t>
            </w:r>
          </w:p>
        </w:tc>
        <w:tc>
          <w:tcPr>
            <w:tcW w:w="0" w:type="auto"/>
            <w:hideMark/>
          </w:tcPr>
          <w:p w14:paraId="42A389B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Ograničeni kapaciteti lokalne uprave i nepostojanje LEADER/LAG struktura.</w:t>
            </w:r>
          </w:p>
        </w:tc>
      </w:tr>
    </w:tbl>
    <w:p w14:paraId="45632847" w14:textId="6C3AB970" w:rsidR="00D57161" w:rsidRPr="000F6FF3" w:rsidRDefault="00D57161" w:rsidP="00311EAE">
      <w:pPr>
        <w:pStyle w:val="Heading1"/>
        <w:rPr>
          <w:lang w:val="sr-Cyrl-RS"/>
        </w:rPr>
      </w:pPr>
      <w:bookmarkStart w:id="60" w:name="_Toc216433639"/>
      <w:r w:rsidRPr="000F6FF3">
        <w:rPr>
          <w:lang w:val="sr-Cyrl-RS"/>
        </w:rPr>
        <w:t>ŠAVNIK</w:t>
      </w:r>
      <w:bookmarkEnd w:id="60"/>
    </w:p>
    <w:p w14:paraId="080CF620" w14:textId="77777777" w:rsidR="00D57161" w:rsidRPr="000F6FF3" w:rsidRDefault="00D57161" w:rsidP="001312FE">
      <w:pPr>
        <w:pStyle w:val="Heading3"/>
        <w:rPr>
          <w:lang w:val="sr-Cyrl-RS"/>
        </w:rPr>
      </w:pPr>
      <w:r w:rsidRPr="000F6FF3">
        <w:rPr>
          <w:lang w:val="sr-Cyrl-RS"/>
        </w:rPr>
        <w:t>1. Osnovni podaci</w:t>
      </w:r>
    </w:p>
    <w:tbl>
      <w:tblPr>
        <w:tblStyle w:val="TableGridLight"/>
        <w:tblW w:w="0" w:type="auto"/>
        <w:tblLook w:val="04A0" w:firstRow="1" w:lastRow="0" w:firstColumn="1" w:lastColumn="0" w:noHBand="0" w:noVBand="1"/>
      </w:tblPr>
      <w:tblGrid>
        <w:gridCol w:w="3539"/>
        <w:gridCol w:w="5811"/>
      </w:tblGrid>
      <w:tr w:rsidR="00D57161" w:rsidRPr="000F6FF3" w14:paraId="3CA60DCB" w14:textId="77777777" w:rsidTr="00311EAE">
        <w:tc>
          <w:tcPr>
            <w:tcW w:w="3539" w:type="dxa"/>
            <w:hideMark/>
          </w:tcPr>
          <w:p w14:paraId="744AE44A"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Pokazatelj</w:t>
            </w:r>
          </w:p>
        </w:tc>
        <w:tc>
          <w:tcPr>
            <w:tcW w:w="5811" w:type="dxa"/>
            <w:hideMark/>
          </w:tcPr>
          <w:p w14:paraId="7824F3B3"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Vrijednost / opis</w:t>
            </w:r>
          </w:p>
        </w:tc>
      </w:tr>
      <w:tr w:rsidR="00D57161" w:rsidRPr="000F6FF3" w14:paraId="77553EFB" w14:textId="77777777" w:rsidTr="00311EAE">
        <w:tc>
          <w:tcPr>
            <w:tcW w:w="3539" w:type="dxa"/>
            <w:hideMark/>
          </w:tcPr>
          <w:p w14:paraId="496BF0A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Površina (km²)</w:t>
            </w:r>
          </w:p>
        </w:tc>
        <w:tc>
          <w:tcPr>
            <w:tcW w:w="5811" w:type="dxa"/>
            <w:hideMark/>
          </w:tcPr>
          <w:p w14:paraId="4CFBEA3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553 km²</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(MONSTAT)</w:t>
            </w:r>
          </w:p>
        </w:tc>
      </w:tr>
      <w:tr w:rsidR="00D57161" w:rsidRPr="000F6FF3" w14:paraId="2AF43147" w14:textId="77777777" w:rsidTr="00311EAE">
        <w:tc>
          <w:tcPr>
            <w:tcW w:w="3539" w:type="dxa"/>
            <w:hideMark/>
          </w:tcPr>
          <w:p w14:paraId="1C5E1ED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stanovnika</w:t>
            </w:r>
          </w:p>
        </w:tc>
        <w:tc>
          <w:tcPr>
            <w:tcW w:w="5811" w:type="dxa"/>
            <w:hideMark/>
          </w:tcPr>
          <w:p w14:paraId="61D1068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2.077</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(Popis 2011 – MONSTAT; procjena 2020: ~1.900)</w:t>
            </w:r>
          </w:p>
        </w:tc>
      </w:tr>
      <w:tr w:rsidR="00D57161" w:rsidRPr="000F6FF3" w14:paraId="326B7A5E" w14:textId="77777777" w:rsidTr="00311EAE">
        <w:tc>
          <w:tcPr>
            <w:tcW w:w="3539" w:type="dxa"/>
            <w:hideMark/>
          </w:tcPr>
          <w:p w14:paraId="75132829" w14:textId="0445BF52"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Gust</w:t>
            </w:r>
            <w:r w:rsidR="00DE55EC">
              <w:rPr>
                <w:rFonts w:eastAsia="Times New Roman" w:cstheme="minorHAnsi"/>
                <w:b/>
                <w:bCs/>
                <w:sz w:val="20"/>
                <w:szCs w:val="20"/>
                <w:lang w:val="sr-Latn-ME" w:eastAsia="en-GB"/>
              </w:rPr>
              <w:t>ina</w:t>
            </w:r>
            <w:r w:rsidRPr="000F6FF3">
              <w:rPr>
                <w:rFonts w:eastAsia="Times New Roman" w:cstheme="minorHAnsi"/>
                <w:b/>
                <w:bCs/>
                <w:sz w:val="20"/>
                <w:szCs w:val="20"/>
                <w:lang w:val="sr-Cyrl-RS" w:eastAsia="en-GB"/>
              </w:rPr>
              <w:t xml:space="preserve"> naseljenosti</w:t>
            </w:r>
          </w:p>
        </w:tc>
        <w:tc>
          <w:tcPr>
            <w:tcW w:w="5811" w:type="dxa"/>
            <w:hideMark/>
          </w:tcPr>
          <w:p w14:paraId="7AF8B60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~3,7 stan./km²</w:t>
            </w:r>
          </w:p>
        </w:tc>
      </w:tr>
      <w:tr w:rsidR="00D57161" w:rsidRPr="000F6FF3" w14:paraId="1DA935E9" w14:textId="77777777" w:rsidTr="00311EAE">
        <w:tc>
          <w:tcPr>
            <w:tcW w:w="3539" w:type="dxa"/>
            <w:hideMark/>
          </w:tcPr>
          <w:p w14:paraId="6042239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naselja</w:t>
            </w:r>
          </w:p>
        </w:tc>
        <w:tc>
          <w:tcPr>
            <w:tcW w:w="5811" w:type="dxa"/>
            <w:hideMark/>
          </w:tcPr>
          <w:p w14:paraId="645B4D1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14 naselja</w:t>
            </w:r>
          </w:p>
        </w:tc>
      </w:tr>
      <w:tr w:rsidR="00D57161" w:rsidRPr="000F6FF3" w14:paraId="67F0BC49" w14:textId="77777777" w:rsidTr="00311EAE">
        <w:tc>
          <w:tcPr>
            <w:tcW w:w="3539" w:type="dxa"/>
            <w:hideMark/>
          </w:tcPr>
          <w:p w14:paraId="7F85FB3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Geografski položaj</w:t>
            </w:r>
          </w:p>
        </w:tc>
        <w:tc>
          <w:tcPr>
            <w:tcW w:w="5811" w:type="dxa"/>
            <w:hideMark/>
          </w:tcPr>
          <w:p w14:paraId="5203697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Šavnik se nalazi u centralno-sjevernom dijelu Crne Gore, na razmeđi planina Durmitor, Žabljak i Sinjajevina. Nalazi se u gornjem dijelu sliva rijeke Bukovice, a graniči sa Žabljakom, Plužinama, Nikšićem i Mojkovcem. Teritorija je izrazito planinska i slabo naseljena.</w:t>
            </w:r>
          </w:p>
        </w:tc>
      </w:tr>
      <w:tr w:rsidR="00D57161" w:rsidRPr="000F6FF3" w14:paraId="53509AD2" w14:textId="77777777" w:rsidTr="00311EAE">
        <w:tc>
          <w:tcPr>
            <w:tcW w:w="3539" w:type="dxa"/>
            <w:hideMark/>
          </w:tcPr>
          <w:p w14:paraId="19742B1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Glavne prirodne cjeline</w:t>
            </w:r>
          </w:p>
        </w:tc>
        <w:tc>
          <w:tcPr>
            <w:tcW w:w="5811" w:type="dxa"/>
            <w:hideMark/>
          </w:tcPr>
          <w:p w14:paraId="18A6D54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Planine Durmitor i Sinjajevina, kanjon Bukovice, visoke planinske visoravni, šume i pašnjaci.</w:t>
            </w:r>
          </w:p>
        </w:tc>
      </w:tr>
    </w:tbl>
    <w:p w14:paraId="62A29D04" w14:textId="5C59C81B" w:rsidR="00D57161" w:rsidRPr="000F6FF3" w:rsidRDefault="00D57161" w:rsidP="001312FE">
      <w:pPr>
        <w:pStyle w:val="Heading3"/>
        <w:rPr>
          <w:lang w:val="sr-Cyrl-RS"/>
        </w:rPr>
      </w:pPr>
      <w:r w:rsidRPr="000F6FF3">
        <w:rPr>
          <w:lang w:val="sr-Cyrl-RS"/>
        </w:rPr>
        <w:t>2. Strateški i planski okvir</w:t>
      </w:r>
    </w:p>
    <w:p w14:paraId="136E9D43"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i/>
          <w:iCs/>
          <w:sz w:val="20"/>
          <w:szCs w:val="20"/>
          <w:lang w:val="sr-Cyrl-RS"/>
        </w:rPr>
        <w:t>(Opština Šavnik nema javno objavljen važeći strateški plan razvoja.)</w:t>
      </w:r>
    </w:p>
    <w:tbl>
      <w:tblPr>
        <w:tblStyle w:val="TableGridLight"/>
        <w:tblW w:w="0" w:type="auto"/>
        <w:tblLook w:val="04A0" w:firstRow="1" w:lastRow="0" w:firstColumn="1" w:lastColumn="0" w:noHBand="0" w:noVBand="1"/>
      </w:tblPr>
      <w:tblGrid>
        <w:gridCol w:w="3539"/>
        <w:gridCol w:w="5811"/>
      </w:tblGrid>
      <w:tr w:rsidR="00D57161" w:rsidRPr="000F6FF3" w14:paraId="296B1A49" w14:textId="77777777" w:rsidTr="00311EAE">
        <w:tc>
          <w:tcPr>
            <w:tcW w:w="3539" w:type="dxa"/>
            <w:hideMark/>
          </w:tcPr>
          <w:p w14:paraId="1593E204" w14:textId="77777777" w:rsidR="00D57161" w:rsidRPr="000F6FF3" w:rsidRDefault="00D57161" w:rsidP="00311EAE">
            <w:pPr>
              <w:spacing w:before="100" w:beforeAutospacing="1" w:after="100" w:afterAutospacing="1"/>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Element</w:t>
            </w:r>
          </w:p>
        </w:tc>
        <w:tc>
          <w:tcPr>
            <w:tcW w:w="5811" w:type="dxa"/>
            <w:hideMark/>
          </w:tcPr>
          <w:p w14:paraId="655282A6"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Opis</w:t>
            </w:r>
          </w:p>
        </w:tc>
      </w:tr>
      <w:tr w:rsidR="00D57161" w:rsidRPr="000F6FF3" w14:paraId="393B5F88" w14:textId="77777777" w:rsidTr="00311EAE">
        <w:tc>
          <w:tcPr>
            <w:tcW w:w="3539" w:type="dxa"/>
            <w:hideMark/>
          </w:tcPr>
          <w:p w14:paraId="0CDC1F4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Naziv strateškog dokumenta</w:t>
            </w:r>
          </w:p>
        </w:tc>
        <w:tc>
          <w:tcPr>
            <w:tcW w:w="5811" w:type="dxa"/>
            <w:hideMark/>
          </w:tcPr>
          <w:p w14:paraId="73A9194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Nema važećeg strateškog plana razvoja (posljednji dokument istekao; novi nije usvojen).</w:t>
            </w:r>
          </w:p>
        </w:tc>
      </w:tr>
      <w:tr w:rsidR="00D57161" w:rsidRPr="000F6FF3" w14:paraId="1764685F" w14:textId="77777777" w:rsidTr="00311EAE">
        <w:tc>
          <w:tcPr>
            <w:tcW w:w="3539" w:type="dxa"/>
            <w:hideMark/>
          </w:tcPr>
          <w:p w14:paraId="35CCBAC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Razdoblje važenja</w:t>
            </w:r>
          </w:p>
        </w:tc>
        <w:tc>
          <w:tcPr>
            <w:tcW w:w="5811" w:type="dxa"/>
            <w:hideMark/>
          </w:tcPr>
          <w:p w14:paraId="0A270E8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w:t>
            </w:r>
          </w:p>
        </w:tc>
      </w:tr>
      <w:tr w:rsidR="00D57161" w:rsidRPr="000F6FF3" w14:paraId="531053A2" w14:textId="77777777" w:rsidTr="00311EAE">
        <w:tc>
          <w:tcPr>
            <w:tcW w:w="3539" w:type="dxa"/>
            <w:hideMark/>
          </w:tcPr>
          <w:p w14:paraId="0204C18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Status dokumenta</w:t>
            </w:r>
          </w:p>
        </w:tc>
        <w:tc>
          <w:tcPr>
            <w:tcW w:w="5811" w:type="dxa"/>
            <w:hideMark/>
          </w:tcPr>
          <w:p w14:paraId="0B80462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Razvoj se vodi kroz sektorske programe Ministarstva poljoprivrede, Ministarstva turizma, nacionalne strategije razvoja sjevera i lokalne godišnje programe investicija.</w:t>
            </w:r>
          </w:p>
        </w:tc>
      </w:tr>
      <w:tr w:rsidR="00D57161" w:rsidRPr="000F6FF3" w14:paraId="19306298" w14:textId="77777777" w:rsidTr="00311EAE">
        <w:tc>
          <w:tcPr>
            <w:tcW w:w="3539" w:type="dxa"/>
            <w:hideMark/>
          </w:tcPr>
          <w:p w14:paraId="34655C4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Spominjanje ruralnog razvoja / LEADER pristupa</w:t>
            </w:r>
          </w:p>
        </w:tc>
        <w:tc>
          <w:tcPr>
            <w:tcW w:w="5811" w:type="dxa"/>
            <w:hideMark/>
          </w:tcPr>
          <w:p w14:paraId="2F924366"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LEADER pristup nije zvanično pomenut u dostupnim planskim dokumentima. Ruralni razvoj obuhvaćen je sektorskim mjerama (stočarstvo, šumarstvo, turizam).</w:t>
            </w:r>
          </w:p>
        </w:tc>
      </w:tr>
      <w:tr w:rsidR="00D57161" w:rsidRPr="000F6FF3" w14:paraId="65641603" w14:textId="77777777" w:rsidTr="00311EAE">
        <w:tc>
          <w:tcPr>
            <w:tcW w:w="3539" w:type="dxa"/>
            <w:hideMark/>
          </w:tcPr>
          <w:p w14:paraId="7043201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Dodatni planski dokumenti</w:t>
            </w:r>
          </w:p>
        </w:tc>
        <w:tc>
          <w:tcPr>
            <w:tcW w:w="5811" w:type="dxa"/>
            <w:hideMark/>
          </w:tcPr>
          <w:p w14:paraId="5A32AEA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Prostorni plan Crne Gore; sektorski planovi za poljoprivredu i turizam; lokalni komunalni programi.</w:t>
            </w:r>
          </w:p>
        </w:tc>
      </w:tr>
    </w:tbl>
    <w:p w14:paraId="4BAD51E6" w14:textId="77777777" w:rsidR="00D57161" w:rsidRPr="000F6FF3" w:rsidRDefault="00D57161" w:rsidP="00D57161">
      <w:pPr>
        <w:rPr>
          <w:rFonts w:cstheme="minorHAnsi"/>
          <w:sz w:val="20"/>
          <w:szCs w:val="20"/>
          <w:lang w:val="sr-Cyrl-RS"/>
        </w:rPr>
      </w:pPr>
    </w:p>
    <w:p w14:paraId="4E5C8F92" w14:textId="1DA9AA07" w:rsidR="00D57161" w:rsidRPr="000F6FF3" w:rsidRDefault="00D57161" w:rsidP="001312FE">
      <w:pPr>
        <w:pStyle w:val="Heading3"/>
        <w:rPr>
          <w:lang w:val="sr-Cyrl-RS"/>
        </w:rPr>
      </w:pPr>
      <w:r w:rsidRPr="000F6FF3">
        <w:rPr>
          <w:lang w:val="sr-Cyrl-RS"/>
        </w:rPr>
        <w:t>3. Socio-ekonomski profil</w:t>
      </w:r>
    </w:p>
    <w:p w14:paraId="2F227A52" w14:textId="5CA5EBA2"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Šavnik je jedna od najmanjih i najrjeđe naseljenih opština u Crnoj Gori, sa snažnim demografskim padom i izraženim migracijama mladih tokom posljednje dvije decenije. Područje je gotovo u potpunosti ruralnog karaktera, sa dominantnim stočarskim domaćinstvima i ekstenzivnom poljoprivredom.</w:t>
      </w:r>
    </w:p>
    <w:p w14:paraId="58BB69A3"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Privreda se zasniva na:</w:t>
      </w:r>
    </w:p>
    <w:p w14:paraId="28D087DB" w14:textId="77777777" w:rsidR="00D57161" w:rsidRPr="000F6FF3" w:rsidRDefault="00D57161">
      <w:pPr>
        <w:pStyle w:val="p1"/>
        <w:numPr>
          <w:ilvl w:val="0"/>
          <w:numId w:val="88"/>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stočarstvu (ovce, goveda, koze),</w:t>
      </w:r>
    </w:p>
    <w:p w14:paraId="62F896C7" w14:textId="77777777" w:rsidR="00D57161" w:rsidRPr="000F6FF3" w:rsidRDefault="00D57161">
      <w:pPr>
        <w:pStyle w:val="p1"/>
        <w:numPr>
          <w:ilvl w:val="0"/>
          <w:numId w:val="88"/>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proizvodnji mlijeka i tradicionalnih proizvoda,</w:t>
      </w:r>
    </w:p>
    <w:p w14:paraId="75BD2F4D" w14:textId="77777777" w:rsidR="00D57161" w:rsidRPr="000F6FF3" w:rsidRDefault="00D57161">
      <w:pPr>
        <w:pStyle w:val="p1"/>
        <w:numPr>
          <w:ilvl w:val="0"/>
          <w:numId w:val="88"/>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šumarstvu i ograničenoj preradi drveta,</w:t>
      </w:r>
    </w:p>
    <w:p w14:paraId="41CE461A" w14:textId="34849070" w:rsidR="00D57161" w:rsidRPr="000F6FF3" w:rsidRDefault="00D57161">
      <w:pPr>
        <w:pStyle w:val="p1"/>
        <w:numPr>
          <w:ilvl w:val="0"/>
          <w:numId w:val="88"/>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lastRenderedPageBreak/>
        <w:t>turizmu vezanom za Durmitor, Sinjajevinu i kanjon Bukovice.</w:t>
      </w:r>
    </w:p>
    <w:p w14:paraId="21641C34"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Turizam ima rastući potencijal, posebno u segmentima:</w:t>
      </w:r>
    </w:p>
    <w:p w14:paraId="189AB8AE" w14:textId="77777777" w:rsidR="00D57161" w:rsidRPr="000F6FF3" w:rsidRDefault="00D57161">
      <w:pPr>
        <w:pStyle w:val="p1"/>
        <w:numPr>
          <w:ilvl w:val="0"/>
          <w:numId w:val="89"/>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planinskog i avanturističkog turizma,</w:t>
      </w:r>
    </w:p>
    <w:p w14:paraId="02ABB120" w14:textId="77777777" w:rsidR="00D57161" w:rsidRPr="000F6FF3" w:rsidRDefault="00D57161">
      <w:pPr>
        <w:pStyle w:val="p1"/>
        <w:numPr>
          <w:ilvl w:val="0"/>
          <w:numId w:val="89"/>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seoskog i ruralnog turizma,</w:t>
      </w:r>
    </w:p>
    <w:p w14:paraId="6FB5D62A" w14:textId="63524EEC" w:rsidR="00D57161" w:rsidRPr="000F6FF3" w:rsidRDefault="00D57161">
      <w:pPr>
        <w:pStyle w:val="p1"/>
        <w:numPr>
          <w:ilvl w:val="0"/>
          <w:numId w:val="89"/>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lovnog i ribolovnog turizma.</w:t>
      </w:r>
    </w:p>
    <w:p w14:paraId="6B4B1987" w14:textId="67AAAB8B"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Međutim, nedostatak smještajnih kapaciteta, loša putna infrastruktura i mali broj poslovnih subjekata ograničavaju ekonomski razvoj.</w:t>
      </w:r>
    </w:p>
    <w:p w14:paraId="3B1F453B"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Uprkos izazovima, područje Šavnika posjeduje izuzetne prirodne resurse i autentične, gotovo netaknute pejzaže, zbog čega ima stratešku vrijednost za buduće LEADER inicijative i razvoj lokalnih lanaca vrijednosti.</w:t>
      </w:r>
    </w:p>
    <w:p w14:paraId="273B436A" w14:textId="77777777" w:rsidR="00D57161" w:rsidRPr="000F6FF3" w:rsidRDefault="00D57161" w:rsidP="001312FE">
      <w:pPr>
        <w:pStyle w:val="Heading3"/>
        <w:rPr>
          <w:lang w:val="sr-Cyrl-RS"/>
        </w:rPr>
      </w:pPr>
      <w:r w:rsidRPr="000F6FF3">
        <w:rPr>
          <w:lang w:val="sr-Cyrl-RS"/>
        </w:rPr>
        <w:t>4. Postojeće inicijative i projekti</w:t>
      </w:r>
    </w:p>
    <w:p w14:paraId="3F327FE4"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Posljednjih godina realizovani su projekti male i srednje vrijednosti:</w:t>
      </w:r>
    </w:p>
    <w:p w14:paraId="1AE5B7B2" w14:textId="176E7AEF"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Rekonstrukcija lokalnih puteva u selima (2020–2024).</w:t>
      </w:r>
    </w:p>
    <w:p w14:paraId="79C4E7E0" w14:textId="046EF181"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Radovi na vodovodnoj infrastrukturi i stabilizaciji vodosnabdijevanja.</w:t>
      </w:r>
    </w:p>
    <w:p w14:paraId="12006FC5" w14:textId="2F338AB3"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Ulaganja u ruralnu elektrifikaciju i javnu rasvjetu.</w:t>
      </w:r>
    </w:p>
    <w:p w14:paraId="35CC818E" w14:textId="675CCEA4"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Programi podrške poljoprivrednicima — stočarski fond, pčelarstvo, plastenici.</w:t>
      </w:r>
    </w:p>
    <w:p w14:paraId="0192E5C7" w14:textId="6E704CB5"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Uređenje pristupnih staza i planinarske infrastrukture na Durmitoru i Sinjajevini (u saradnji s Nacionalnim parkom i MTK).</w:t>
      </w:r>
    </w:p>
    <w:p w14:paraId="7B85B7D0" w14:textId="653BA181"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Manji projekti razvoja ruralnog turizma i promocije tradicionalnih proizvoda.</w:t>
      </w:r>
    </w:p>
    <w:p w14:paraId="4795548F" w14:textId="5515CDF0" w:rsidR="00D57161" w:rsidRPr="000F6FF3" w:rsidRDefault="00D57161" w:rsidP="001312FE">
      <w:pPr>
        <w:pStyle w:val="Heading3"/>
        <w:rPr>
          <w:lang w:val="sr-Cyrl-RS"/>
        </w:rPr>
      </w:pPr>
      <w:r w:rsidRPr="000F6FF3">
        <w:rPr>
          <w:lang w:val="sr-Cyrl-RS"/>
        </w:rPr>
        <w:t xml:space="preserve">5. Ključni </w:t>
      </w:r>
      <w:r w:rsidR="00F116DE">
        <w:rPr>
          <w:lang w:val="sr-Latn-ME"/>
        </w:rPr>
        <w:t>stejkholderi</w:t>
      </w:r>
      <w:r w:rsidRPr="000F6FF3">
        <w:rPr>
          <w:lang w:val="sr-Cyrl-RS"/>
        </w:rPr>
        <w:t xml:space="preserve"> i akteri</w:t>
      </w:r>
    </w:p>
    <w:p w14:paraId="2B4F42DC" w14:textId="31AD22F9"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Opština Šavnik</w:t>
      </w:r>
      <w:r w:rsidRPr="000F6FF3">
        <w:rPr>
          <w:rFonts w:asciiTheme="minorHAnsi" w:hAnsiTheme="minorHAnsi" w:cstheme="minorHAnsi"/>
          <w:sz w:val="20"/>
          <w:szCs w:val="20"/>
          <w:lang w:val="sr-Cyrl-RS"/>
        </w:rPr>
        <w:t xml:space="preserve"> – glavni lokalni akter, ali sa ograničenim kapacitetima.</w:t>
      </w:r>
    </w:p>
    <w:p w14:paraId="1AC4BD4D" w14:textId="5A23869E" w:rsidR="00D57161" w:rsidRPr="000F6FF3" w:rsidRDefault="00D57161">
      <w:pPr>
        <w:pStyle w:val="p4"/>
        <w:numPr>
          <w:ilvl w:val="1"/>
          <w:numId w:val="81"/>
        </w:numPr>
        <w:rPr>
          <w:rFonts w:asciiTheme="minorHAnsi" w:hAnsiTheme="minorHAnsi" w:cstheme="minorHAnsi"/>
          <w:sz w:val="20"/>
          <w:szCs w:val="20"/>
          <w:lang w:val="sr-Cyrl-RS"/>
        </w:rPr>
      </w:pPr>
      <w:r w:rsidRPr="000F6FF3">
        <w:rPr>
          <w:rFonts w:asciiTheme="minorHAnsi" w:hAnsiTheme="minorHAnsi" w:cstheme="minorHAnsi"/>
          <w:b/>
          <w:bCs/>
          <w:sz w:val="20"/>
          <w:szCs w:val="20"/>
          <w:lang w:val="sr-Cyrl-RS"/>
        </w:rPr>
        <w:t>Poljoprivredna domaćinstva i stočari</w:t>
      </w:r>
      <w:r w:rsidRPr="000F6FF3">
        <w:rPr>
          <w:rStyle w:val="s3"/>
          <w:rFonts w:asciiTheme="minorHAnsi" w:hAnsiTheme="minorHAnsi" w:cstheme="minorHAnsi"/>
          <w:sz w:val="20"/>
          <w:szCs w:val="20"/>
          <w:lang w:val="sr-Cyrl-RS"/>
        </w:rPr>
        <w:t xml:space="preserve"> – osnov lokalne ekonomije.</w:t>
      </w:r>
    </w:p>
    <w:p w14:paraId="089F027A" w14:textId="1FF04546"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JP Nacionalni park Durmitor</w:t>
      </w:r>
      <w:r w:rsidRPr="000F6FF3">
        <w:rPr>
          <w:rFonts w:asciiTheme="minorHAnsi" w:hAnsiTheme="minorHAnsi" w:cstheme="minorHAnsi"/>
          <w:sz w:val="20"/>
          <w:szCs w:val="20"/>
          <w:lang w:val="sr-Cyrl-RS"/>
        </w:rPr>
        <w:t xml:space="preserve"> – ključan za turizam i zaštitu prirode.</w:t>
      </w:r>
    </w:p>
    <w:p w14:paraId="572EAB15" w14:textId="5F9E5B28"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Turistička organizacija (regionalna)</w:t>
      </w:r>
      <w:r w:rsidRPr="000F6FF3">
        <w:rPr>
          <w:rFonts w:asciiTheme="minorHAnsi" w:hAnsiTheme="minorHAnsi" w:cstheme="minorHAnsi"/>
          <w:sz w:val="20"/>
          <w:szCs w:val="20"/>
          <w:lang w:val="sr-Cyrl-RS"/>
        </w:rPr>
        <w:t xml:space="preserve"> – promocija zajedničkih ruta i programa.</w:t>
      </w:r>
    </w:p>
    <w:p w14:paraId="34661747" w14:textId="591BE75E"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NVO sektor</w:t>
      </w:r>
      <w:r w:rsidRPr="000F6FF3">
        <w:rPr>
          <w:rFonts w:asciiTheme="minorHAnsi" w:hAnsiTheme="minorHAnsi" w:cstheme="minorHAnsi"/>
          <w:sz w:val="20"/>
          <w:szCs w:val="20"/>
          <w:lang w:val="sr-Cyrl-RS"/>
        </w:rPr>
        <w:t xml:space="preserve"> – mali broj organizacija, uglavnom u ekologiji i kulturi.</w:t>
      </w:r>
    </w:p>
    <w:p w14:paraId="4B97BFAE" w14:textId="1E87F930"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Privatni sektor</w:t>
      </w:r>
      <w:r w:rsidRPr="000F6FF3">
        <w:rPr>
          <w:rFonts w:asciiTheme="minorHAnsi" w:hAnsiTheme="minorHAnsi" w:cstheme="minorHAnsi"/>
          <w:sz w:val="20"/>
          <w:szCs w:val="20"/>
          <w:lang w:val="sr-Cyrl-RS"/>
        </w:rPr>
        <w:t xml:space="preserve"> – mala porodična gazdinstva, seoska domaćinstva, male radionice.</w:t>
      </w:r>
    </w:p>
    <w:p w14:paraId="2443807B" w14:textId="77777777" w:rsidR="00D57161" w:rsidRPr="000F6FF3" w:rsidRDefault="00D57161" w:rsidP="001312FE">
      <w:pPr>
        <w:pStyle w:val="Heading3"/>
        <w:rPr>
          <w:lang w:val="sr-Cyrl-RS"/>
        </w:rPr>
      </w:pPr>
      <w:r w:rsidRPr="000F6FF3">
        <w:rPr>
          <w:lang w:val="sr-Cyrl-RS"/>
        </w:rPr>
        <w:t>6. Potencijali i izazovi</w:t>
      </w:r>
    </w:p>
    <w:tbl>
      <w:tblPr>
        <w:tblStyle w:val="TableGridLight"/>
        <w:tblW w:w="0" w:type="auto"/>
        <w:tblLook w:val="04A0" w:firstRow="1" w:lastRow="0" w:firstColumn="1" w:lastColumn="0" w:noHBand="0" w:noVBand="1"/>
      </w:tblPr>
      <w:tblGrid>
        <w:gridCol w:w="1404"/>
        <w:gridCol w:w="4406"/>
        <w:gridCol w:w="3540"/>
      </w:tblGrid>
      <w:tr w:rsidR="00D57161" w:rsidRPr="000F6FF3" w14:paraId="77D6DCA1" w14:textId="77777777" w:rsidTr="00311EAE">
        <w:tc>
          <w:tcPr>
            <w:tcW w:w="0" w:type="auto"/>
            <w:hideMark/>
          </w:tcPr>
          <w:p w14:paraId="4CA4B33E"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Kategorija</w:t>
            </w:r>
          </w:p>
        </w:tc>
        <w:tc>
          <w:tcPr>
            <w:tcW w:w="0" w:type="auto"/>
            <w:hideMark/>
          </w:tcPr>
          <w:p w14:paraId="657D3314"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Potencijali</w:t>
            </w:r>
          </w:p>
        </w:tc>
        <w:tc>
          <w:tcPr>
            <w:tcW w:w="0" w:type="auto"/>
            <w:hideMark/>
          </w:tcPr>
          <w:p w14:paraId="0F1D7324"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Glavni izazovi</w:t>
            </w:r>
          </w:p>
        </w:tc>
      </w:tr>
      <w:tr w:rsidR="00D57161" w:rsidRPr="000F6FF3" w14:paraId="5F388E20" w14:textId="77777777" w:rsidTr="00311EAE">
        <w:tc>
          <w:tcPr>
            <w:tcW w:w="0" w:type="auto"/>
            <w:hideMark/>
          </w:tcPr>
          <w:p w14:paraId="08DB014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Prirodni</w:t>
            </w:r>
          </w:p>
        </w:tc>
        <w:tc>
          <w:tcPr>
            <w:tcW w:w="0" w:type="auto"/>
            <w:hideMark/>
          </w:tcPr>
          <w:p w14:paraId="54CDC7B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Durmitor, Sinjajevina, kanjon Bukovice, netaknuta priroda i autentični pejzaži.</w:t>
            </w:r>
          </w:p>
        </w:tc>
        <w:tc>
          <w:tcPr>
            <w:tcW w:w="0" w:type="auto"/>
            <w:hideMark/>
          </w:tcPr>
          <w:p w14:paraId="7573315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Pristupačnost, slaba infrastruktura, duga zima.</w:t>
            </w:r>
          </w:p>
        </w:tc>
      </w:tr>
      <w:tr w:rsidR="00D57161" w:rsidRPr="000F6FF3" w14:paraId="4B653AF8" w14:textId="77777777" w:rsidTr="00311EAE">
        <w:tc>
          <w:tcPr>
            <w:tcW w:w="0" w:type="auto"/>
            <w:hideMark/>
          </w:tcPr>
          <w:p w14:paraId="17B1526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Ekonomski</w:t>
            </w:r>
          </w:p>
        </w:tc>
        <w:tc>
          <w:tcPr>
            <w:tcW w:w="0" w:type="auto"/>
            <w:hideMark/>
          </w:tcPr>
          <w:p w14:paraId="08B2AE5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Stočarstvo, planinski turizam, potencijal brendiranja lokalnih proizvoda.</w:t>
            </w:r>
          </w:p>
        </w:tc>
        <w:tc>
          <w:tcPr>
            <w:tcW w:w="0" w:type="auto"/>
            <w:hideMark/>
          </w:tcPr>
          <w:p w14:paraId="49D6AAD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Mali obim proizvodnje, nedostatak investicija i tržišta.</w:t>
            </w:r>
          </w:p>
        </w:tc>
      </w:tr>
      <w:tr w:rsidR="00D57161" w:rsidRPr="000F6FF3" w14:paraId="001079A4" w14:textId="77777777" w:rsidTr="00311EAE">
        <w:tc>
          <w:tcPr>
            <w:tcW w:w="0" w:type="auto"/>
            <w:hideMark/>
          </w:tcPr>
          <w:p w14:paraId="05942AC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Društveni</w:t>
            </w:r>
          </w:p>
        </w:tc>
        <w:tc>
          <w:tcPr>
            <w:tcW w:w="0" w:type="auto"/>
            <w:hideMark/>
          </w:tcPr>
          <w:p w14:paraId="20395F8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Tradicionalni ruralni identitet i jaka lokalna povezanost.</w:t>
            </w:r>
          </w:p>
        </w:tc>
        <w:tc>
          <w:tcPr>
            <w:tcW w:w="0" w:type="auto"/>
            <w:hideMark/>
          </w:tcPr>
          <w:p w14:paraId="5413362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Depopulacija, starenje stanovništva, odlazak mladih.</w:t>
            </w:r>
          </w:p>
        </w:tc>
      </w:tr>
      <w:tr w:rsidR="00D57161" w:rsidRPr="000F6FF3" w14:paraId="456C640C" w14:textId="77777777" w:rsidTr="00311EAE">
        <w:tc>
          <w:tcPr>
            <w:tcW w:w="0" w:type="auto"/>
            <w:hideMark/>
          </w:tcPr>
          <w:p w14:paraId="1317406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Institucionalni</w:t>
            </w:r>
          </w:p>
        </w:tc>
        <w:tc>
          <w:tcPr>
            <w:tcW w:w="0" w:type="auto"/>
            <w:hideMark/>
          </w:tcPr>
          <w:p w14:paraId="7E0E6F4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Postoji prostor za kreiranje LAG strukture i participativnih inicijativa.</w:t>
            </w:r>
          </w:p>
        </w:tc>
        <w:tc>
          <w:tcPr>
            <w:tcW w:w="0" w:type="auto"/>
            <w:hideMark/>
          </w:tcPr>
          <w:p w14:paraId="0ACF152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Nedostatak strateškog plana i administrativnih kapaciteta.</w:t>
            </w:r>
          </w:p>
        </w:tc>
      </w:tr>
    </w:tbl>
    <w:p w14:paraId="3E2A7D05" w14:textId="7F49B94D" w:rsidR="00D57161" w:rsidRPr="000F6FF3" w:rsidRDefault="00D57161" w:rsidP="00311EAE">
      <w:pPr>
        <w:pStyle w:val="Heading1"/>
        <w:rPr>
          <w:lang w:val="sr-Cyrl-RS"/>
        </w:rPr>
      </w:pPr>
      <w:bookmarkStart w:id="61" w:name="_Toc216433640"/>
      <w:r w:rsidRPr="000F6FF3">
        <w:rPr>
          <w:lang w:val="sr-Cyrl-RS"/>
        </w:rPr>
        <w:lastRenderedPageBreak/>
        <w:t>ŽABLJAK</w:t>
      </w:r>
      <w:bookmarkEnd w:id="61"/>
    </w:p>
    <w:p w14:paraId="7F0B0D84" w14:textId="77777777" w:rsidR="00D57161" w:rsidRPr="000F6FF3" w:rsidRDefault="00D57161" w:rsidP="001312FE">
      <w:pPr>
        <w:pStyle w:val="Heading3"/>
        <w:rPr>
          <w:lang w:val="sr-Cyrl-RS"/>
        </w:rPr>
      </w:pPr>
      <w:r w:rsidRPr="000F6FF3">
        <w:rPr>
          <w:lang w:val="sr-Cyrl-RS"/>
        </w:rPr>
        <w:t>1. Osnovni podaci</w:t>
      </w:r>
    </w:p>
    <w:tbl>
      <w:tblPr>
        <w:tblStyle w:val="TableGridLight"/>
        <w:tblW w:w="0" w:type="auto"/>
        <w:tblLook w:val="04A0" w:firstRow="1" w:lastRow="0" w:firstColumn="1" w:lastColumn="0" w:noHBand="0" w:noVBand="1"/>
      </w:tblPr>
      <w:tblGrid>
        <w:gridCol w:w="4390"/>
        <w:gridCol w:w="4960"/>
      </w:tblGrid>
      <w:tr w:rsidR="00D57161" w:rsidRPr="000F6FF3" w14:paraId="5A2BD627" w14:textId="77777777" w:rsidTr="00311EAE">
        <w:tc>
          <w:tcPr>
            <w:tcW w:w="4390" w:type="dxa"/>
            <w:hideMark/>
          </w:tcPr>
          <w:p w14:paraId="661285F3"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Pokazatelj</w:t>
            </w:r>
          </w:p>
        </w:tc>
        <w:tc>
          <w:tcPr>
            <w:tcW w:w="4960" w:type="dxa"/>
            <w:hideMark/>
          </w:tcPr>
          <w:p w14:paraId="6FA9A500"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Vrijednost / opis</w:t>
            </w:r>
          </w:p>
        </w:tc>
      </w:tr>
      <w:tr w:rsidR="00D57161" w:rsidRPr="000F6FF3" w14:paraId="04B8786C" w14:textId="77777777" w:rsidTr="00311EAE">
        <w:tc>
          <w:tcPr>
            <w:tcW w:w="4390" w:type="dxa"/>
            <w:hideMark/>
          </w:tcPr>
          <w:p w14:paraId="5EC3783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Površina (km²)</w:t>
            </w:r>
          </w:p>
        </w:tc>
        <w:tc>
          <w:tcPr>
            <w:tcW w:w="4960" w:type="dxa"/>
            <w:hideMark/>
          </w:tcPr>
          <w:p w14:paraId="0BE9002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445 km²</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(MONSTAT)</w:t>
            </w:r>
          </w:p>
        </w:tc>
      </w:tr>
      <w:tr w:rsidR="00D57161" w:rsidRPr="000F6FF3" w14:paraId="5DD8DE90" w14:textId="77777777" w:rsidTr="00311EAE">
        <w:tc>
          <w:tcPr>
            <w:tcW w:w="4390" w:type="dxa"/>
            <w:hideMark/>
          </w:tcPr>
          <w:p w14:paraId="33F071F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stanovnika</w:t>
            </w:r>
          </w:p>
        </w:tc>
        <w:tc>
          <w:tcPr>
            <w:tcW w:w="4960" w:type="dxa"/>
            <w:hideMark/>
          </w:tcPr>
          <w:p w14:paraId="2A5018E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3.569</w:t>
            </w:r>
            <w:r w:rsidRPr="000F6FF3">
              <w:rPr>
                <w:rFonts w:eastAsia="Times New Roman" w:cstheme="minorHAnsi"/>
                <w:sz w:val="20"/>
                <w:szCs w:val="20"/>
                <w:lang w:val="sr-Cyrl-RS" w:eastAsia="en-GB"/>
              </w:rPr>
              <w:t xml:space="preserve"> </w:t>
            </w:r>
            <w:r w:rsidRPr="000F6FF3">
              <w:rPr>
                <w:rFonts w:eastAsia="Times New Roman" w:cstheme="minorHAnsi"/>
                <w:i/>
                <w:iCs/>
                <w:sz w:val="20"/>
                <w:szCs w:val="20"/>
                <w:lang w:val="sr-Cyrl-RS" w:eastAsia="en-GB"/>
              </w:rPr>
              <w:t>(Popis 2011 – MONSTAT; procjena ~3.300)</w:t>
            </w:r>
          </w:p>
        </w:tc>
      </w:tr>
      <w:tr w:rsidR="00D57161" w:rsidRPr="000F6FF3" w14:paraId="1412A372" w14:textId="77777777" w:rsidTr="00311EAE">
        <w:tc>
          <w:tcPr>
            <w:tcW w:w="4390" w:type="dxa"/>
            <w:hideMark/>
          </w:tcPr>
          <w:p w14:paraId="63DF296E" w14:textId="6E9AC3E5"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Gust</w:t>
            </w:r>
            <w:r w:rsidR="00F116DE">
              <w:rPr>
                <w:rFonts w:eastAsia="Times New Roman" w:cstheme="minorHAnsi"/>
                <w:b/>
                <w:bCs/>
                <w:sz w:val="20"/>
                <w:szCs w:val="20"/>
                <w:lang w:val="sr-Latn-ME" w:eastAsia="en-GB"/>
              </w:rPr>
              <w:t>ina</w:t>
            </w:r>
            <w:r w:rsidRPr="000F6FF3">
              <w:rPr>
                <w:rFonts w:eastAsia="Times New Roman" w:cstheme="minorHAnsi"/>
                <w:b/>
                <w:bCs/>
                <w:sz w:val="20"/>
                <w:szCs w:val="20"/>
                <w:lang w:val="sr-Cyrl-RS" w:eastAsia="en-GB"/>
              </w:rPr>
              <w:t xml:space="preserve"> naseljenosti</w:t>
            </w:r>
          </w:p>
        </w:tc>
        <w:tc>
          <w:tcPr>
            <w:tcW w:w="4960" w:type="dxa"/>
            <w:hideMark/>
          </w:tcPr>
          <w:p w14:paraId="0345491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~8 stan./km²</w:t>
            </w:r>
          </w:p>
        </w:tc>
      </w:tr>
      <w:tr w:rsidR="00D57161" w:rsidRPr="000F6FF3" w14:paraId="1414F2D7" w14:textId="77777777" w:rsidTr="00311EAE">
        <w:tc>
          <w:tcPr>
            <w:tcW w:w="4390" w:type="dxa"/>
            <w:hideMark/>
          </w:tcPr>
          <w:p w14:paraId="2A1511F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Broj naselja</w:t>
            </w:r>
          </w:p>
        </w:tc>
        <w:tc>
          <w:tcPr>
            <w:tcW w:w="4960" w:type="dxa"/>
            <w:hideMark/>
          </w:tcPr>
          <w:p w14:paraId="055E7757"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20 naselja</w:t>
            </w:r>
          </w:p>
        </w:tc>
      </w:tr>
      <w:tr w:rsidR="00D57161" w:rsidRPr="000F6FF3" w14:paraId="2AD78DD2" w14:textId="77777777" w:rsidTr="00311EAE">
        <w:tc>
          <w:tcPr>
            <w:tcW w:w="4390" w:type="dxa"/>
            <w:hideMark/>
          </w:tcPr>
          <w:p w14:paraId="02B4D85C"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Geografski položaj</w:t>
            </w:r>
          </w:p>
        </w:tc>
        <w:tc>
          <w:tcPr>
            <w:tcW w:w="4960" w:type="dxa"/>
            <w:hideMark/>
          </w:tcPr>
          <w:p w14:paraId="6EDCE20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Žabljak je najviša urbana opština na Balkanu (1.456 m n.v.), smještena u središtu planine Durmitor. Obuhvata nacionalni park Durmitor i dio kanjona Tare, uz granične zone prema Plužinama i Šavniku.</w:t>
            </w:r>
          </w:p>
        </w:tc>
      </w:tr>
      <w:tr w:rsidR="00D57161" w:rsidRPr="000F6FF3" w14:paraId="72D75A06" w14:textId="77777777" w:rsidTr="00311EAE">
        <w:tc>
          <w:tcPr>
            <w:tcW w:w="4390" w:type="dxa"/>
            <w:hideMark/>
          </w:tcPr>
          <w:p w14:paraId="2A687DF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Glavne prirodne cjeline</w:t>
            </w:r>
          </w:p>
        </w:tc>
        <w:tc>
          <w:tcPr>
            <w:tcW w:w="4960" w:type="dxa"/>
            <w:hideMark/>
          </w:tcPr>
          <w:p w14:paraId="05B4596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NP Durmitor, Crno jezero, kanjon Tare, Ledena pećina, Štuoc, Međed, planinska jezera, pašnjaci i šumski kompleksi.</w:t>
            </w:r>
          </w:p>
        </w:tc>
      </w:tr>
    </w:tbl>
    <w:p w14:paraId="4AA5978F" w14:textId="77777777" w:rsidR="00D57161" w:rsidRPr="000F6FF3" w:rsidRDefault="00D57161" w:rsidP="001312FE">
      <w:pPr>
        <w:pStyle w:val="Heading3"/>
        <w:rPr>
          <w:lang w:val="sr-Cyrl-RS"/>
        </w:rPr>
      </w:pPr>
      <w:r w:rsidRPr="000F6FF3">
        <w:rPr>
          <w:lang w:val="sr-Cyrl-RS"/>
        </w:rPr>
        <w:t>2. Strateški i planski okvir</w:t>
      </w:r>
    </w:p>
    <w:tbl>
      <w:tblPr>
        <w:tblStyle w:val="TableGridLight"/>
        <w:tblW w:w="0" w:type="auto"/>
        <w:tblLook w:val="04A0" w:firstRow="1" w:lastRow="0" w:firstColumn="1" w:lastColumn="0" w:noHBand="0" w:noVBand="1"/>
      </w:tblPr>
      <w:tblGrid>
        <w:gridCol w:w="4390"/>
        <w:gridCol w:w="4960"/>
      </w:tblGrid>
      <w:tr w:rsidR="00D57161" w:rsidRPr="000F6FF3" w14:paraId="36F45349" w14:textId="77777777" w:rsidTr="00311EAE">
        <w:tc>
          <w:tcPr>
            <w:tcW w:w="4390" w:type="dxa"/>
            <w:hideMark/>
          </w:tcPr>
          <w:p w14:paraId="4DB41AB2"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Element</w:t>
            </w:r>
          </w:p>
        </w:tc>
        <w:tc>
          <w:tcPr>
            <w:tcW w:w="4960" w:type="dxa"/>
            <w:hideMark/>
          </w:tcPr>
          <w:p w14:paraId="1170FF06"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Opis</w:t>
            </w:r>
          </w:p>
        </w:tc>
      </w:tr>
      <w:tr w:rsidR="00D57161" w:rsidRPr="000F6FF3" w14:paraId="7AD4481D" w14:textId="77777777" w:rsidTr="00311EAE">
        <w:tc>
          <w:tcPr>
            <w:tcW w:w="4390" w:type="dxa"/>
            <w:hideMark/>
          </w:tcPr>
          <w:p w14:paraId="562BE3A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Naziv strateškog dokumenta</w:t>
            </w:r>
          </w:p>
        </w:tc>
        <w:tc>
          <w:tcPr>
            <w:tcW w:w="4960" w:type="dxa"/>
            <w:hideMark/>
          </w:tcPr>
          <w:p w14:paraId="6CC91FC2"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Nacrt Strateškog plana razvoja Opštine Žabljak 2022–2027.</w:t>
            </w:r>
          </w:p>
        </w:tc>
      </w:tr>
      <w:tr w:rsidR="00D57161" w:rsidRPr="000F6FF3" w14:paraId="10BB032C" w14:textId="77777777" w:rsidTr="00311EAE">
        <w:tc>
          <w:tcPr>
            <w:tcW w:w="4390" w:type="dxa"/>
            <w:hideMark/>
          </w:tcPr>
          <w:p w14:paraId="3CDF7D4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Razdoblje važenja</w:t>
            </w:r>
          </w:p>
        </w:tc>
        <w:tc>
          <w:tcPr>
            <w:tcW w:w="4960" w:type="dxa"/>
            <w:hideMark/>
          </w:tcPr>
          <w:p w14:paraId="64D66A5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2022–2027 </w:t>
            </w:r>
            <w:r w:rsidRPr="000F6FF3">
              <w:rPr>
                <w:rFonts w:eastAsia="Times New Roman" w:cstheme="minorHAnsi"/>
                <w:i/>
                <w:iCs/>
                <w:sz w:val="20"/>
                <w:szCs w:val="20"/>
                <w:lang w:val="sr-Cyrl-RS" w:eastAsia="en-GB"/>
              </w:rPr>
              <w:t>(u nacrtnoj formi, očekuje se usvajanje)</w:t>
            </w:r>
          </w:p>
        </w:tc>
      </w:tr>
      <w:tr w:rsidR="00D57161" w:rsidRPr="000F6FF3" w14:paraId="5C87C1A6" w14:textId="77777777" w:rsidTr="00311EAE">
        <w:tc>
          <w:tcPr>
            <w:tcW w:w="4390" w:type="dxa"/>
            <w:hideMark/>
          </w:tcPr>
          <w:p w14:paraId="717567D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Status dokumenta</w:t>
            </w:r>
          </w:p>
        </w:tc>
        <w:tc>
          <w:tcPr>
            <w:tcW w:w="4960" w:type="dxa"/>
            <w:hideMark/>
          </w:tcPr>
          <w:p w14:paraId="401E113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Dokument u formi nacrta, izrađen prema nacionalnoj metodologiji; strateški pravci su definisani, ali formalno usvajanje je u proceduri.</w:t>
            </w:r>
          </w:p>
        </w:tc>
      </w:tr>
      <w:tr w:rsidR="00D57161" w:rsidRPr="000F6FF3" w14:paraId="5A4D9582" w14:textId="77777777" w:rsidTr="00311EAE">
        <w:tc>
          <w:tcPr>
            <w:tcW w:w="4390" w:type="dxa"/>
            <w:hideMark/>
          </w:tcPr>
          <w:p w14:paraId="5F1CE68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Spominjanje ruralnog razvoja / LEADER pristupa</w:t>
            </w:r>
          </w:p>
        </w:tc>
        <w:tc>
          <w:tcPr>
            <w:tcW w:w="4960" w:type="dxa"/>
            <w:hideMark/>
          </w:tcPr>
          <w:p w14:paraId="72C3BD99"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 xml:space="preserve">Ruralni razvoj ima važnu ulogu (turizam, stočarstvo, lokalni proizvodi). </w:t>
            </w:r>
            <w:r w:rsidRPr="000F6FF3">
              <w:rPr>
                <w:rFonts w:eastAsia="Times New Roman" w:cstheme="minorHAnsi"/>
                <w:b/>
                <w:bCs/>
                <w:sz w:val="20"/>
                <w:szCs w:val="20"/>
                <w:lang w:val="sr-Cyrl-RS" w:eastAsia="en-GB"/>
              </w:rPr>
              <w:t>LEADER pristup nije eksplicitno naveden</w:t>
            </w:r>
            <w:r w:rsidRPr="000F6FF3">
              <w:rPr>
                <w:rFonts w:eastAsia="Times New Roman" w:cstheme="minorHAnsi"/>
                <w:sz w:val="20"/>
                <w:szCs w:val="20"/>
                <w:lang w:val="sr-Cyrl-RS" w:eastAsia="en-GB"/>
              </w:rPr>
              <w:t>, ali dokument naglašava partnerstva i lokalnu participaciju.</w:t>
            </w:r>
          </w:p>
        </w:tc>
      </w:tr>
      <w:tr w:rsidR="00D57161" w:rsidRPr="000F6FF3" w14:paraId="3317E214" w14:textId="77777777" w:rsidTr="00311EAE">
        <w:tc>
          <w:tcPr>
            <w:tcW w:w="4390" w:type="dxa"/>
            <w:hideMark/>
          </w:tcPr>
          <w:p w14:paraId="6D6D90E3"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Dodatni planski dokumenti</w:t>
            </w:r>
          </w:p>
        </w:tc>
        <w:tc>
          <w:tcPr>
            <w:tcW w:w="4960" w:type="dxa"/>
            <w:hideMark/>
          </w:tcPr>
          <w:p w14:paraId="1F5C4D8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Prostorni plan opštine Žabljak; Planska dokumentacija za NP Durmitor; lokalni ekološki programi; sektorski planovi turizma i komunalne infrastrukture.</w:t>
            </w:r>
          </w:p>
        </w:tc>
      </w:tr>
    </w:tbl>
    <w:p w14:paraId="28BFB7AE" w14:textId="381F0D97" w:rsidR="00D57161" w:rsidRPr="000F6FF3" w:rsidRDefault="00D57161" w:rsidP="001312FE">
      <w:pPr>
        <w:pStyle w:val="Heading3"/>
        <w:rPr>
          <w:lang w:val="sr-Cyrl-RS"/>
        </w:rPr>
      </w:pPr>
      <w:r w:rsidRPr="000F6FF3">
        <w:rPr>
          <w:lang w:val="sr-Cyrl-RS"/>
        </w:rPr>
        <w:t>3. Socio-ekonomski profil</w:t>
      </w:r>
    </w:p>
    <w:p w14:paraId="4D4B1733" w14:textId="1A593C64"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Žabljak je vodeća planinska i turistička destinacija Crne Gore i šireg regiona, zahvaljujući NP Durmitoru (UNESCO) i atraktivnim prirodnim resursima. Turizam je apsolutno dominantan sektor privrede, zasnovan na zimskim sportovima, avanturističkom turizmu, ljetnjim outdoor aktivnostima, eko-turizmu i kulturno-prirodnoj baštini.</w:t>
      </w:r>
    </w:p>
    <w:p w14:paraId="54C5EE45"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Lokalna ekonomija se i dalje oslanja i na poljoprivredu, posebno stočarstvo (ovce, goveda) i tradicionalne planinske proizvode, koji imaju potencijal za brendiranje (sir, skorup, kajmak, mesni proizvodi). Međutim, poljoprivredna aktivnost je ograničena zbog klimatskih uslova, kratke vegetacione sezone i nadmorske visine.</w:t>
      </w:r>
    </w:p>
    <w:p w14:paraId="4852B8BD" w14:textId="77777777" w:rsidR="00D57161" w:rsidRPr="000F6FF3" w:rsidRDefault="00D57161" w:rsidP="00D57161">
      <w:pPr>
        <w:pStyle w:val="p2"/>
        <w:rPr>
          <w:rFonts w:asciiTheme="minorHAnsi" w:hAnsiTheme="minorHAnsi" w:cstheme="minorHAnsi"/>
          <w:sz w:val="20"/>
          <w:szCs w:val="20"/>
          <w:lang w:val="sr-Cyrl-RS"/>
        </w:rPr>
      </w:pPr>
    </w:p>
    <w:p w14:paraId="38815302" w14:textId="6C6E7655"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Infrastruktura je djelimično modernizovana, ali je i dalje izazov u ruralnim i planinskim djelovima (putna mreža, vodovod, pristup planinskim zonama). Zbog sezonalnosti turizma, javlja se manjak radne snage tokom turističkog vrhunca.</w:t>
      </w:r>
    </w:p>
    <w:p w14:paraId="277E23ED" w14:textId="64BE88F2" w:rsidR="00D57161" w:rsidRPr="000F6FF3" w:rsidRDefault="00D57161" w:rsidP="00311EAE">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Demografija je nepovoljna: značajan pad broja stanovnika, migracije, starenje populacije u selima i smanjenje broja domaćinstava.</w:t>
      </w:r>
    </w:p>
    <w:p w14:paraId="2D350D85"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lastRenderedPageBreak/>
        <w:t>Uprkos izazovima, Žabljak ima jednu od najjačih razvojnih perspektiva u zemlji zbog globalne prepoznatljivosti destinacije Durmitor i rastućih investicija.</w:t>
      </w:r>
    </w:p>
    <w:p w14:paraId="2ECC3A23" w14:textId="77777777" w:rsidR="00D57161" w:rsidRPr="000F6FF3" w:rsidRDefault="00D57161" w:rsidP="001312FE">
      <w:pPr>
        <w:pStyle w:val="Heading3"/>
        <w:rPr>
          <w:lang w:val="sr-Cyrl-RS"/>
        </w:rPr>
      </w:pPr>
      <w:r w:rsidRPr="000F6FF3">
        <w:rPr>
          <w:lang w:val="sr-Cyrl-RS"/>
        </w:rPr>
        <w:t>4. Postojeće inicijative i projekti</w:t>
      </w:r>
    </w:p>
    <w:p w14:paraId="69E3AD1A" w14:textId="77777777" w:rsidR="00D57161" w:rsidRPr="000F6FF3" w:rsidRDefault="00D57161" w:rsidP="00D57161">
      <w:pPr>
        <w:pStyle w:val="p3"/>
        <w:rPr>
          <w:rFonts w:asciiTheme="minorHAnsi" w:hAnsiTheme="minorHAnsi" w:cstheme="minorHAnsi"/>
          <w:sz w:val="20"/>
          <w:szCs w:val="20"/>
          <w:lang w:val="sr-Cyrl-RS"/>
        </w:rPr>
      </w:pPr>
      <w:r w:rsidRPr="000F6FF3">
        <w:rPr>
          <w:rFonts w:asciiTheme="minorHAnsi" w:hAnsiTheme="minorHAnsi" w:cstheme="minorHAnsi"/>
          <w:sz w:val="20"/>
          <w:szCs w:val="20"/>
          <w:lang w:val="sr-Cyrl-RS"/>
        </w:rPr>
        <w:t>U Žabljaku je u prethodnim godinama realizovan veliki broj projekata, posebno u oblasti turizma i infrastrukture:</w:t>
      </w:r>
    </w:p>
    <w:p w14:paraId="3EAEC464" w14:textId="70151D3A"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Unapređenje ski-infrastrukture i staza (u saradnji sa državnim i privatnim sektorom).</w:t>
      </w:r>
    </w:p>
    <w:p w14:paraId="51B115B5" w14:textId="750F35A0"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Uređenje pristupnih staza i turističkih ruta u NP Durmitor.</w:t>
      </w:r>
    </w:p>
    <w:p w14:paraId="119A9161" w14:textId="63892931"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Ulaganja u Crno jezero i okolne turističke zone (signalizacija, staze, info tačke).</w:t>
      </w:r>
    </w:p>
    <w:p w14:paraId="71C7FACC" w14:textId="1FFE3690"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Rekonstrukcija lokalnih puteva (2019–2024).</w:t>
      </w:r>
    </w:p>
    <w:p w14:paraId="1FED45AB" w14:textId="767FEC27"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Projekti ruralne infrastrukture u selima Tepačko Polje, Njegovuđa, Motički Gaj i dr.</w:t>
      </w:r>
    </w:p>
    <w:p w14:paraId="6C9677A0" w14:textId="24939D10"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Podrška poljoprivrednicima kroz nacionalne programe (stočarstvo, pčelarstvo, mini-pogoni).</w:t>
      </w:r>
    </w:p>
    <w:p w14:paraId="63783267" w14:textId="4DFD4342"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Energetska efikasnost javnih zgrada i objekata u gradu.</w:t>
      </w:r>
    </w:p>
    <w:p w14:paraId="15328E3C" w14:textId="080A09A8" w:rsidR="00D57161" w:rsidRPr="000F6FF3" w:rsidRDefault="00D57161">
      <w:pPr>
        <w:pStyle w:val="p3"/>
        <w:numPr>
          <w:ilvl w:val="1"/>
          <w:numId w:val="81"/>
        </w:numPr>
        <w:rPr>
          <w:rFonts w:asciiTheme="minorHAnsi" w:hAnsiTheme="minorHAnsi" w:cstheme="minorHAnsi"/>
          <w:sz w:val="20"/>
          <w:szCs w:val="20"/>
          <w:lang w:val="sr-Cyrl-RS"/>
        </w:rPr>
      </w:pPr>
      <w:r w:rsidRPr="000F6FF3">
        <w:rPr>
          <w:rFonts w:asciiTheme="minorHAnsi" w:hAnsiTheme="minorHAnsi" w:cstheme="minorHAnsi"/>
          <w:sz w:val="20"/>
          <w:szCs w:val="20"/>
          <w:lang w:val="sr-Cyrl-RS"/>
        </w:rPr>
        <w:t>IPA i prekogranični projekti vezani za zaštitu prirode i turizam (Tara–Durmitor).</w:t>
      </w:r>
    </w:p>
    <w:p w14:paraId="14CBAE56" w14:textId="77777777" w:rsidR="00D57161" w:rsidRPr="000F6FF3" w:rsidRDefault="00D57161" w:rsidP="001312FE">
      <w:pPr>
        <w:pStyle w:val="Heading3"/>
        <w:rPr>
          <w:lang w:val="sr-Cyrl-RS"/>
        </w:rPr>
      </w:pPr>
      <w:r w:rsidRPr="000F6FF3">
        <w:rPr>
          <w:lang w:val="sr-Cyrl-RS"/>
        </w:rPr>
        <w:t>5. Ključni dionici i akteri</w:t>
      </w:r>
    </w:p>
    <w:p w14:paraId="4652D26B" w14:textId="37E2EE61"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Opština Žabljak</w:t>
      </w:r>
      <w:r w:rsidRPr="000F6FF3">
        <w:rPr>
          <w:rFonts w:asciiTheme="minorHAnsi" w:hAnsiTheme="minorHAnsi" w:cstheme="minorHAnsi"/>
          <w:sz w:val="20"/>
          <w:szCs w:val="20"/>
          <w:lang w:val="sr-Cyrl-RS"/>
        </w:rPr>
        <w:t xml:space="preserve"> – lokalni razvojni koordinator i investitor.</w:t>
      </w:r>
    </w:p>
    <w:p w14:paraId="725F376C" w14:textId="17DFD1BD"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Javno preduzeće NP Durmitor</w:t>
      </w:r>
      <w:r w:rsidRPr="000F6FF3">
        <w:rPr>
          <w:rFonts w:asciiTheme="minorHAnsi" w:hAnsiTheme="minorHAnsi" w:cstheme="minorHAnsi"/>
          <w:sz w:val="20"/>
          <w:szCs w:val="20"/>
          <w:lang w:val="sr-Cyrl-RS"/>
        </w:rPr>
        <w:t xml:space="preserve"> – ključni akter u upravljanju prirodnim resursima.</w:t>
      </w:r>
    </w:p>
    <w:p w14:paraId="49DE214C" w14:textId="007DF29E"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Turistička organizacija Žabljak</w:t>
      </w:r>
      <w:r w:rsidRPr="000F6FF3">
        <w:rPr>
          <w:rFonts w:asciiTheme="minorHAnsi" w:hAnsiTheme="minorHAnsi" w:cstheme="minorHAnsi"/>
          <w:sz w:val="20"/>
          <w:szCs w:val="20"/>
          <w:lang w:val="sr-Cyrl-RS"/>
        </w:rPr>
        <w:t xml:space="preserve"> – promocija i razvoj turističkog proizvoda.</w:t>
      </w:r>
    </w:p>
    <w:p w14:paraId="69B02C36" w14:textId="7AD1384A"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Privatni turistički sektor</w:t>
      </w:r>
      <w:r w:rsidRPr="000F6FF3">
        <w:rPr>
          <w:rFonts w:asciiTheme="minorHAnsi" w:hAnsiTheme="minorHAnsi" w:cstheme="minorHAnsi"/>
          <w:sz w:val="20"/>
          <w:szCs w:val="20"/>
          <w:lang w:val="sr-Cyrl-RS"/>
        </w:rPr>
        <w:t xml:space="preserve"> – hoteli, apartmani, rafting/ski operateri, vodiči.</w:t>
      </w:r>
    </w:p>
    <w:p w14:paraId="269CF806" w14:textId="4769651F"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Poljoprivredna domaćinstva i stočari</w:t>
      </w:r>
      <w:r w:rsidRPr="000F6FF3">
        <w:rPr>
          <w:rFonts w:asciiTheme="minorHAnsi" w:hAnsiTheme="minorHAnsi" w:cstheme="minorHAnsi"/>
          <w:sz w:val="20"/>
          <w:szCs w:val="20"/>
          <w:lang w:val="sr-Cyrl-RS"/>
        </w:rPr>
        <w:t xml:space="preserve"> – mali proizvođači sa mogućnošću brendiranja proizvoda.</w:t>
      </w:r>
    </w:p>
    <w:p w14:paraId="6EE3C0F0" w14:textId="31592D68"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Sportsko-planinarska društva</w:t>
      </w:r>
      <w:r w:rsidRPr="000F6FF3">
        <w:rPr>
          <w:rFonts w:asciiTheme="minorHAnsi" w:hAnsiTheme="minorHAnsi" w:cstheme="minorHAnsi"/>
          <w:sz w:val="20"/>
          <w:szCs w:val="20"/>
          <w:lang w:val="sr-Cyrl-RS"/>
        </w:rPr>
        <w:t xml:space="preserve"> – ključna za outdoor aktivnosti i turističku ponudu.</w:t>
      </w:r>
    </w:p>
    <w:p w14:paraId="326DB152" w14:textId="452FABC6"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NVO sektor</w:t>
      </w:r>
      <w:r w:rsidRPr="000F6FF3">
        <w:rPr>
          <w:rFonts w:asciiTheme="minorHAnsi" w:hAnsiTheme="minorHAnsi" w:cstheme="minorHAnsi"/>
          <w:sz w:val="20"/>
          <w:szCs w:val="20"/>
          <w:lang w:val="sr-Cyrl-RS"/>
        </w:rPr>
        <w:t xml:space="preserve"> – organizacije u oblasti ekologije i lokalnog razvoja.</w:t>
      </w:r>
    </w:p>
    <w:p w14:paraId="3538737A" w14:textId="50DD9F39" w:rsidR="00D57161" w:rsidRPr="000F6FF3" w:rsidRDefault="00D57161">
      <w:pPr>
        <w:pStyle w:val="p3"/>
        <w:numPr>
          <w:ilvl w:val="1"/>
          <w:numId w:val="81"/>
        </w:numPr>
        <w:rPr>
          <w:rFonts w:asciiTheme="minorHAnsi" w:hAnsiTheme="minorHAnsi" w:cstheme="minorHAnsi"/>
          <w:sz w:val="20"/>
          <w:szCs w:val="20"/>
          <w:lang w:val="sr-Cyrl-RS"/>
        </w:rPr>
      </w:pPr>
      <w:r w:rsidRPr="000F6FF3">
        <w:rPr>
          <w:rStyle w:val="s2"/>
          <w:rFonts w:asciiTheme="minorHAnsi" w:eastAsiaTheme="majorEastAsia" w:hAnsiTheme="minorHAnsi" w:cstheme="minorHAnsi"/>
          <w:b/>
          <w:bCs/>
          <w:sz w:val="20"/>
          <w:szCs w:val="20"/>
          <w:lang w:val="sr-Cyrl-RS"/>
        </w:rPr>
        <w:t>Dijaspora</w:t>
      </w:r>
      <w:r w:rsidRPr="000F6FF3">
        <w:rPr>
          <w:rFonts w:asciiTheme="minorHAnsi" w:hAnsiTheme="minorHAnsi" w:cstheme="minorHAnsi"/>
          <w:sz w:val="20"/>
          <w:szCs w:val="20"/>
          <w:lang w:val="sr-Cyrl-RS"/>
        </w:rPr>
        <w:t xml:space="preserve"> – značajan investicioni i povratni potencijal.</w:t>
      </w:r>
    </w:p>
    <w:p w14:paraId="55DE9021" w14:textId="77777777" w:rsidR="00D57161" w:rsidRPr="000F6FF3" w:rsidRDefault="00D57161" w:rsidP="001312FE">
      <w:pPr>
        <w:pStyle w:val="Heading3"/>
        <w:rPr>
          <w:lang w:val="sr-Cyrl-RS"/>
        </w:rPr>
      </w:pPr>
      <w:r w:rsidRPr="000F6FF3">
        <w:rPr>
          <w:lang w:val="sr-Cyrl-RS"/>
        </w:rPr>
        <w:t>6. Potencijali i izazovi</w:t>
      </w:r>
    </w:p>
    <w:tbl>
      <w:tblPr>
        <w:tblStyle w:val="TableGridLight"/>
        <w:tblW w:w="0" w:type="auto"/>
        <w:tblLook w:val="04A0" w:firstRow="1" w:lastRow="0" w:firstColumn="1" w:lastColumn="0" w:noHBand="0" w:noVBand="1"/>
      </w:tblPr>
      <w:tblGrid>
        <w:gridCol w:w="1404"/>
        <w:gridCol w:w="4269"/>
        <w:gridCol w:w="3677"/>
      </w:tblGrid>
      <w:tr w:rsidR="00D57161" w:rsidRPr="000F6FF3" w14:paraId="4E925DD6" w14:textId="77777777" w:rsidTr="00311EAE">
        <w:tc>
          <w:tcPr>
            <w:tcW w:w="0" w:type="auto"/>
            <w:hideMark/>
          </w:tcPr>
          <w:p w14:paraId="564C1E73" w14:textId="77777777" w:rsidR="00D57161" w:rsidRPr="000F6FF3" w:rsidRDefault="00D57161" w:rsidP="00311EAE">
            <w:pPr>
              <w:spacing w:before="100" w:beforeAutospacing="1" w:after="100" w:afterAutospacing="1"/>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Kategorija</w:t>
            </w:r>
          </w:p>
        </w:tc>
        <w:tc>
          <w:tcPr>
            <w:tcW w:w="0" w:type="auto"/>
            <w:hideMark/>
          </w:tcPr>
          <w:p w14:paraId="41390129"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Potencijali</w:t>
            </w:r>
          </w:p>
        </w:tc>
        <w:tc>
          <w:tcPr>
            <w:tcW w:w="0" w:type="auto"/>
            <w:hideMark/>
          </w:tcPr>
          <w:p w14:paraId="42EE6480" w14:textId="77777777" w:rsidR="00D57161" w:rsidRPr="000F6FF3" w:rsidRDefault="00D57161" w:rsidP="000D320B">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Glavni izazovi</w:t>
            </w:r>
          </w:p>
        </w:tc>
      </w:tr>
      <w:tr w:rsidR="00D57161" w:rsidRPr="000F6FF3" w14:paraId="0BE9861C" w14:textId="77777777" w:rsidTr="00311EAE">
        <w:tc>
          <w:tcPr>
            <w:tcW w:w="0" w:type="auto"/>
            <w:hideMark/>
          </w:tcPr>
          <w:p w14:paraId="6026C4B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Prirodni</w:t>
            </w:r>
          </w:p>
        </w:tc>
        <w:tc>
          <w:tcPr>
            <w:tcW w:w="0" w:type="auto"/>
            <w:hideMark/>
          </w:tcPr>
          <w:p w14:paraId="4A548DFF"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NP Durmitor (UNESCO), Crno jezero, kanjon Tare, veliki broj jezera i vrhova.</w:t>
            </w:r>
          </w:p>
        </w:tc>
        <w:tc>
          <w:tcPr>
            <w:tcW w:w="0" w:type="auto"/>
            <w:hideMark/>
          </w:tcPr>
          <w:p w14:paraId="28D8455B"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Zaštita prirode, pritisak turizma, klimatske promjene.</w:t>
            </w:r>
          </w:p>
        </w:tc>
      </w:tr>
      <w:tr w:rsidR="00D57161" w:rsidRPr="000F6FF3" w14:paraId="60813318" w14:textId="77777777" w:rsidTr="00311EAE">
        <w:tc>
          <w:tcPr>
            <w:tcW w:w="0" w:type="auto"/>
            <w:hideMark/>
          </w:tcPr>
          <w:p w14:paraId="18CA8FAE"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Ekonomski</w:t>
            </w:r>
          </w:p>
        </w:tc>
        <w:tc>
          <w:tcPr>
            <w:tcW w:w="0" w:type="auto"/>
            <w:hideMark/>
          </w:tcPr>
          <w:p w14:paraId="2DF6BFD5"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Turizam (zimski, ljetnji, avanturistički), stočarstvo, planinski proizvodi.</w:t>
            </w:r>
          </w:p>
        </w:tc>
        <w:tc>
          <w:tcPr>
            <w:tcW w:w="0" w:type="auto"/>
            <w:hideMark/>
          </w:tcPr>
          <w:p w14:paraId="6E2A1C0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Sezonalnost, manjak radne snage, infrastrukturna ograničenja.</w:t>
            </w:r>
          </w:p>
        </w:tc>
      </w:tr>
      <w:tr w:rsidR="00D57161" w:rsidRPr="000F6FF3" w14:paraId="482C074D" w14:textId="77777777" w:rsidTr="00311EAE">
        <w:tc>
          <w:tcPr>
            <w:tcW w:w="0" w:type="auto"/>
            <w:hideMark/>
          </w:tcPr>
          <w:p w14:paraId="57920CBD"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Društveni</w:t>
            </w:r>
          </w:p>
        </w:tc>
        <w:tc>
          <w:tcPr>
            <w:tcW w:w="0" w:type="auto"/>
            <w:hideMark/>
          </w:tcPr>
          <w:p w14:paraId="18FF9384"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Snažan turistički identitet, sportska kultura i aktivne zajednice.</w:t>
            </w:r>
          </w:p>
        </w:tc>
        <w:tc>
          <w:tcPr>
            <w:tcW w:w="0" w:type="auto"/>
            <w:hideMark/>
          </w:tcPr>
          <w:p w14:paraId="1FCAF52A"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Depopulacija sela, smanjenje broja domaćinstava.</w:t>
            </w:r>
          </w:p>
        </w:tc>
      </w:tr>
      <w:tr w:rsidR="00D57161" w:rsidRPr="000F6FF3" w14:paraId="5319B386" w14:textId="77777777" w:rsidTr="00311EAE">
        <w:tc>
          <w:tcPr>
            <w:tcW w:w="0" w:type="auto"/>
            <w:hideMark/>
          </w:tcPr>
          <w:p w14:paraId="5C20F3E8"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Institucionalni</w:t>
            </w:r>
          </w:p>
        </w:tc>
        <w:tc>
          <w:tcPr>
            <w:tcW w:w="0" w:type="auto"/>
            <w:hideMark/>
          </w:tcPr>
          <w:p w14:paraId="7739EA70"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Postoji nacrt strateškog dokumenta, jaka podrška državnih institucija.</w:t>
            </w:r>
          </w:p>
        </w:tc>
        <w:tc>
          <w:tcPr>
            <w:tcW w:w="0" w:type="auto"/>
            <w:hideMark/>
          </w:tcPr>
          <w:p w14:paraId="03E3BEC1" w14:textId="77777777" w:rsidR="00D57161" w:rsidRPr="000F6FF3" w:rsidRDefault="00D57161" w:rsidP="000D320B">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Ograničeni lokalni kapaciteti, nedostatak LAG strukture.</w:t>
            </w:r>
          </w:p>
        </w:tc>
      </w:tr>
    </w:tbl>
    <w:p w14:paraId="67D72908" w14:textId="6E8B2A60" w:rsidR="00C35A53" w:rsidRPr="000F6FF3" w:rsidRDefault="00C35A53" w:rsidP="00C35A53">
      <w:pPr>
        <w:pStyle w:val="Heading1"/>
        <w:rPr>
          <w:b/>
          <w:bCs/>
          <w:lang w:val="sr-Cyrl-RS"/>
        </w:rPr>
      </w:pPr>
      <w:bookmarkStart w:id="62" w:name="_Toc216433641"/>
      <w:r w:rsidRPr="000F6FF3">
        <w:rPr>
          <w:b/>
          <w:bCs/>
          <w:lang w:val="sr-Cyrl-RS"/>
        </w:rPr>
        <w:t>ANEX 3 – KORIŠ</w:t>
      </w:r>
      <w:r w:rsidR="00F116DE">
        <w:rPr>
          <w:b/>
          <w:bCs/>
          <w:lang w:val="sr-Latn-ME"/>
        </w:rPr>
        <w:t>Ć</w:t>
      </w:r>
      <w:r w:rsidRPr="000F6FF3">
        <w:rPr>
          <w:b/>
          <w:bCs/>
          <w:lang w:val="sr-Cyrl-RS"/>
        </w:rPr>
        <w:t>ENI DOKUMENTI, IZVORI I LINKOVI</w:t>
      </w:r>
      <w:bookmarkEnd w:id="62"/>
    </w:p>
    <w:p w14:paraId="444E1064" w14:textId="77777777" w:rsidR="00C35A53" w:rsidRPr="000F6FF3" w:rsidRDefault="00C35A53" w:rsidP="00C35A53">
      <w:pPr>
        <w:pStyle w:val="p3"/>
        <w:jc w:val="both"/>
        <w:rPr>
          <w:rFonts w:asciiTheme="minorHAnsi" w:hAnsiTheme="minorHAnsi" w:cstheme="minorHAnsi"/>
          <w:sz w:val="20"/>
          <w:szCs w:val="20"/>
          <w:lang w:val="sr-Cyrl-RS"/>
        </w:rPr>
      </w:pPr>
      <w:r w:rsidRPr="000F6FF3">
        <w:rPr>
          <w:rFonts w:asciiTheme="minorHAnsi" w:hAnsiTheme="minorHAnsi" w:cstheme="minorHAnsi"/>
          <w:sz w:val="20"/>
          <w:szCs w:val="20"/>
          <w:lang w:val="sr-Cyrl-RS"/>
        </w:rPr>
        <w:t>Ovaj aneks sadrži pregled svih strateških dokumenata, planova razvoja, analitičkih materijala i relevantnih izvora korištenih u izradi mapiranja Lead2Growth procesa. Spisak obuhvata dokumente po opštinama, zatim ključne nacionalne i sektorske dokumente koji su služili kao okvir za analizu i interpretaciju nalaza.</w:t>
      </w:r>
    </w:p>
    <w:p w14:paraId="49818C1F" w14:textId="77777777" w:rsidR="00C35A53" w:rsidRPr="000F6FF3" w:rsidRDefault="00C35A53" w:rsidP="00C35A53">
      <w:pPr>
        <w:rPr>
          <w:lang w:val="sr-Cyrl-RS"/>
        </w:rPr>
      </w:pPr>
      <w:r w:rsidRPr="000F6FF3">
        <w:rPr>
          <w:lang w:val="sr-Cyrl-RS"/>
        </w:rPr>
        <w:t>A. Strateški dokumenti po opštinama</w:t>
      </w:r>
    </w:p>
    <w:tbl>
      <w:tblPr>
        <w:tblStyle w:val="TableGridLight"/>
        <w:tblW w:w="0" w:type="auto"/>
        <w:tblLayout w:type="fixed"/>
        <w:tblLook w:val="04A0" w:firstRow="1" w:lastRow="0" w:firstColumn="1" w:lastColumn="0" w:noHBand="0" w:noVBand="1"/>
      </w:tblPr>
      <w:tblGrid>
        <w:gridCol w:w="1271"/>
        <w:gridCol w:w="4678"/>
        <w:gridCol w:w="3401"/>
      </w:tblGrid>
      <w:tr w:rsidR="00C35A53" w:rsidRPr="000F6FF3" w14:paraId="53DE6A2B" w14:textId="77777777" w:rsidTr="001312FE">
        <w:tc>
          <w:tcPr>
            <w:tcW w:w="1271" w:type="dxa"/>
            <w:hideMark/>
          </w:tcPr>
          <w:p w14:paraId="2915483B" w14:textId="77777777" w:rsidR="00C35A53" w:rsidRPr="000F6FF3" w:rsidRDefault="00C35A53" w:rsidP="00C35A53">
            <w:pPr>
              <w:spacing w:before="100" w:beforeAutospacing="1" w:after="100" w:afterAutospacing="1"/>
              <w:jc w:val="both"/>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Opština</w:t>
            </w:r>
          </w:p>
        </w:tc>
        <w:tc>
          <w:tcPr>
            <w:tcW w:w="4678" w:type="dxa"/>
            <w:hideMark/>
          </w:tcPr>
          <w:p w14:paraId="3080C68B" w14:textId="77777777" w:rsidR="00C35A53" w:rsidRPr="000F6FF3" w:rsidRDefault="00C35A53" w:rsidP="00C35A53">
            <w:pPr>
              <w:spacing w:before="100" w:beforeAutospacing="1" w:after="100" w:afterAutospacing="1"/>
              <w:jc w:val="both"/>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Naziv dokumenta</w:t>
            </w:r>
          </w:p>
        </w:tc>
        <w:tc>
          <w:tcPr>
            <w:tcW w:w="3401" w:type="dxa"/>
            <w:hideMark/>
          </w:tcPr>
          <w:p w14:paraId="574D846F" w14:textId="77777777" w:rsidR="00C35A53" w:rsidRPr="000F6FF3" w:rsidRDefault="00C35A53" w:rsidP="00C35A53">
            <w:pPr>
              <w:spacing w:before="100" w:beforeAutospacing="1" w:after="100" w:afterAutospacing="1"/>
              <w:jc w:val="both"/>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Link / izvor</w:t>
            </w:r>
          </w:p>
        </w:tc>
      </w:tr>
      <w:tr w:rsidR="00C35A53" w:rsidRPr="000F6FF3" w14:paraId="100B7978" w14:textId="77777777" w:rsidTr="001312FE">
        <w:tc>
          <w:tcPr>
            <w:tcW w:w="1271" w:type="dxa"/>
            <w:hideMark/>
          </w:tcPr>
          <w:p w14:paraId="169BD747"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Andrijevica</w:t>
            </w:r>
          </w:p>
        </w:tc>
        <w:tc>
          <w:tcPr>
            <w:tcW w:w="4678" w:type="dxa"/>
            <w:hideMark/>
          </w:tcPr>
          <w:p w14:paraId="739E8898"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Nema važećeg strateškog plana</w:t>
            </w:r>
          </w:p>
        </w:tc>
        <w:tc>
          <w:tcPr>
            <w:tcW w:w="3401" w:type="dxa"/>
            <w:hideMark/>
          </w:tcPr>
          <w:p w14:paraId="23EB2C34"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w:t>
            </w:r>
          </w:p>
        </w:tc>
      </w:tr>
      <w:tr w:rsidR="00C35A53" w:rsidRPr="000F6FF3" w14:paraId="5324EF03" w14:textId="77777777" w:rsidTr="001312FE">
        <w:tc>
          <w:tcPr>
            <w:tcW w:w="1271" w:type="dxa"/>
            <w:hideMark/>
          </w:tcPr>
          <w:p w14:paraId="233FBB60"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lastRenderedPageBreak/>
              <w:t>Berane</w:t>
            </w:r>
          </w:p>
        </w:tc>
        <w:tc>
          <w:tcPr>
            <w:tcW w:w="4678" w:type="dxa"/>
            <w:hideMark/>
          </w:tcPr>
          <w:p w14:paraId="5F040FFD"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Berane 2025–2031 (prijedlog)</w:t>
            </w:r>
          </w:p>
        </w:tc>
        <w:tc>
          <w:tcPr>
            <w:tcW w:w="3401" w:type="dxa"/>
            <w:hideMark/>
          </w:tcPr>
          <w:p w14:paraId="39E64D01"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https://berane.me/wp-content/uploads/2025/06/Strateski-plan-opstine-Berane-2024-2031-godine.pdf</w:t>
            </w:r>
          </w:p>
        </w:tc>
      </w:tr>
      <w:tr w:rsidR="00C35A53" w:rsidRPr="000F6FF3" w14:paraId="7CD543F7" w14:textId="77777777" w:rsidTr="001312FE">
        <w:tc>
          <w:tcPr>
            <w:tcW w:w="1271" w:type="dxa"/>
            <w:hideMark/>
          </w:tcPr>
          <w:p w14:paraId="4AF22327"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Bijelo Polje</w:t>
            </w:r>
          </w:p>
        </w:tc>
        <w:tc>
          <w:tcPr>
            <w:tcW w:w="4678" w:type="dxa"/>
            <w:hideMark/>
          </w:tcPr>
          <w:p w14:paraId="463B5992"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Bijelo Polje 2022–2026</w:t>
            </w:r>
          </w:p>
        </w:tc>
        <w:tc>
          <w:tcPr>
            <w:tcW w:w="3401" w:type="dxa"/>
            <w:hideMark/>
          </w:tcPr>
          <w:p w14:paraId="6DE81E09"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https://www.bijelopolje.co.me/images/2022/strateski-plan-razvoja-opstine-bijelo-polje-2022-2026-godine-novi.pdf</w:t>
            </w:r>
          </w:p>
        </w:tc>
      </w:tr>
      <w:tr w:rsidR="00C35A53" w:rsidRPr="000F6FF3" w14:paraId="59DC03B7" w14:textId="77777777" w:rsidTr="001312FE">
        <w:tc>
          <w:tcPr>
            <w:tcW w:w="1271" w:type="dxa"/>
            <w:hideMark/>
          </w:tcPr>
          <w:p w14:paraId="1C9D4EF2"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Kolašin</w:t>
            </w:r>
          </w:p>
        </w:tc>
        <w:tc>
          <w:tcPr>
            <w:tcW w:w="4678" w:type="dxa"/>
            <w:hideMark/>
          </w:tcPr>
          <w:p w14:paraId="59EA6943"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Kolašin 2018–2022</w:t>
            </w:r>
          </w:p>
        </w:tc>
        <w:tc>
          <w:tcPr>
            <w:tcW w:w="3401" w:type="dxa"/>
            <w:hideMark/>
          </w:tcPr>
          <w:p w14:paraId="10D516E5"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https://opstinakolasin.me/wp-content/uploads/2014/10/Strateski_plan_opstine_Kolasin_2018-2022.pdf</w:t>
            </w:r>
          </w:p>
        </w:tc>
      </w:tr>
      <w:tr w:rsidR="00C35A53" w:rsidRPr="000F6FF3" w14:paraId="11B11079" w14:textId="77777777" w:rsidTr="001312FE">
        <w:tc>
          <w:tcPr>
            <w:tcW w:w="1271" w:type="dxa"/>
            <w:hideMark/>
          </w:tcPr>
          <w:p w14:paraId="688769FB"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Mojkovac</w:t>
            </w:r>
          </w:p>
        </w:tc>
        <w:tc>
          <w:tcPr>
            <w:tcW w:w="4678" w:type="dxa"/>
            <w:hideMark/>
          </w:tcPr>
          <w:p w14:paraId="2DF9AE9B"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Nema važećeg strateškog dokumenta</w:t>
            </w:r>
          </w:p>
        </w:tc>
        <w:tc>
          <w:tcPr>
            <w:tcW w:w="3401" w:type="dxa"/>
            <w:hideMark/>
          </w:tcPr>
          <w:p w14:paraId="5EAC43C7"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w:t>
            </w:r>
          </w:p>
        </w:tc>
      </w:tr>
      <w:tr w:rsidR="00C35A53" w:rsidRPr="000F6FF3" w14:paraId="0B304B24" w14:textId="77777777" w:rsidTr="001312FE">
        <w:tc>
          <w:tcPr>
            <w:tcW w:w="1271" w:type="dxa"/>
            <w:hideMark/>
          </w:tcPr>
          <w:p w14:paraId="50D1AA01"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Rožaje</w:t>
            </w:r>
          </w:p>
        </w:tc>
        <w:tc>
          <w:tcPr>
            <w:tcW w:w="4678" w:type="dxa"/>
            <w:hideMark/>
          </w:tcPr>
          <w:p w14:paraId="1673BD1C"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Rožaje 2014–2020</w:t>
            </w:r>
          </w:p>
        </w:tc>
        <w:tc>
          <w:tcPr>
            <w:tcW w:w="3401" w:type="dxa"/>
            <w:hideMark/>
          </w:tcPr>
          <w:p w14:paraId="712A9F5B"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https://www.rozaje.me/wp-content/uploads/2013/07/Strate%C5%A1ki-plana-razvoja-op%C5%A1tine-Ro%C5%BEaje.pdf</w:t>
            </w:r>
          </w:p>
        </w:tc>
      </w:tr>
      <w:tr w:rsidR="00C35A53" w:rsidRPr="000F6FF3" w14:paraId="11B88507" w14:textId="77777777" w:rsidTr="001312FE">
        <w:tc>
          <w:tcPr>
            <w:tcW w:w="1271" w:type="dxa"/>
            <w:hideMark/>
          </w:tcPr>
          <w:p w14:paraId="56BF58E7"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Gusinje</w:t>
            </w:r>
          </w:p>
        </w:tc>
        <w:tc>
          <w:tcPr>
            <w:tcW w:w="4678" w:type="dxa"/>
            <w:hideMark/>
          </w:tcPr>
          <w:p w14:paraId="05C271EF"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Gusinje 2020–2025</w:t>
            </w:r>
          </w:p>
        </w:tc>
        <w:tc>
          <w:tcPr>
            <w:tcW w:w="3401" w:type="dxa"/>
            <w:hideMark/>
          </w:tcPr>
          <w:p w14:paraId="0F999367"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https://opstinagusinje.me/wp-content/uploads/2020/01/1-Nacrt-Strateski-plan-razvoja-opstine-Gusinje.pdf</w:t>
            </w:r>
          </w:p>
        </w:tc>
      </w:tr>
      <w:tr w:rsidR="00C35A53" w:rsidRPr="000F6FF3" w14:paraId="4FC156AB" w14:textId="77777777" w:rsidTr="001312FE">
        <w:tc>
          <w:tcPr>
            <w:tcW w:w="1271" w:type="dxa"/>
            <w:hideMark/>
          </w:tcPr>
          <w:p w14:paraId="6ED41044"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Plav</w:t>
            </w:r>
          </w:p>
        </w:tc>
        <w:tc>
          <w:tcPr>
            <w:tcW w:w="4678" w:type="dxa"/>
            <w:hideMark/>
          </w:tcPr>
          <w:p w14:paraId="5880FFC8"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Plav 2025–2032</w:t>
            </w:r>
          </w:p>
        </w:tc>
        <w:tc>
          <w:tcPr>
            <w:tcW w:w="3401" w:type="dxa"/>
            <w:hideMark/>
          </w:tcPr>
          <w:p w14:paraId="67E177E4"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https://www.plav.me/tacka-custom/tacka-media/Strateski-plan-razvoja.pdf</w:t>
            </w:r>
          </w:p>
        </w:tc>
      </w:tr>
      <w:tr w:rsidR="00C35A53" w:rsidRPr="000F6FF3" w14:paraId="43795C96" w14:textId="77777777" w:rsidTr="001312FE">
        <w:tc>
          <w:tcPr>
            <w:tcW w:w="1271" w:type="dxa"/>
            <w:hideMark/>
          </w:tcPr>
          <w:p w14:paraId="4726CD17"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Pljevlja</w:t>
            </w:r>
          </w:p>
        </w:tc>
        <w:tc>
          <w:tcPr>
            <w:tcW w:w="4678" w:type="dxa"/>
            <w:hideMark/>
          </w:tcPr>
          <w:p w14:paraId="3696C592"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Pljevlja 2021–2025</w:t>
            </w:r>
          </w:p>
        </w:tc>
        <w:tc>
          <w:tcPr>
            <w:tcW w:w="3401" w:type="dxa"/>
            <w:hideMark/>
          </w:tcPr>
          <w:p w14:paraId="51264030"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https://pljevlja.me/wp-content/uploads/2020/12/SPR-2021-2025_stampa.pdf?x57101</w:t>
            </w:r>
          </w:p>
        </w:tc>
      </w:tr>
      <w:tr w:rsidR="00C35A53" w:rsidRPr="000F6FF3" w14:paraId="3326AAFA" w14:textId="77777777" w:rsidTr="001312FE">
        <w:tc>
          <w:tcPr>
            <w:tcW w:w="1271" w:type="dxa"/>
            <w:hideMark/>
          </w:tcPr>
          <w:p w14:paraId="21E1B698"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Šavnik</w:t>
            </w:r>
          </w:p>
        </w:tc>
        <w:tc>
          <w:tcPr>
            <w:tcW w:w="4678" w:type="dxa"/>
            <w:hideMark/>
          </w:tcPr>
          <w:p w14:paraId="6B269F5C"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Nema dostupnog dokumenta</w:t>
            </w:r>
          </w:p>
        </w:tc>
        <w:tc>
          <w:tcPr>
            <w:tcW w:w="3401" w:type="dxa"/>
            <w:hideMark/>
          </w:tcPr>
          <w:p w14:paraId="43BC8AD3"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w:t>
            </w:r>
          </w:p>
        </w:tc>
      </w:tr>
      <w:tr w:rsidR="00C35A53" w:rsidRPr="000F6FF3" w14:paraId="7BFD16B0" w14:textId="77777777" w:rsidTr="001312FE">
        <w:tc>
          <w:tcPr>
            <w:tcW w:w="1271" w:type="dxa"/>
            <w:hideMark/>
          </w:tcPr>
          <w:p w14:paraId="6D7A08FE"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Plužine</w:t>
            </w:r>
          </w:p>
        </w:tc>
        <w:tc>
          <w:tcPr>
            <w:tcW w:w="4678" w:type="dxa"/>
            <w:hideMark/>
          </w:tcPr>
          <w:p w14:paraId="7DB7DFBF"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Plužine 2020–2025</w:t>
            </w:r>
          </w:p>
        </w:tc>
        <w:tc>
          <w:tcPr>
            <w:tcW w:w="3401" w:type="dxa"/>
            <w:hideMark/>
          </w:tcPr>
          <w:p w14:paraId="120F9CBF"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https://www.pluzine.me/%D0%BE%D0%B4-%D0%B7%D0%BD%D0%B0%D1%87%D0%B0%D1%98%D0%B0/strategije-i-planski-dokumenti/</w:t>
            </w:r>
          </w:p>
        </w:tc>
      </w:tr>
      <w:tr w:rsidR="00C35A53" w:rsidRPr="000F6FF3" w14:paraId="6256D376" w14:textId="77777777" w:rsidTr="001312FE">
        <w:tc>
          <w:tcPr>
            <w:tcW w:w="1271" w:type="dxa"/>
            <w:hideMark/>
          </w:tcPr>
          <w:p w14:paraId="375C4CD5"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Petnjica</w:t>
            </w:r>
          </w:p>
        </w:tc>
        <w:tc>
          <w:tcPr>
            <w:tcW w:w="4678" w:type="dxa"/>
            <w:hideMark/>
          </w:tcPr>
          <w:p w14:paraId="6AFC5A9F"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Nema službene web stranice / dokumenta</w:t>
            </w:r>
          </w:p>
        </w:tc>
        <w:tc>
          <w:tcPr>
            <w:tcW w:w="3401" w:type="dxa"/>
            <w:hideMark/>
          </w:tcPr>
          <w:p w14:paraId="6E2D7E65"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w:t>
            </w:r>
          </w:p>
        </w:tc>
      </w:tr>
      <w:tr w:rsidR="00C35A53" w:rsidRPr="000F6FF3" w14:paraId="03B84954" w14:textId="77777777" w:rsidTr="001312FE">
        <w:tc>
          <w:tcPr>
            <w:tcW w:w="1271" w:type="dxa"/>
            <w:hideMark/>
          </w:tcPr>
          <w:p w14:paraId="37FB4FED"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Žabljak</w:t>
            </w:r>
          </w:p>
        </w:tc>
        <w:tc>
          <w:tcPr>
            <w:tcW w:w="4678" w:type="dxa"/>
            <w:hideMark/>
          </w:tcPr>
          <w:p w14:paraId="3F360CD1"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Nacrt Strateškog plana razvoja opštine Žabljak 2022–2027</w:t>
            </w:r>
          </w:p>
        </w:tc>
        <w:tc>
          <w:tcPr>
            <w:tcW w:w="3401" w:type="dxa"/>
            <w:hideMark/>
          </w:tcPr>
          <w:p w14:paraId="17967FFA"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https://zabljak.me/?swp_form%5Bform_id%5D=1&amp;swps=strategija</w:t>
            </w:r>
          </w:p>
        </w:tc>
      </w:tr>
      <w:tr w:rsidR="00C35A53" w:rsidRPr="000F6FF3" w14:paraId="61186730" w14:textId="77777777" w:rsidTr="001312FE">
        <w:tc>
          <w:tcPr>
            <w:tcW w:w="1271" w:type="dxa"/>
            <w:hideMark/>
          </w:tcPr>
          <w:p w14:paraId="4FE1D523"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Nikšić</w:t>
            </w:r>
          </w:p>
        </w:tc>
        <w:tc>
          <w:tcPr>
            <w:tcW w:w="4678" w:type="dxa"/>
            <w:hideMark/>
          </w:tcPr>
          <w:p w14:paraId="25BA6D58"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Strateški plan razvoja opštine Nikšić 2023–2028</w:t>
            </w:r>
          </w:p>
        </w:tc>
        <w:tc>
          <w:tcPr>
            <w:tcW w:w="3401" w:type="dxa"/>
            <w:hideMark/>
          </w:tcPr>
          <w:p w14:paraId="7C018356"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http://api.niksic.me/uploads/Strateski_plan_razvoja_opstine_Niksic_2023_2028_ab2968cddc.pdf</w:t>
            </w:r>
          </w:p>
        </w:tc>
      </w:tr>
      <w:tr w:rsidR="00C35A53" w:rsidRPr="000F6FF3" w14:paraId="4E5BFC4F" w14:textId="77777777" w:rsidTr="001312FE">
        <w:tc>
          <w:tcPr>
            <w:tcW w:w="1271" w:type="dxa"/>
            <w:hideMark/>
          </w:tcPr>
          <w:p w14:paraId="003B7A54"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b/>
                <w:bCs/>
                <w:sz w:val="20"/>
                <w:szCs w:val="20"/>
                <w:lang w:val="sr-Cyrl-RS" w:eastAsia="en-GB"/>
              </w:rPr>
              <w:t>Danilovgrad</w:t>
            </w:r>
          </w:p>
        </w:tc>
        <w:tc>
          <w:tcPr>
            <w:tcW w:w="4678" w:type="dxa"/>
            <w:hideMark/>
          </w:tcPr>
          <w:p w14:paraId="04D08C7C"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Nema strateškog dokumenta; uključena dokumentacija o LEADER-u</w:t>
            </w:r>
          </w:p>
        </w:tc>
        <w:tc>
          <w:tcPr>
            <w:tcW w:w="3401" w:type="dxa"/>
            <w:hideMark/>
          </w:tcPr>
          <w:p w14:paraId="4FAA2BB7" w14:textId="77777777" w:rsidR="00C35A53" w:rsidRPr="000F6FF3" w:rsidRDefault="00C35A53" w:rsidP="00C35A53">
            <w:pPr>
              <w:spacing w:before="100" w:beforeAutospacing="1" w:after="100" w:afterAutospacing="1"/>
              <w:jc w:val="both"/>
              <w:rPr>
                <w:rFonts w:eastAsia="Times New Roman" w:cstheme="minorHAnsi"/>
                <w:sz w:val="20"/>
                <w:szCs w:val="20"/>
                <w:lang w:val="sr-Cyrl-RS" w:eastAsia="en-GB"/>
              </w:rPr>
            </w:pPr>
            <w:r w:rsidRPr="000F6FF3">
              <w:rPr>
                <w:rFonts w:eastAsia="Times New Roman" w:cstheme="minorHAnsi"/>
                <w:sz w:val="20"/>
                <w:szCs w:val="20"/>
                <w:lang w:val="sr-Cyrl-RS" w:eastAsia="en-GB"/>
              </w:rPr>
              <w:t>–</w:t>
            </w:r>
          </w:p>
        </w:tc>
      </w:tr>
    </w:tbl>
    <w:p w14:paraId="0140C445" w14:textId="77777777" w:rsidR="00C35A53" w:rsidRPr="000F6FF3" w:rsidRDefault="00C35A53" w:rsidP="00C35A53">
      <w:pPr>
        <w:rPr>
          <w:lang w:val="sr-Cyrl-RS"/>
        </w:rPr>
      </w:pPr>
      <w:r w:rsidRPr="000F6FF3">
        <w:rPr>
          <w:lang w:val="sr-Cyrl-RS"/>
        </w:rPr>
        <w:t>B. Nacionalni i sektorski dokumenti</w:t>
      </w:r>
    </w:p>
    <w:tbl>
      <w:tblPr>
        <w:tblStyle w:val="TableGridLight"/>
        <w:tblW w:w="0" w:type="auto"/>
        <w:tblLook w:val="04A0" w:firstRow="1" w:lastRow="0" w:firstColumn="1" w:lastColumn="0" w:noHBand="0" w:noVBand="1"/>
      </w:tblPr>
      <w:tblGrid>
        <w:gridCol w:w="4531"/>
        <w:gridCol w:w="4819"/>
      </w:tblGrid>
      <w:tr w:rsidR="00C35A53" w:rsidRPr="000F6FF3" w14:paraId="04C40EEB" w14:textId="77777777" w:rsidTr="00C35A53">
        <w:tc>
          <w:tcPr>
            <w:tcW w:w="4531" w:type="dxa"/>
            <w:hideMark/>
          </w:tcPr>
          <w:p w14:paraId="29DFAA3C" w14:textId="77777777" w:rsidR="00C35A53" w:rsidRPr="000F6FF3" w:rsidRDefault="00C35A53" w:rsidP="00C35A53">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Dokument</w:t>
            </w:r>
          </w:p>
        </w:tc>
        <w:tc>
          <w:tcPr>
            <w:tcW w:w="4819" w:type="dxa"/>
            <w:hideMark/>
          </w:tcPr>
          <w:p w14:paraId="049289FB" w14:textId="77777777" w:rsidR="00C35A53" w:rsidRPr="000F6FF3" w:rsidRDefault="00C35A53" w:rsidP="00C35A53">
            <w:pPr>
              <w:spacing w:before="100" w:beforeAutospacing="1" w:after="100" w:afterAutospacing="1"/>
              <w:jc w:val="center"/>
              <w:rPr>
                <w:rFonts w:eastAsia="Times New Roman" w:cstheme="minorHAnsi"/>
                <w:b/>
                <w:bCs/>
                <w:sz w:val="20"/>
                <w:szCs w:val="20"/>
                <w:lang w:val="sr-Cyrl-RS" w:eastAsia="en-GB"/>
              </w:rPr>
            </w:pPr>
            <w:r w:rsidRPr="000F6FF3">
              <w:rPr>
                <w:rFonts w:eastAsia="Times New Roman" w:cstheme="minorHAnsi"/>
                <w:b/>
                <w:bCs/>
                <w:sz w:val="20"/>
                <w:szCs w:val="20"/>
                <w:lang w:val="sr-Cyrl-RS" w:eastAsia="en-GB"/>
              </w:rPr>
              <w:t>Link / izvor</w:t>
            </w:r>
          </w:p>
        </w:tc>
      </w:tr>
      <w:tr w:rsidR="00C35A53" w:rsidRPr="000F6FF3" w14:paraId="3C647DBA" w14:textId="77777777" w:rsidTr="00C35A53">
        <w:tc>
          <w:tcPr>
            <w:tcW w:w="4531" w:type="dxa"/>
            <w:hideMark/>
          </w:tcPr>
          <w:p w14:paraId="707D11B4"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„Predlog Osnove za vođenje pregovora… (IPARD III), 2022“</w:t>
            </w:r>
          </w:p>
        </w:tc>
        <w:tc>
          <w:tcPr>
            <w:tcW w:w="4819" w:type="dxa"/>
            <w:hideMark/>
          </w:tcPr>
          <w:p w14:paraId="091D1969"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https://wapi.gov.me/download-preview/93f2ed19-14db-4ba1-b6b4-485a434c515a?version=1.0</w:t>
            </w:r>
          </w:p>
        </w:tc>
      </w:tr>
      <w:tr w:rsidR="00C35A53" w:rsidRPr="000F6FF3" w14:paraId="1F603821" w14:textId="77777777" w:rsidTr="00C35A53">
        <w:tc>
          <w:tcPr>
            <w:tcW w:w="4531" w:type="dxa"/>
            <w:hideMark/>
          </w:tcPr>
          <w:p w14:paraId="76382554"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Javni poziv – LEADER-like podrška 2025</w:t>
            </w:r>
          </w:p>
        </w:tc>
        <w:tc>
          <w:tcPr>
            <w:tcW w:w="4819" w:type="dxa"/>
            <w:hideMark/>
          </w:tcPr>
          <w:p w14:paraId="62FD02C5"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https://www.gov.me/clanak/javni-poziv-za-dodjelu-sredstava-podrske-lokalnim-inicijativama-ruralnog-razvoja-leader-like-za-2025-godinu</w:t>
            </w:r>
          </w:p>
        </w:tc>
      </w:tr>
      <w:tr w:rsidR="00C35A53" w:rsidRPr="000F6FF3" w14:paraId="1FD76DC5" w14:textId="77777777" w:rsidTr="00C35A53">
        <w:tc>
          <w:tcPr>
            <w:tcW w:w="4531" w:type="dxa"/>
            <w:hideMark/>
          </w:tcPr>
          <w:p w14:paraId="4956076E"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Dokument Vlade CG – Ruralni razvoj</w:t>
            </w:r>
          </w:p>
        </w:tc>
        <w:tc>
          <w:tcPr>
            <w:tcW w:w="4819" w:type="dxa"/>
            <w:hideMark/>
          </w:tcPr>
          <w:p w14:paraId="0467DEB5"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https://www.gov.me/dokumenta/0445c093-27c6-4bcc-ace0-f389f79e51be</w:t>
            </w:r>
          </w:p>
        </w:tc>
      </w:tr>
      <w:tr w:rsidR="00C35A53" w:rsidRPr="000F6FF3" w14:paraId="031DC2BC" w14:textId="77777777" w:rsidTr="00C35A53">
        <w:tc>
          <w:tcPr>
            <w:tcW w:w="4531" w:type="dxa"/>
            <w:hideMark/>
          </w:tcPr>
          <w:p w14:paraId="269AD1E5"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Dokument Vlade CG – Ruralni razvoj</w:t>
            </w:r>
          </w:p>
        </w:tc>
        <w:tc>
          <w:tcPr>
            <w:tcW w:w="4819" w:type="dxa"/>
            <w:hideMark/>
          </w:tcPr>
          <w:p w14:paraId="1C7301EE"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https://wapi.gov.me/download-preview/a5cda46e-75a7-4421-be48-f579b7ddb504?version=1.0</w:t>
            </w:r>
          </w:p>
        </w:tc>
      </w:tr>
      <w:tr w:rsidR="00C35A53" w:rsidRPr="000F6FF3" w14:paraId="4A9E0E61" w14:textId="77777777" w:rsidTr="00C35A53">
        <w:tc>
          <w:tcPr>
            <w:tcW w:w="4531" w:type="dxa"/>
            <w:hideMark/>
          </w:tcPr>
          <w:p w14:paraId="27C44D69"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lastRenderedPageBreak/>
              <w:t>Strategija razvoja poljoprivrede i ruralnih područja 2023–2028</w:t>
            </w:r>
          </w:p>
        </w:tc>
        <w:tc>
          <w:tcPr>
            <w:tcW w:w="4819" w:type="dxa"/>
            <w:hideMark/>
          </w:tcPr>
          <w:p w14:paraId="30DA87F2"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https://www.gov.me/dokumenta/1e9c16c3-8814-49ab-ba89-de4f60f796af</w:t>
            </w:r>
          </w:p>
        </w:tc>
      </w:tr>
      <w:tr w:rsidR="00C35A53" w:rsidRPr="000F6FF3" w14:paraId="753F87FE" w14:textId="77777777" w:rsidTr="00C35A53">
        <w:tc>
          <w:tcPr>
            <w:tcW w:w="4531" w:type="dxa"/>
            <w:hideMark/>
          </w:tcPr>
          <w:p w14:paraId="2C9A734F"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IPARD III program Crne Gore 2021–2027</w:t>
            </w:r>
          </w:p>
        </w:tc>
        <w:tc>
          <w:tcPr>
            <w:tcW w:w="4819" w:type="dxa"/>
            <w:hideMark/>
          </w:tcPr>
          <w:p w14:paraId="3C466FE5"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https://www.gov.me/clanak/program-razvoja-poljoprivrede-i-ruralnih-podrucja-crne-gore-u-okviru-ipardiii-2021-2027</w:t>
            </w:r>
          </w:p>
        </w:tc>
      </w:tr>
      <w:tr w:rsidR="00C35A53" w:rsidRPr="000F6FF3" w14:paraId="32217C99" w14:textId="77777777" w:rsidTr="00C35A53">
        <w:tc>
          <w:tcPr>
            <w:tcW w:w="4531" w:type="dxa"/>
            <w:hideMark/>
          </w:tcPr>
          <w:p w14:paraId="21511961"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b/>
                <w:bCs/>
                <w:sz w:val="20"/>
                <w:szCs w:val="20"/>
                <w:lang w:val="sr-Cyrl-RS" w:eastAsia="en-GB"/>
              </w:rPr>
              <w:t>IPARD III – informativna brošura</w:t>
            </w:r>
          </w:p>
        </w:tc>
        <w:tc>
          <w:tcPr>
            <w:tcW w:w="4819" w:type="dxa"/>
            <w:hideMark/>
          </w:tcPr>
          <w:p w14:paraId="3F476CB0" w14:textId="77777777" w:rsidR="00C35A53" w:rsidRPr="000F6FF3" w:rsidRDefault="00C35A53" w:rsidP="00C35A53">
            <w:pPr>
              <w:spacing w:before="100" w:beforeAutospacing="1" w:after="100" w:afterAutospacing="1"/>
              <w:rPr>
                <w:rFonts w:eastAsia="Times New Roman" w:cstheme="minorHAnsi"/>
                <w:sz w:val="20"/>
                <w:szCs w:val="20"/>
                <w:lang w:val="sr-Cyrl-RS" w:eastAsia="en-GB"/>
              </w:rPr>
            </w:pPr>
            <w:r w:rsidRPr="000F6FF3">
              <w:rPr>
                <w:rFonts w:eastAsia="Times New Roman" w:cstheme="minorHAnsi"/>
                <w:sz w:val="20"/>
                <w:szCs w:val="20"/>
                <w:lang w:val="sr-Cyrl-RS" w:eastAsia="en-GB"/>
              </w:rPr>
              <w:t>https://www.gov.me/dokumenta/c30478ab-1ac3-4ca2-83a2-eda00bc70da7</w:t>
            </w:r>
          </w:p>
        </w:tc>
      </w:tr>
    </w:tbl>
    <w:p w14:paraId="3B975DFD" w14:textId="77777777" w:rsidR="00326AE8" w:rsidRDefault="00326AE8" w:rsidP="00B073CF">
      <w:pPr>
        <w:pStyle w:val="p3"/>
        <w:jc w:val="both"/>
        <w:rPr>
          <w:rFonts w:asciiTheme="minorHAnsi" w:hAnsiTheme="minorHAnsi" w:cstheme="minorHAnsi"/>
          <w:sz w:val="21"/>
          <w:szCs w:val="21"/>
          <w:lang w:val="sr-Cyrl-RS"/>
        </w:rPr>
      </w:pPr>
    </w:p>
    <w:p w14:paraId="3B6E976F" w14:textId="77777777" w:rsidR="00901D49" w:rsidRDefault="00901D49" w:rsidP="00B073CF">
      <w:pPr>
        <w:pStyle w:val="p3"/>
        <w:jc w:val="both"/>
        <w:rPr>
          <w:rFonts w:asciiTheme="minorHAnsi" w:hAnsiTheme="minorHAnsi" w:cstheme="minorHAnsi"/>
          <w:sz w:val="21"/>
          <w:szCs w:val="21"/>
          <w:lang w:val="sr-Cyrl-RS"/>
        </w:rPr>
      </w:pPr>
    </w:p>
    <w:p w14:paraId="1CB4633B" w14:textId="77777777" w:rsidR="00901D49" w:rsidRDefault="00901D49" w:rsidP="00B073CF">
      <w:pPr>
        <w:pStyle w:val="p3"/>
        <w:jc w:val="both"/>
        <w:rPr>
          <w:rFonts w:asciiTheme="minorHAnsi" w:hAnsiTheme="minorHAnsi" w:cstheme="minorHAnsi"/>
          <w:sz w:val="21"/>
          <w:szCs w:val="21"/>
          <w:lang w:val="sr-Cyrl-RS"/>
        </w:rPr>
      </w:pPr>
    </w:p>
    <w:p w14:paraId="4F4F831C" w14:textId="77777777" w:rsidR="00901D49" w:rsidRDefault="00901D49" w:rsidP="00B073CF">
      <w:pPr>
        <w:pStyle w:val="p3"/>
        <w:jc w:val="both"/>
        <w:rPr>
          <w:rFonts w:asciiTheme="minorHAnsi" w:hAnsiTheme="minorHAnsi" w:cstheme="minorHAnsi"/>
          <w:sz w:val="21"/>
          <w:szCs w:val="21"/>
          <w:lang w:val="sr-Cyrl-RS"/>
        </w:rPr>
      </w:pPr>
    </w:p>
    <w:p w14:paraId="3865973F" w14:textId="77777777" w:rsidR="00901D49" w:rsidRDefault="00901D49" w:rsidP="00B073CF">
      <w:pPr>
        <w:pStyle w:val="p3"/>
        <w:jc w:val="both"/>
        <w:rPr>
          <w:rFonts w:asciiTheme="minorHAnsi" w:hAnsiTheme="minorHAnsi" w:cstheme="minorHAnsi"/>
          <w:sz w:val="21"/>
          <w:szCs w:val="21"/>
          <w:lang w:val="sr-Cyrl-RS"/>
        </w:rPr>
      </w:pPr>
    </w:p>
    <w:p w14:paraId="2C683011" w14:textId="77777777" w:rsidR="00901D49" w:rsidRDefault="00901D49" w:rsidP="00B073CF">
      <w:pPr>
        <w:pStyle w:val="p3"/>
        <w:jc w:val="both"/>
        <w:rPr>
          <w:rFonts w:asciiTheme="minorHAnsi" w:hAnsiTheme="minorHAnsi" w:cstheme="minorHAnsi"/>
          <w:sz w:val="21"/>
          <w:szCs w:val="21"/>
          <w:lang w:val="sr-Cyrl-RS"/>
        </w:rPr>
      </w:pPr>
    </w:p>
    <w:p w14:paraId="3408D065" w14:textId="77777777" w:rsidR="00901D49" w:rsidRDefault="00901D49" w:rsidP="00B073CF">
      <w:pPr>
        <w:pStyle w:val="p3"/>
        <w:jc w:val="both"/>
        <w:rPr>
          <w:rFonts w:asciiTheme="minorHAnsi" w:hAnsiTheme="minorHAnsi" w:cstheme="minorHAnsi"/>
          <w:sz w:val="21"/>
          <w:szCs w:val="21"/>
          <w:lang w:val="sr-Cyrl-RS"/>
        </w:rPr>
      </w:pPr>
    </w:p>
    <w:p w14:paraId="512F92D3" w14:textId="77777777" w:rsidR="00901D49" w:rsidRDefault="00901D49" w:rsidP="00B073CF">
      <w:pPr>
        <w:pStyle w:val="p3"/>
        <w:jc w:val="both"/>
        <w:rPr>
          <w:rFonts w:asciiTheme="minorHAnsi" w:hAnsiTheme="minorHAnsi" w:cstheme="minorHAnsi"/>
          <w:sz w:val="21"/>
          <w:szCs w:val="21"/>
          <w:lang w:val="sr-Cyrl-RS"/>
        </w:rPr>
      </w:pPr>
    </w:p>
    <w:p w14:paraId="29208437" w14:textId="77777777" w:rsidR="00901D49" w:rsidRDefault="00901D49" w:rsidP="00B073CF">
      <w:pPr>
        <w:pStyle w:val="p3"/>
        <w:jc w:val="both"/>
        <w:rPr>
          <w:rFonts w:asciiTheme="minorHAnsi" w:hAnsiTheme="minorHAnsi" w:cstheme="minorHAnsi"/>
          <w:sz w:val="21"/>
          <w:szCs w:val="21"/>
          <w:lang w:val="sr-Cyrl-RS"/>
        </w:rPr>
      </w:pPr>
    </w:p>
    <w:p w14:paraId="5F7D0A78" w14:textId="77777777" w:rsidR="00901D49" w:rsidRDefault="00901D49" w:rsidP="00B073CF">
      <w:pPr>
        <w:pStyle w:val="p3"/>
        <w:jc w:val="both"/>
        <w:rPr>
          <w:rFonts w:asciiTheme="minorHAnsi" w:hAnsiTheme="minorHAnsi" w:cstheme="minorHAnsi"/>
          <w:sz w:val="21"/>
          <w:szCs w:val="21"/>
          <w:lang w:val="sr-Cyrl-RS"/>
        </w:rPr>
      </w:pPr>
    </w:p>
    <w:p w14:paraId="5B078B4A" w14:textId="77777777" w:rsidR="00901D49" w:rsidRDefault="00901D49" w:rsidP="00B073CF">
      <w:pPr>
        <w:pStyle w:val="p3"/>
        <w:jc w:val="both"/>
        <w:rPr>
          <w:rFonts w:asciiTheme="minorHAnsi" w:hAnsiTheme="minorHAnsi" w:cstheme="minorHAnsi"/>
          <w:sz w:val="21"/>
          <w:szCs w:val="21"/>
          <w:lang w:val="sr-Cyrl-RS"/>
        </w:rPr>
      </w:pPr>
    </w:p>
    <w:p w14:paraId="4B776CB9" w14:textId="77777777" w:rsidR="00901D49" w:rsidRDefault="00901D49" w:rsidP="00B073CF">
      <w:pPr>
        <w:pStyle w:val="p3"/>
        <w:jc w:val="both"/>
        <w:rPr>
          <w:rFonts w:asciiTheme="minorHAnsi" w:hAnsiTheme="minorHAnsi" w:cstheme="minorHAnsi"/>
          <w:sz w:val="21"/>
          <w:szCs w:val="21"/>
          <w:lang w:val="sr-Cyrl-RS"/>
        </w:rPr>
      </w:pPr>
    </w:p>
    <w:p w14:paraId="3F92E30D" w14:textId="77777777" w:rsidR="00901D49" w:rsidRDefault="00901D49" w:rsidP="00B073CF">
      <w:pPr>
        <w:pStyle w:val="p3"/>
        <w:jc w:val="both"/>
        <w:rPr>
          <w:rFonts w:asciiTheme="minorHAnsi" w:hAnsiTheme="minorHAnsi" w:cstheme="minorHAnsi"/>
          <w:sz w:val="21"/>
          <w:szCs w:val="21"/>
          <w:lang w:val="sr-Cyrl-RS"/>
        </w:rPr>
      </w:pPr>
    </w:p>
    <w:p w14:paraId="011D4E81" w14:textId="77777777" w:rsidR="00901D49" w:rsidRDefault="00901D49" w:rsidP="00B073CF">
      <w:pPr>
        <w:pStyle w:val="p3"/>
        <w:jc w:val="both"/>
        <w:rPr>
          <w:rFonts w:asciiTheme="minorHAnsi" w:hAnsiTheme="minorHAnsi" w:cstheme="minorHAnsi"/>
          <w:sz w:val="21"/>
          <w:szCs w:val="21"/>
          <w:lang w:val="sr-Cyrl-RS"/>
        </w:rPr>
      </w:pPr>
    </w:p>
    <w:p w14:paraId="5C596A1A" w14:textId="77777777" w:rsidR="00901D49" w:rsidRDefault="00901D49" w:rsidP="00B073CF">
      <w:pPr>
        <w:pStyle w:val="p3"/>
        <w:jc w:val="both"/>
        <w:rPr>
          <w:rFonts w:asciiTheme="minorHAnsi" w:hAnsiTheme="minorHAnsi" w:cstheme="minorHAnsi"/>
          <w:sz w:val="21"/>
          <w:szCs w:val="21"/>
          <w:lang w:val="sr-Cyrl-RS"/>
        </w:rPr>
      </w:pPr>
    </w:p>
    <w:p w14:paraId="6D484CF9" w14:textId="77777777" w:rsidR="00901D49" w:rsidRDefault="00901D49" w:rsidP="00B073CF">
      <w:pPr>
        <w:pStyle w:val="p3"/>
        <w:jc w:val="both"/>
        <w:rPr>
          <w:rFonts w:asciiTheme="minorHAnsi" w:hAnsiTheme="minorHAnsi" w:cstheme="minorHAnsi"/>
          <w:sz w:val="21"/>
          <w:szCs w:val="21"/>
          <w:lang w:val="sr-Cyrl-RS"/>
        </w:rPr>
      </w:pPr>
    </w:p>
    <w:p w14:paraId="09BDD67C" w14:textId="77777777" w:rsidR="00901D49" w:rsidRPr="000F6FF3" w:rsidRDefault="00901D49" w:rsidP="00B073CF">
      <w:pPr>
        <w:pStyle w:val="p3"/>
        <w:jc w:val="both"/>
        <w:rPr>
          <w:rFonts w:asciiTheme="minorHAnsi" w:hAnsiTheme="minorHAnsi" w:cstheme="minorHAnsi"/>
          <w:sz w:val="21"/>
          <w:szCs w:val="21"/>
          <w:lang w:val="sr-Cyrl-RS"/>
        </w:rPr>
      </w:pPr>
    </w:p>
    <w:p w14:paraId="7062DC96" w14:textId="5F0AC684" w:rsidR="000F6FF3" w:rsidRPr="00901D49" w:rsidRDefault="00901D49">
      <w:pPr>
        <w:pStyle w:val="p3"/>
        <w:jc w:val="both"/>
        <w:rPr>
          <w:rFonts w:asciiTheme="minorHAnsi" w:hAnsiTheme="minorHAnsi" w:cstheme="minorHAnsi"/>
          <w:i/>
          <w:sz w:val="21"/>
          <w:szCs w:val="21"/>
          <w:lang w:val="sr-Cyrl-RS"/>
        </w:rPr>
      </w:pPr>
      <w:proofErr w:type="spellStart"/>
      <w:r w:rsidRPr="00901D49">
        <w:rPr>
          <w:rFonts w:asciiTheme="minorHAnsi" w:hAnsiTheme="minorHAnsi" w:cstheme="minorHAnsi"/>
          <w:i/>
          <w:sz w:val="21"/>
          <w:szCs w:val="21"/>
        </w:rPr>
        <w:t>Sadržaj</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ovog</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dokumenta</w:t>
      </w:r>
      <w:proofErr w:type="spellEnd"/>
      <w:r w:rsidRPr="00901D49">
        <w:rPr>
          <w:rFonts w:asciiTheme="minorHAnsi" w:hAnsiTheme="minorHAnsi" w:cstheme="minorHAnsi"/>
          <w:i/>
          <w:sz w:val="21"/>
          <w:szCs w:val="21"/>
        </w:rPr>
        <w:t xml:space="preserve"> je </w:t>
      </w:r>
      <w:proofErr w:type="spellStart"/>
      <w:r w:rsidRPr="00901D49">
        <w:rPr>
          <w:rFonts w:asciiTheme="minorHAnsi" w:hAnsiTheme="minorHAnsi" w:cstheme="minorHAnsi"/>
          <w:i/>
          <w:sz w:val="21"/>
          <w:szCs w:val="21"/>
        </w:rPr>
        <w:t>isključiva</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odgovornost</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Mreže</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za</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ruralni</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razvoj</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Crne</w:t>
      </w:r>
      <w:proofErr w:type="spellEnd"/>
      <w:r w:rsidRPr="00901D49">
        <w:rPr>
          <w:rFonts w:asciiTheme="minorHAnsi" w:hAnsiTheme="minorHAnsi" w:cstheme="minorHAnsi"/>
          <w:i/>
          <w:sz w:val="21"/>
          <w:szCs w:val="21"/>
        </w:rPr>
        <w:t xml:space="preserve"> Gore </w:t>
      </w:r>
      <w:proofErr w:type="spellStart"/>
      <w:r w:rsidRPr="00901D49">
        <w:rPr>
          <w:rFonts w:asciiTheme="minorHAnsi" w:hAnsiTheme="minorHAnsi" w:cstheme="minorHAnsi"/>
          <w:i/>
          <w:sz w:val="21"/>
          <w:szCs w:val="21"/>
        </w:rPr>
        <w:t>i</w:t>
      </w:r>
      <w:proofErr w:type="spellEnd"/>
      <w:r w:rsidRPr="00901D49">
        <w:rPr>
          <w:rFonts w:asciiTheme="minorHAnsi" w:hAnsiTheme="minorHAnsi" w:cstheme="minorHAnsi"/>
          <w:i/>
          <w:sz w:val="21"/>
          <w:szCs w:val="21"/>
        </w:rPr>
        <w:t xml:space="preserve"> ne </w:t>
      </w:r>
      <w:proofErr w:type="spellStart"/>
      <w:r w:rsidRPr="00901D49">
        <w:rPr>
          <w:rFonts w:asciiTheme="minorHAnsi" w:hAnsiTheme="minorHAnsi" w:cstheme="minorHAnsi"/>
          <w:i/>
          <w:sz w:val="21"/>
          <w:szCs w:val="21"/>
        </w:rPr>
        <w:t>odražava</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nužno</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stavove</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Evropske</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unije</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niti</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Ministarstva</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regionalno-investicionog</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razvoja</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i</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saradnje</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sa</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nevladinim</w:t>
      </w:r>
      <w:proofErr w:type="spellEnd"/>
      <w:r w:rsidRPr="00901D49">
        <w:rPr>
          <w:rFonts w:asciiTheme="minorHAnsi" w:hAnsiTheme="minorHAnsi" w:cstheme="minorHAnsi"/>
          <w:i/>
          <w:sz w:val="21"/>
          <w:szCs w:val="21"/>
        </w:rPr>
        <w:t xml:space="preserve"> </w:t>
      </w:r>
      <w:proofErr w:type="spellStart"/>
      <w:r w:rsidRPr="00901D49">
        <w:rPr>
          <w:rFonts w:asciiTheme="minorHAnsi" w:hAnsiTheme="minorHAnsi" w:cstheme="minorHAnsi"/>
          <w:i/>
          <w:sz w:val="21"/>
          <w:szCs w:val="21"/>
        </w:rPr>
        <w:t>organizacijama</w:t>
      </w:r>
      <w:proofErr w:type="spellEnd"/>
      <w:r>
        <w:rPr>
          <w:rFonts w:asciiTheme="minorHAnsi" w:hAnsiTheme="minorHAnsi" w:cstheme="minorHAnsi"/>
          <w:i/>
          <w:sz w:val="21"/>
          <w:szCs w:val="21"/>
        </w:rPr>
        <w:t>.</w:t>
      </w:r>
    </w:p>
    <w:sectPr w:rsidR="000F6FF3" w:rsidRPr="00901D49" w:rsidSect="008A0FB8">
      <w:headerReference w:type="default" r:id="rId11"/>
      <w:footerReference w:type="default" r:id="rId12"/>
      <w:headerReference w:type="first" r:id="rId13"/>
      <w:footerReference w:type="first" r:id="rId14"/>
      <w:pgSz w:w="12240" w:h="15840"/>
      <w:pgMar w:top="1440" w:right="1440" w:bottom="585" w:left="1440" w:header="945"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D934C" w14:textId="77777777" w:rsidR="002F46B0" w:rsidRDefault="002F46B0" w:rsidP="009A7DD3">
      <w:pPr>
        <w:spacing w:after="0" w:line="240" w:lineRule="auto"/>
      </w:pPr>
      <w:r>
        <w:separator/>
      </w:r>
    </w:p>
  </w:endnote>
  <w:endnote w:type="continuationSeparator" w:id="0">
    <w:p w14:paraId="227E57E2" w14:textId="77777777" w:rsidR="002F46B0" w:rsidRDefault="002F46B0" w:rsidP="009A7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245F2" w14:textId="44015EE4" w:rsidR="009A7DD3" w:rsidRDefault="005230D5" w:rsidP="009A7DD3">
    <w:pPr>
      <w:pStyle w:val="Footer"/>
    </w:pPr>
    <w:r>
      <w:rPr>
        <w:noProof/>
      </w:rPr>
      <w:drawing>
        <wp:anchor distT="0" distB="0" distL="114300" distR="114300" simplePos="0" relativeHeight="251662336" behindDoc="0" locked="0" layoutInCell="1" allowOverlap="1" wp14:anchorId="18C080C5" wp14:editId="49B4104F">
          <wp:simplePos x="0" y="0"/>
          <wp:positionH relativeFrom="margin">
            <wp:posOffset>2621280</wp:posOffset>
          </wp:positionH>
          <wp:positionV relativeFrom="paragraph">
            <wp:posOffset>5715</wp:posOffset>
          </wp:positionV>
          <wp:extent cx="1038225" cy="40894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089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A99A022" wp14:editId="6D0F862A">
          <wp:simplePos x="0" y="0"/>
          <wp:positionH relativeFrom="margin">
            <wp:align>right</wp:align>
          </wp:positionH>
          <wp:positionV relativeFrom="paragraph">
            <wp:posOffset>6350</wp:posOffset>
          </wp:positionV>
          <wp:extent cx="781685" cy="4089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685" cy="408940"/>
                  </a:xfrm>
                  <a:prstGeom prst="rect">
                    <a:avLst/>
                  </a:prstGeom>
                  <a:noFill/>
                </pic:spPr>
              </pic:pic>
            </a:graphicData>
          </a:graphic>
        </wp:anchor>
      </w:drawing>
    </w:r>
    <w:r>
      <w:rPr>
        <w:noProof/>
      </w:rPr>
      <w:drawing>
        <wp:anchor distT="0" distB="0" distL="114300" distR="114300" simplePos="0" relativeHeight="251664384" behindDoc="0" locked="0" layoutInCell="1" allowOverlap="1" wp14:anchorId="619BB9BD" wp14:editId="1DCD9783">
          <wp:simplePos x="0" y="0"/>
          <wp:positionH relativeFrom="margin">
            <wp:align>left</wp:align>
          </wp:positionH>
          <wp:positionV relativeFrom="paragraph">
            <wp:posOffset>-24765</wp:posOffset>
          </wp:positionV>
          <wp:extent cx="1391285" cy="434340"/>
          <wp:effectExtent l="0" t="0" r="0" b="3810"/>
          <wp:wrapSquare wrapText="bothSides"/>
          <wp:docPr id="117204845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48451" name="Picture 1" descr="A logo with text on it&#10;&#10;AI-generated content may be incorrect."/>
                  <pic:cNvPicPr/>
                </pic:nvPicPr>
                <pic:blipFill rotWithShape="1">
                  <a:blip r:embed="rId3">
                    <a:extLst>
                      <a:ext uri="{28A0092B-C50C-407E-A947-70E740481C1C}">
                        <a14:useLocalDpi xmlns:a14="http://schemas.microsoft.com/office/drawing/2010/main" val="0"/>
                      </a:ext>
                    </a:extLst>
                  </a:blip>
                  <a:srcRect l="1" t="11038" r="2472" b="11695"/>
                  <a:stretch>
                    <a:fillRect/>
                  </a:stretch>
                </pic:blipFill>
                <pic:spPr bwMode="auto">
                  <a:xfrm>
                    <a:off x="0" y="0"/>
                    <a:ext cx="1391285" cy="434340"/>
                  </a:xfrm>
                  <a:prstGeom prst="rect">
                    <a:avLst/>
                  </a:prstGeom>
                  <a:ln>
                    <a:noFill/>
                  </a:ln>
                  <a:extLst>
                    <a:ext uri="{53640926-AAD7-44D8-BBD7-CCE9431645EC}">
                      <a14:shadowObscured xmlns:a14="http://schemas.microsoft.com/office/drawing/2010/main"/>
                    </a:ext>
                  </a:extLst>
                </pic:spPr>
              </pic:pic>
            </a:graphicData>
          </a:graphic>
        </wp:anchor>
      </w:drawing>
    </w:r>
  </w:p>
  <w:p w14:paraId="43F22696" w14:textId="7B0AAFD8" w:rsidR="009A7DD3" w:rsidRDefault="000320DD">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993E0" w14:textId="77777777" w:rsidR="00F22E16" w:rsidRDefault="00F22E16" w:rsidP="00F22E16">
    <w:pPr>
      <w:pStyle w:val="Footer"/>
    </w:pPr>
    <w:r>
      <w:rPr>
        <w:noProof/>
      </w:rPr>
      <w:drawing>
        <wp:anchor distT="0" distB="0" distL="114300" distR="114300" simplePos="0" relativeHeight="251670528" behindDoc="0" locked="0" layoutInCell="1" allowOverlap="1" wp14:anchorId="1C5AE38A" wp14:editId="65D7F05C">
          <wp:simplePos x="0" y="0"/>
          <wp:positionH relativeFrom="margin">
            <wp:posOffset>2621280</wp:posOffset>
          </wp:positionH>
          <wp:positionV relativeFrom="paragraph">
            <wp:posOffset>5715</wp:posOffset>
          </wp:positionV>
          <wp:extent cx="1038225" cy="408940"/>
          <wp:effectExtent l="0" t="0" r="9525" b="0"/>
          <wp:wrapSquare wrapText="bothSides"/>
          <wp:docPr id="953110366" name="Picture 953110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089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282CE159" wp14:editId="5CCDEAB2">
          <wp:simplePos x="0" y="0"/>
          <wp:positionH relativeFrom="margin">
            <wp:align>right</wp:align>
          </wp:positionH>
          <wp:positionV relativeFrom="paragraph">
            <wp:posOffset>6350</wp:posOffset>
          </wp:positionV>
          <wp:extent cx="781685" cy="408940"/>
          <wp:effectExtent l="0" t="0" r="0" b="0"/>
          <wp:wrapSquare wrapText="bothSides"/>
          <wp:docPr id="1349714603" name="Picture 1349714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685" cy="408940"/>
                  </a:xfrm>
                  <a:prstGeom prst="rect">
                    <a:avLst/>
                  </a:prstGeom>
                  <a:noFill/>
                </pic:spPr>
              </pic:pic>
            </a:graphicData>
          </a:graphic>
        </wp:anchor>
      </w:drawing>
    </w:r>
    <w:r>
      <w:rPr>
        <w:noProof/>
      </w:rPr>
      <w:drawing>
        <wp:anchor distT="0" distB="0" distL="114300" distR="114300" simplePos="0" relativeHeight="251672576" behindDoc="0" locked="0" layoutInCell="1" allowOverlap="1" wp14:anchorId="62B1A6EC" wp14:editId="545D9A07">
          <wp:simplePos x="0" y="0"/>
          <wp:positionH relativeFrom="margin">
            <wp:align>left</wp:align>
          </wp:positionH>
          <wp:positionV relativeFrom="paragraph">
            <wp:posOffset>-24765</wp:posOffset>
          </wp:positionV>
          <wp:extent cx="1391285" cy="434340"/>
          <wp:effectExtent l="0" t="0" r="0" b="3810"/>
          <wp:wrapSquare wrapText="bothSides"/>
          <wp:docPr id="150273472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48451" name="Picture 1" descr="A logo with text on it&#10;&#10;AI-generated content may be incorrect."/>
                  <pic:cNvPicPr/>
                </pic:nvPicPr>
                <pic:blipFill rotWithShape="1">
                  <a:blip r:embed="rId3">
                    <a:extLst>
                      <a:ext uri="{28A0092B-C50C-407E-A947-70E740481C1C}">
                        <a14:useLocalDpi xmlns:a14="http://schemas.microsoft.com/office/drawing/2010/main" val="0"/>
                      </a:ext>
                    </a:extLst>
                  </a:blip>
                  <a:srcRect l="1" t="11038" r="2472" b="11695"/>
                  <a:stretch>
                    <a:fillRect/>
                  </a:stretch>
                </pic:blipFill>
                <pic:spPr bwMode="auto">
                  <a:xfrm>
                    <a:off x="0" y="0"/>
                    <a:ext cx="1391285" cy="434340"/>
                  </a:xfrm>
                  <a:prstGeom prst="rect">
                    <a:avLst/>
                  </a:prstGeom>
                  <a:ln>
                    <a:noFill/>
                  </a:ln>
                  <a:extLst>
                    <a:ext uri="{53640926-AAD7-44D8-BBD7-CCE9431645EC}">
                      <a14:shadowObscured xmlns:a14="http://schemas.microsoft.com/office/drawing/2010/main"/>
                    </a:ext>
                  </a:extLst>
                </pic:spPr>
              </pic:pic>
            </a:graphicData>
          </a:graphic>
        </wp:anchor>
      </w:drawing>
    </w:r>
  </w:p>
  <w:p w14:paraId="5D4ADF06" w14:textId="77777777" w:rsidR="00F22E16" w:rsidRDefault="00F22E16" w:rsidP="00F22E16">
    <w:pPr>
      <w:pStyle w:val="Footer"/>
    </w:pPr>
    <w:r>
      <w:t xml:space="preserve">                                                                                </w:t>
    </w:r>
  </w:p>
  <w:p w14:paraId="19905500" w14:textId="77777777" w:rsidR="00F22E16" w:rsidRDefault="00F22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7108D" w14:textId="77777777" w:rsidR="002F46B0" w:rsidRDefault="002F46B0" w:rsidP="009A7DD3">
      <w:pPr>
        <w:spacing w:after="0" w:line="240" w:lineRule="auto"/>
      </w:pPr>
      <w:r>
        <w:separator/>
      </w:r>
    </w:p>
  </w:footnote>
  <w:footnote w:type="continuationSeparator" w:id="0">
    <w:p w14:paraId="5F5424FC" w14:textId="77777777" w:rsidR="002F46B0" w:rsidRDefault="002F46B0" w:rsidP="009A7D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BFF4C" w14:textId="0E75224F" w:rsidR="00AD663A" w:rsidRPr="00AD663A" w:rsidRDefault="0082174A" w:rsidP="0082174A">
    <w:pPr>
      <w:tabs>
        <w:tab w:val="center" w:pos="4513"/>
        <w:tab w:val="right" w:pos="9026"/>
      </w:tabs>
      <w:spacing w:after="0" w:line="240" w:lineRule="auto"/>
      <w:jc w:val="center"/>
      <w:rPr>
        <w:rFonts w:ascii="Calibri" w:eastAsia="Calibri" w:hAnsi="Calibri" w:cs="Times New Roman"/>
      </w:rPr>
    </w:pPr>
    <w:r>
      <w:rPr>
        <w:noProof/>
        <w:lang w:val="en-US"/>
      </w:rPr>
      <w:drawing>
        <wp:anchor distT="0" distB="0" distL="114300" distR="114300" simplePos="0" relativeHeight="251673600" behindDoc="0" locked="0" layoutInCell="1" allowOverlap="1" wp14:anchorId="3EB1DF9B" wp14:editId="157FC0CD">
          <wp:simplePos x="0" y="0"/>
          <wp:positionH relativeFrom="margin">
            <wp:align>center</wp:align>
          </wp:positionH>
          <wp:positionV relativeFrom="paragraph">
            <wp:posOffset>-381000</wp:posOffset>
          </wp:positionV>
          <wp:extent cx="1035130" cy="649429"/>
          <wp:effectExtent l="0" t="0" r="0" b="0"/>
          <wp:wrapSquare wrapText="bothSides"/>
          <wp:docPr id="3" name="Picture 3" descr="About - Ministarstvo regionalno-investicionog razvoja i saradnje s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bout - Ministarstvo regionalno-investicionog razvoja i saradnje sa ..."/>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7259" r="-1783" b="16074"/>
                  <a:stretch/>
                </pic:blipFill>
                <pic:spPr bwMode="auto">
                  <a:xfrm>
                    <a:off x="0" y="0"/>
                    <a:ext cx="1035130" cy="649429"/>
                  </a:xfrm>
                  <a:prstGeom prst="rect">
                    <a:avLst/>
                  </a:prstGeom>
                  <a:noFill/>
                  <a:ln>
                    <a:noFill/>
                  </a:ln>
                  <a:extLst>
                    <a:ext uri="{53640926-AAD7-44D8-BBD7-CCE9431645EC}">
                      <a14:shadowObscured xmlns:a14="http://schemas.microsoft.com/office/drawing/2010/main"/>
                    </a:ext>
                  </a:extLst>
                </pic:spPr>
              </pic:pic>
            </a:graphicData>
          </a:graphic>
        </wp:anchor>
      </w:drawing>
    </w:r>
    <w:r w:rsidR="00AD663A" w:rsidRPr="00AD663A">
      <w:rPr>
        <w:rFonts w:ascii="Calibri" w:eastAsia="Calibri" w:hAnsi="Calibri" w:cs="Times New Roman"/>
        <w:noProof/>
        <w:lang w:val="en-US"/>
      </w:rPr>
      <w:drawing>
        <wp:anchor distT="0" distB="0" distL="114300" distR="114300" simplePos="0" relativeHeight="251660288" behindDoc="0" locked="0" layoutInCell="1" allowOverlap="1" wp14:anchorId="75A6C586" wp14:editId="7D012354">
          <wp:simplePos x="0" y="0"/>
          <wp:positionH relativeFrom="margin">
            <wp:align>right</wp:align>
          </wp:positionH>
          <wp:positionV relativeFrom="paragraph">
            <wp:posOffset>-430530</wp:posOffset>
          </wp:positionV>
          <wp:extent cx="1208405" cy="771525"/>
          <wp:effectExtent l="0" t="0" r="0" b="9525"/>
          <wp:wrapSquare wrapText="bothSides"/>
          <wp:docPr id="2" name="Picture 4" descr="A green and white logo&#10;&#10;AI-generated content may be incorrect.">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0C5A66-17A8-7749-F0AB-A65C28DB32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een and white logo&#10;&#10;AI-generated content may be incorrect.">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0C5A66-17A8-7749-F0AB-A65C28DB3232}"/>
                      </a:ext>
                    </a:extLst>
                  </pic:cNvPr>
                  <pic:cNvPicPr>
                    <a:picLocks noChangeAspect="1"/>
                  </pic:cNvPicPr>
                </pic:nvPicPr>
                <pic:blipFill>
                  <a:blip r:embed="rId2" cstate="print">
                    <a:extLst>
                      <a:ext uri="{28A0092B-C50C-407E-A947-70E740481C1C}">
                        <a14:useLocalDpi xmlns:a14="http://schemas.microsoft.com/office/drawing/2010/main" val="0"/>
                      </a:ext>
                    </a:extLst>
                  </a:blip>
                  <a:srcRect t="12195" r="4278" b="-2439"/>
                  <a:stretch>
                    <a:fillRect/>
                  </a:stretch>
                </pic:blipFill>
                <pic:spPr>
                  <a:xfrm>
                    <a:off x="0" y="0"/>
                    <a:ext cx="1208405" cy="771525"/>
                  </a:xfrm>
                  <a:prstGeom prst="rect">
                    <a:avLst/>
                  </a:prstGeom>
                </pic:spPr>
              </pic:pic>
            </a:graphicData>
          </a:graphic>
          <wp14:sizeRelH relativeFrom="margin">
            <wp14:pctWidth>0</wp14:pctWidth>
          </wp14:sizeRelH>
          <wp14:sizeRelV relativeFrom="margin">
            <wp14:pctHeight>0</wp14:pctHeight>
          </wp14:sizeRelV>
        </wp:anchor>
      </w:drawing>
    </w:r>
    <w:r w:rsidR="00AD663A" w:rsidRPr="00AD663A">
      <w:rPr>
        <w:rFonts w:ascii="Calibri" w:eastAsia="Calibri" w:hAnsi="Calibri" w:cs="Times New Roman"/>
        <w:noProof/>
        <w:lang w:val="en-US"/>
      </w:rPr>
      <w:drawing>
        <wp:anchor distT="0" distB="0" distL="114300" distR="114300" simplePos="0" relativeHeight="251659264" behindDoc="0" locked="0" layoutInCell="1" allowOverlap="1" wp14:anchorId="5A97F4BF" wp14:editId="2B8BF3CA">
          <wp:simplePos x="0" y="0"/>
          <wp:positionH relativeFrom="margin">
            <wp:align>left</wp:align>
          </wp:positionH>
          <wp:positionV relativeFrom="paragraph">
            <wp:posOffset>-601980</wp:posOffset>
          </wp:positionV>
          <wp:extent cx="981075" cy="1031272"/>
          <wp:effectExtent l="0" t="0" r="0" b="0"/>
          <wp:wrapSquare wrapText="bothSides"/>
          <wp:docPr id="4" name="Picture 10" descr="A blue flag with yellow stars&#10;&#10;AI-generated content may be incorrect.">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315742-8249-D0C1-CA80-D29331D99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flag with yellow stars&#10;&#10;AI-generated content may be incorrect.">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315742-8249-D0C1-CA80-D29331D99F6E}"/>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981075" cy="1031272"/>
                  </a:xfrm>
                  <a:prstGeom prst="rect">
                    <a:avLst/>
                  </a:prstGeom>
                </pic:spPr>
              </pic:pic>
            </a:graphicData>
          </a:graphic>
        </wp:anchor>
      </w:drawing>
    </w:r>
  </w:p>
  <w:p w14:paraId="6BE07CC0" w14:textId="2AEB715F" w:rsidR="009A7DD3" w:rsidRPr="007F1D50" w:rsidRDefault="009A7DD3" w:rsidP="008343E4">
    <w:pPr>
      <w:pStyle w:val="Header"/>
      <w:rPr>
        <w:rFonts w:ascii="Arial" w:hAnsi="Arial" w:cs="Arial"/>
        <w:b/>
        <w:color w:val="1D1B11"/>
        <w:sz w:val="40"/>
        <w:szCs w:val="4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36FA2" w14:textId="592B3BB4" w:rsidR="00F22E16" w:rsidRPr="00AD663A" w:rsidRDefault="0082174A" w:rsidP="00F22E16">
    <w:pPr>
      <w:tabs>
        <w:tab w:val="center" w:pos="4513"/>
        <w:tab w:val="right" w:pos="9026"/>
      </w:tabs>
      <w:spacing w:after="0" w:line="240" w:lineRule="auto"/>
      <w:rPr>
        <w:rFonts w:ascii="Calibri" w:eastAsia="Calibri" w:hAnsi="Calibri" w:cs="Times New Roman"/>
      </w:rPr>
    </w:pPr>
    <w:r>
      <w:rPr>
        <w:noProof/>
        <w:lang w:val="en-US"/>
      </w:rPr>
      <w:drawing>
        <wp:anchor distT="0" distB="0" distL="114300" distR="114300" simplePos="0" relativeHeight="251675648" behindDoc="0" locked="0" layoutInCell="1" allowOverlap="1" wp14:anchorId="600342A2" wp14:editId="572F8264">
          <wp:simplePos x="0" y="0"/>
          <wp:positionH relativeFrom="margin">
            <wp:align>center</wp:align>
          </wp:positionH>
          <wp:positionV relativeFrom="paragraph">
            <wp:posOffset>-409575</wp:posOffset>
          </wp:positionV>
          <wp:extent cx="1035130" cy="649429"/>
          <wp:effectExtent l="0" t="0" r="0" b="0"/>
          <wp:wrapSquare wrapText="bothSides"/>
          <wp:docPr id="8" name="Picture 8" descr="About - Ministarstvo regionalno-investicionog razvoja i saradnje s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bout - Ministarstvo regionalno-investicionog razvoja i saradnje sa ..."/>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7259" r="-1783" b="16074"/>
                  <a:stretch/>
                </pic:blipFill>
                <pic:spPr bwMode="auto">
                  <a:xfrm>
                    <a:off x="0" y="0"/>
                    <a:ext cx="1035130" cy="649429"/>
                  </a:xfrm>
                  <a:prstGeom prst="rect">
                    <a:avLst/>
                  </a:prstGeom>
                  <a:noFill/>
                  <a:ln>
                    <a:noFill/>
                  </a:ln>
                  <a:extLst>
                    <a:ext uri="{53640926-AAD7-44D8-BBD7-CCE9431645EC}">
                      <a14:shadowObscured xmlns:a14="http://schemas.microsoft.com/office/drawing/2010/main"/>
                    </a:ext>
                  </a:extLst>
                </pic:spPr>
              </pic:pic>
            </a:graphicData>
          </a:graphic>
        </wp:anchor>
      </w:drawing>
    </w:r>
    <w:r w:rsidR="00F22E16" w:rsidRPr="00AD663A">
      <w:rPr>
        <w:rFonts w:ascii="Calibri" w:eastAsia="Calibri" w:hAnsi="Calibri" w:cs="Times New Roman"/>
        <w:noProof/>
        <w:lang w:val="en-US"/>
      </w:rPr>
      <w:drawing>
        <wp:anchor distT="0" distB="0" distL="114300" distR="114300" simplePos="0" relativeHeight="251667456" behindDoc="0" locked="0" layoutInCell="1" allowOverlap="1" wp14:anchorId="29315B92" wp14:editId="6D9A0B6D">
          <wp:simplePos x="0" y="0"/>
          <wp:positionH relativeFrom="margin">
            <wp:align>right</wp:align>
          </wp:positionH>
          <wp:positionV relativeFrom="paragraph">
            <wp:posOffset>-430530</wp:posOffset>
          </wp:positionV>
          <wp:extent cx="1208405" cy="771525"/>
          <wp:effectExtent l="0" t="0" r="0" b="9525"/>
          <wp:wrapSquare wrapText="bothSides"/>
          <wp:docPr id="1872197501" name="Picture 4" descr="A green and white logo&#10;&#10;AI-generated content may be incorrect.">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0C5A66-17A8-7749-F0AB-A65C28DB32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een and white logo&#10;&#10;AI-generated content may be incorrect.">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0C5A66-17A8-7749-F0AB-A65C28DB3232}"/>
                      </a:ext>
                    </a:extLst>
                  </pic:cNvPr>
                  <pic:cNvPicPr>
                    <a:picLocks noChangeAspect="1"/>
                  </pic:cNvPicPr>
                </pic:nvPicPr>
                <pic:blipFill>
                  <a:blip r:embed="rId2" cstate="print">
                    <a:extLst>
                      <a:ext uri="{28A0092B-C50C-407E-A947-70E740481C1C}">
                        <a14:useLocalDpi xmlns:a14="http://schemas.microsoft.com/office/drawing/2010/main" val="0"/>
                      </a:ext>
                    </a:extLst>
                  </a:blip>
                  <a:srcRect t="12195" r="4278" b="-2439"/>
                  <a:stretch>
                    <a:fillRect/>
                  </a:stretch>
                </pic:blipFill>
                <pic:spPr>
                  <a:xfrm>
                    <a:off x="0" y="0"/>
                    <a:ext cx="1208405" cy="771525"/>
                  </a:xfrm>
                  <a:prstGeom prst="rect">
                    <a:avLst/>
                  </a:prstGeom>
                </pic:spPr>
              </pic:pic>
            </a:graphicData>
          </a:graphic>
          <wp14:sizeRelH relativeFrom="margin">
            <wp14:pctWidth>0</wp14:pctWidth>
          </wp14:sizeRelH>
          <wp14:sizeRelV relativeFrom="margin">
            <wp14:pctHeight>0</wp14:pctHeight>
          </wp14:sizeRelV>
        </wp:anchor>
      </w:drawing>
    </w:r>
    <w:r w:rsidR="00F22E16" w:rsidRPr="00AD663A">
      <w:rPr>
        <w:rFonts w:ascii="Calibri" w:eastAsia="Calibri" w:hAnsi="Calibri" w:cs="Times New Roman"/>
        <w:noProof/>
        <w:lang w:val="en-US"/>
      </w:rPr>
      <w:drawing>
        <wp:anchor distT="0" distB="0" distL="114300" distR="114300" simplePos="0" relativeHeight="251666432" behindDoc="0" locked="0" layoutInCell="1" allowOverlap="1" wp14:anchorId="477ABAE6" wp14:editId="4A60E125">
          <wp:simplePos x="0" y="0"/>
          <wp:positionH relativeFrom="margin">
            <wp:align>left</wp:align>
          </wp:positionH>
          <wp:positionV relativeFrom="paragraph">
            <wp:posOffset>-601980</wp:posOffset>
          </wp:positionV>
          <wp:extent cx="981075" cy="1031272"/>
          <wp:effectExtent l="0" t="0" r="0" b="0"/>
          <wp:wrapSquare wrapText="bothSides"/>
          <wp:docPr id="651575287" name="Picture 10" descr="A blue flag with yellow stars&#10;&#10;AI-generated content may be incorrect.">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315742-8249-D0C1-CA80-D29331D99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flag with yellow stars&#10;&#10;AI-generated content may be incorrect.">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315742-8249-D0C1-CA80-D29331D99F6E}"/>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981075" cy="1031272"/>
                  </a:xfrm>
                  <a:prstGeom prst="rect">
                    <a:avLst/>
                  </a:prstGeom>
                </pic:spPr>
              </pic:pic>
            </a:graphicData>
          </a:graphic>
        </wp:anchor>
      </w:drawing>
    </w:r>
    <w:r w:rsidR="00F22E16" w:rsidRPr="00AD663A">
      <w:rPr>
        <w:rFonts w:ascii="Calibri" w:eastAsia="Calibri" w:hAnsi="Calibri" w:cs="Times New Roman"/>
      </w:rPr>
      <w:tab/>
    </w:r>
  </w:p>
  <w:p w14:paraId="36101795" w14:textId="77777777" w:rsidR="00F22E16" w:rsidRDefault="00F22E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1356B64"/>
    <w:multiLevelType w:val="multilevel"/>
    <w:tmpl w:val="4FD6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A80318"/>
    <w:multiLevelType w:val="multilevel"/>
    <w:tmpl w:val="C78A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416636C"/>
    <w:multiLevelType w:val="multilevel"/>
    <w:tmpl w:val="7AFA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4C76599"/>
    <w:multiLevelType w:val="multilevel"/>
    <w:tmpl w:val="C17E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5095BE4"/>
    <w:multiLevelType w:val="multilevel"/>
    <w:tmpl w:val="1790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123D7F"/>
    <w:multiLevelType w:val="multilevel"/>
    <w:tmpl w:val="D652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572213E"/>
    <w:multiLevelType w:val="hybridMultilevel"/>
    <w:tmpl w:val="F872E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6A64FCA"/>
    <w:multiLevelType w:val="hybridMultilevel"/>
    <w:tmpl w:val="A0D2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7452528"/>
    <w:multiLevelType w:val="multilevel"/>
    <w:tmpl w:val="6C62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7476DDE"/>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8C2338B"/>
    <w:multiLevelType w:val="multilevel"/>
    <w:tmpl w:val="C1A464B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D2B5300"/>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E20110D"/>
    <w:multiLevelType w:val="hybridMultilevel"/>
    <w:tmpl w:val="C9043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0E587C8E"/>
    <w:multiLevelType w:val="multilevel"/>
    <w:tmpl w:val="693C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F747C72"/>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51A2A2C"/>
    <w:multiLevelType w:val="hybridMultilevel"/>
    <w:tmpl w:val="18AC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52720BB"/>
    <w:multiLevelType w:val="multilevel"/>
    <w:tmpl w:val="CFCA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5A16B28"/>
    <w:multiLevelType w:val="multilevel"/>
    <w:tmpl w:val="79A8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6A854F1"/>
    <w:multiLevelType w:val="multilevel"/>
    <w:tmpl w:val="CC04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7D20361"/>
    <w:multiLevelType w:val="hybridMultilevel"/>
    <w:tmpl w:val="4012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9422CA2"/>
    <w:multiLevelType w:val="multilevel"/>
    <w:tmpl w:val="DE34E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9EA59F2"/>
    <w:multiLevelType w:val="hybridMultilevel"/>
    <w:tmpl w:val="9F8C2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AB25132"/>
    <w:multiLevelType w:val="multilevel"/>
    <w:tmpl w:val="7AFA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B8152F5"/>
    <w:multiLevelType w:val="multilevel"/>
    <w:tmpl w:val="8C58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DC25F42"/>
    <w:multiLevelType w:val="multilevel"/>
    <w:tmpl w:val="6A9A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F0F27AA"/>
    <w:multiLevelType w:val="multilevel"/>
    <w:tmpl w:val="AF46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0767E39"/>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1544813"/>
    <w:multiLevelType w:val="multilevel"/>
    <w:tmpl w:val="8F32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3E54730"/>
    <w:multiLevelType w:val="multilevel"/>
    <w:tmpl w:val="82A0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47D03F4"/>
    <w:multiLevelType w:val="multilevel"/>
    <w:tmpl w:val="D408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7C0390C"/>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C8197E"/>
    <w:multiLevelType w:val="multilevel"/>
    <w:tmpl w:val="5F10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BDC5E92"/>
    <w:multiLevelType w:val="multilevel"/>
    <w:tmpl w:val="9D72C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C237194"/>
    <w:multiLevelType w:val="multilevel"/>
    <w:tmpl w:val="26B2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C2B1F9D"/>
    <w:multiLevelType w:val="multilevel"/>
    <w:tmpl w:val="F90C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C37721E"/>
    <w:multiLevelType w:val="multilevel"/>
    <w:tmpl w:val="6336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C8951DB"/>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E76205D"/>
    <w:multiLevelType w:val="multilevel"/>
    <w:tmpl w:val="773E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FE81E7A"/>
    <w:multiLevelType w:val="multilevel"/>
    <w:tmpl w:val="E2AE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30B6301"/>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3C9637E"/>
    <w:multiLevelType w:val="multilevel"/>
    <w:tmpl w:val="7AFA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9C15CE0"/>
    <w:multiLevelType w:val="multilevel"/>
    <w:tmpl w:val="9A60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B1D07DE"/>
    <w:multiLevelType w:val="multilevel"/>
    <w:tmpl w:val="104C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D1E79EA"/>
    <w:multiLevelType w:val="hybridMultilevel"/>
    <w:tmpl w:val="998A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E5215F9"/>
    <w:multiLevelType w:val="multilevel"/>
    <w:tmpl w:val="4492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00E0880"/>
    <w:multiLevelType w:val="multilevel"/>
    <w:tmpl w:val="025E088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mbria" w:eastAsiaTheme="minorEastAsia" w:hAnsi="Cambri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0553641"/>
    <w:multiLevelType w:val="multilevel"/>
    <w:tmpl w:val="3A60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0943C29"/>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2F6175C"/>
    <w:multiLevelType w:val="multilevel"/>
    <w:tmpl w:val="7AFA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3B24509"/>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5C85B43"/>
    <w:multiLevelType w:val="hybridMultilevel"/>
    <w:tmpl w:val="A9467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45EB08F8"/>
    <w:multiLevelType w:val="multilevel"/>
    <w:tmpl w:val="A4D8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94174E7"/>
    <w:multiLevelType w:val="multilevel"/>
    <w:tmpl w:val="479E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9E33FFA"/>
    <w:multiLevelType w:val="hybridMultilevel"/>
    <w:tmpl w:val="180C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49F46AEA"/>
    <w:multiLevelType w:val="multilevel"/>
    <w:tmpl w:val="D072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CF642D8"/>
    <w:multiLevelType w:val="hybridMultilevel"/>
    <w:tmpl w:val="1FEE5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4EA54E2F"/>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1EC0C27"/>
    <w:multiLevelType w:val="multilevel"/>
    <w:tmpl w:val="B7E0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53C322A"/>
    <w:multiLevelType w:val="hybridMultilevel"/>
    <w:tmpl w:val="4700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56A1285F"/>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7A35858"/>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8207D72"/>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97240C9"/>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D9D167F"/>
    <w:multiLevelType w:val="multilevel"/>
    <w:tmpl w:val="5D4C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F0040B0"/>
    <w:multiLevelType w:val="multilevel"/>
    <w:tmpl w:val="D4A8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FA46ECC"/>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19C6C7A"/>
    <w:multiLevelType w:val="multilevel"/>
    <w:tmpl w:val="B5DC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2120C47"/>
    <w:multiLevelType w:val="hybridMultilevel"/>
    <w:tmpl w:val="5BA4F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51B0428"/>
    <w:multiLevelType w:val="hybridMultilevel"/>
    <w:tmpl w:val="5FBC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65D14AD0"/>
    <w:multiLevelType w:val="multilevel"/>
    <w:tmpl w:val="C7D4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8A24F0B"/>
    <w:multiLevelType w:val="multilevel"/>
    <w:tmpl w:val="7AFA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DB874B4"/>
    <w:multiLevelType w:val="hybridMultilevel"/>
    <w:tmpl w:val="B71A15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8">
    <w:nsid w:val="6FD62FC0"/>
    <w:multiLevelType w:val="multilevel"/>
    <w:tmpl w:val="4E6E4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0A24040"/>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51C72DA"/>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69A3ABA"/>
    <w:multiLevelType w:val="multilevel"/>
    <w:tmpl w:val="597E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8D566B5"/>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9B73C94"/>
    <w:multiLevelType w:val="multilevel"/>
    <w:tmpl w:val="8A94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ADE5D5B"/>
    <w:multiLevelType w:val="hybridMultilevel"/>
    <w:tmpl w:val="66509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7B233521"/>
    <w:multiLevelType w:val="multilevel"/>
    <w:tmpl w:val="D3C0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D0C1B27"/>
    <w:multiLevelType w:val="multilevel"/>
    <w:tmpl w:val="5EC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E600DC7"/>
    <w:multiLevelType w:val="multilevel"/>
    <w:tmpl w:val="94B0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EE902C2"/>
    <w:multiLevelType w:val="hybridMultilevel"/>
    <w:tmpl w:val="05FC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1"/>
  </w:num>
  <w:num w:numId="2">
    <w:abstractNumId w:val="56"/>
  </w:num>
  <w:num w:numId="3">
    <w:abstractNumId w:val="27"/>
  </w:num>
  <w:num w:numId="4">
    <w:abstractNumId w:val="64"/>
  </w:num>
  <w:num w:numId="5">
    <w:abstractNumId w:val="13"/>
  </w:num>
  <w:num w:numId="6">
    <w:abstractNumId w:val="49"/>
  </w:num>
  <w:num w:numId="7">
    <w:abstractNumId w:val="84"/>
  </w:num>
  <w:num w:numId="8">
    <w:abstractNumId w:val="59"/>
  </w:num>
  <w:num w:numId="9">
    <w:abstractNumId w:val="12"/>
  </w:num>
  <w:num w:numId="10">
    <w:abstractNumId w:val="88"/>
  </w:num>
  <w:num w:numId="11">
    <w:abstractNumId w:val="21"/>
  </w:num>
  <w:num w:numId="12">
    <w:abstractNumId w:val="24"/>
  </w:num>
  <w:num w:numId="13">
    <w:abstractNumId w:val="81"/>
  </w:num>
  <w:num w:numId="14">
    <w:abstractNumId w:val="38"/>
  </w:num>
  <w:num w:numId="15">
    <w:abstractNumId w:val="25"/>
  </w:num>
  <w:num w:numId="16">
    <w:abstractNumId w:val="48"/>
  </w:num>
  <w:num w:numId="17">
    <w:abstractNumId w:val="47"/>
  </w:num>
  <w:num w:numId="18">
    <w:abstractNumId w:val="6"/>
  </w:num>
  <w:num w:numId="19">
    <w:abstractNumId w:val="11"/>
  </w:num>
  <w:num w:numId="20">
    <w:abstractNumId w:val="50"/>
  </w:num>
  <w:num w:numId="21">
    <w:abstractNumId w:val="18"/>
  </w:num>
  <w:num w:numId="22">
    <w:abstractNumId w:val="73"/>
  </w:num>
  <w:num w:numId="23">
    <w:abstractNumId w:val="29"/>
  </w:num>
  <w:num w:numId="24">
    <w:abstractNumId w:val="57"/>
  </w:num>
  <w:num w:numId="25">
    <w:abstractNumId w:val="40"/>
  </w:num>
  <w:num w:numId="26">
    <w:abstractNumId w:val="28"/>
  </w:num>
  <w:num w:numId="27">
    <w:abstractNumId w:val="34"/>
  </w:num>
  <w:num w:numId="28">
    <w:abstractNumId w:val="8"/>
  </w:num>
  <w:num w:numId="29">
    <w:abstractNumId w:val="74"/>
  </w:num>
  <w:num w:numId="30">
    <w:abstractNumId w:val="52"/>
  </w:num>
  <w:num w:numId="31">
    <w:abstractNumId w:val="43"/>
  </w:num>
  <w:num w:numId="32">
    <w:abstractNumId w:val="58"/>
  </w:num>
  <w:num w:numId="33">
    <w:abstractNumId w:val="76"/>
  </w:num>
  <w:num w:numId="34">
    <w:abstractNumId w:val="33"/>
  </w:num>
  <w:num w:numId="35">
    <w:abstractNumId w:val="63"/>
  </w:num>
  <w:num w:numId="36">
    <w:abstractNumId w:val="46"/>
  </w:num>
  <w:num w:numId="37">
    <w:abstractNumId w:val="77"/>
  </w:num>
  <w:num w:numId="38">
    <w:abstractNumId w:val="35"/>
  </w:num>
  <w:num w:numId="39">
    <w:abstractNumId w:val="39"/>
  </w:num>
  <w:num w:numId="40">
    <w:abstractNumId w:val="19"/>
  </w:num>
  <w:num w:numId="41">
    <w:abstractNumId w:val="36"/>
  </w:num>
  <w:num w:numId="42">
    <w:abstractNumId w:val="41"/>
  </w:num>
  <w:num w:numId="43">
    <w:abstractNumId w:val="10"/>
  </w:num>
  <w:num w:numId="44">
    <w:abstractNumId w:val="22"/>
  </w:num>
  <w:num w:numId="45">
    <w:abstractNumId w:val="72"/>
  </w:num>
  <w:num w:numId="46">
    <w:abstractNumId w:val="86"/>
  </w:num>
  <w:num w:numId="47">
    <w:abstractNumId w:val="71"/>
  </w:num>
  <w:num w:numId="48">
    <w:abstractNumId w:val="67"/>
  </w:num>
  <w:num w:numId="49">
    <w:abstractNumId w:val="79"/>
  </w:num>
  <w:num w:numId="50">
    <w:abstractNumId w:val="42"/>
  </w:num>
  <w:num w:numId="51">
    <w:abstractNumId w:val="16"/>
  </w:num>
  <w:num w:numId="52">
    <w:abstractNumId w:val="7"/>
  </w:num>
  <w:num w:numId="53">
    <w:abstractNumId w:val="54"/>
  </w:num>
  <w:num w:numId="54">
    <w:abstractNumId w:val="14"/>
  </w:num>
  <w:num w:numId="55">
    <w:abstractNumId w:val="70"/>
  </w:num>
  <w:num w:numId="56">
    <w:abstractNumId w:val="9"/>
  </w:num>
  <w:num w:numId="57">
    <w:abstractNumId w:val="60"/>
  </w:num>
  <w:num w:numId="58">
    <w:abstractNumId w:val="30"/>
  </w:num>
  <w:num w:numId="59">
    <w:abstractNumId w:val="83"/>
  </w:num>
  <w:num w:numId="60">
    <w:abstractNumId w:val="23"/>
  </w:num>
  <w:num w:numId="61">
    <w:abstractNumId w:val="17"/>
  </w:num>
  <w:num w:numId="62">
    <w:abstractNumId w:val="78"/>
  </w:num>
  <w:num w:numId="63">
    <w:abstractNumId w:val="66"/>
  </w:num>
  <w:num w:numId="64">
    <w:abstractNumId w:val="82"/>
  </w:num>
  <w:num w:numId="65">
    <w:abstractNumId w:val="15"/>
  </w:num>
  <w:num w:numId="66">
    <w:abstractNumId w:val="65"/>
  </w:num>
  <w:num w:numId="67">
    <w:abstractNumId w:val="55"/>
  </w:num>
  <w:num w:numId="68">
    <w:abstractNumId w:val="68"/>
  </w:num>
  <w:num w:numId="69">
    <w:abstractNumId w:val="53"/>
  </w:num>
  <w:num w:numId="70">
    <w:abstractNumId w:val="20"/>
  </w:num>
  <w:num w:numId="71">
    <w:abstractNumId w:val="62"/>
  </w:num>
  <w:num w:numId="72">
    <w:abstractNumId w:val="45"/>
  </w:num>
  <w:num w:numId="73">
    <w:abstractNumId w:val="32"/>
  </w:num>
  <w:num w:numId="74">
    <w:abstractNumId w:val="80"/>
  </w:num>
  <w:num w:numId="75">
    <w:abstractNumId w:val="5"/>
  </w:num>
  <w:num w:numId="76">
    <w:abstractNumId w:val="3"/>
  </w:num>
  <w:num w:numId="77">
    <w:abstractNumId w:val="2"/>
  </w:num>
  <w:num w:numId="78">
    <w:abstractNumId w:val="4"/>
  </w:num>
  <w:num w:numId="79">
    <w:abstractNumId w:val="1"/>
  </w:num>
  <w:num w:numId="80">
    <w:abstractNumId w:val="0"/>
  </w:num>
  <w:num w:numId="81">
    <w:abstractNumId w:val="51"/>
  </w:num>
  <w:num w:numId="82">
    <w:abstractNumId w:val="26"/>
  </w:num>
  <w:num w:numId="83">
    <w:abstractNumId w:val="31"/>
  </w:num>
  <w:num w:numId="84">
    <w:abstractNumId w:val="37"/>
  </w:num>
  <w:num w:numId="85">
    <w:abstractNumId w:val="69"/>
  </w:num>
  <w:num w:numId="86">
    <w:abstractNumId w:val="85"/>
  </w:num>
  <w:num w:numId="87">
    <w:abstractNumId w:val="87"/>
  </w:num>
  <w:num w:numId="88">
    <w:abstractNumId w:val="44"/>
  </w:num>
  <w:num w:numId="89">
    <w:abstractNumId w:val="7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D3"/>
    <w:rsid w:val="000028E9"/>
    <w:rsid w:val="0001185B"/>
    <w:rsid w:val="00012DB4"/>
    <w:rsid w:val="000179C4"/>
    <w:rsid w:val="0002130A"/>
    <w:rsid w:val="00023553"/>
    <w:rsid w:val="000320DD"/>
    <w:rsid w:val="00044C2F"/>
    <w:rsid w:val="00051440"/>
    <w:rsid w:val="000707DD"/>
    <w:rsid w:val="00073EAC"/>
    <w:rsid w:val="000956BF"/>
    <w:rsid w:val="000A09AD"/>
    <w:rsid w:val="000A1F4E"/>
    <w:rsid w:val="000A4B8D"/>
    <w:rsid w:val="000C21A7"/>
    <w:rsid w:val="000D1C6A"/>
    <w:rsid w:val="000D7CE4"/>
    <w:rsid w:val="000E03FC"/>
    <w:rsid w:val="000E577E"/>
    <w:rsid w:val="000F036A"/>
    <w:rsid w:val="000F1FD4"/>
    <w:rsid w:val="000F6FF3"/>
    <w:rsid w:val="000F7DC2"/>
    <w:rsid w:val="001072F7"/>
    <w:rsid w:val="00121CA1"/>
    <w:rsid w:val="00130FBA"/>
    <w:rsid w:val="001312FE"/>
    <w:rsid w:val="00131323"/>
    <w:rsid w:val="00132904"/>
    <w:rsid w:val="001410EE"/>
    <w:rsid w:val="00143D8E"/>
    <w:rsid w:val="00152563"/>
    <w:rsid w:val="00163492"/>
    <w:rsid w:val="00164B5D"/>
    <w:rsid w:val="00175913"/>
    <w:rsid w:val="00190D9C"/>
    <w:rsid w:val="001B02EC"/>
    <w:rsid w:val="001B3AFF"/>
    <w:rsid w:val="001B6A52"/>
    <w:rsid w:val="001C240D"/>
    <w:rsid w:val="001D422C"/>
    <w:rsid w:val="001D46B1"/>
    <w:rsid w:val="001D7BB9"/>
    <w:rsid w:val="001E2434"/>
    <w:rsid w:val="001E243A"/>
    <w:rsid w:val="001F43D0"/>
    <w:rsid w:val="001F5CFF"/>
    <w:rsid w:val="0020018D"/>
    <w:rsid w:val="00210965"/>
    <w:rsid w:val="00212266"/>
    <w:rsid w:val="00212C0F"/>
    <w:rsid w:val="00217FA6"/>
    <w:rsid w:val="0024492C"/>
    <w:rsid w:val="0024599B"/>
    <w:rsid w:val="0025777B"/>
    <w:rsid w:val="0026346E"/>
    <w:rsid w:val="00275BF3"/>
    <w:rsid w:val="00283B37"/>
    <w:rsid w:val="00286130"/>
    <w:rsid w:val="00286970"/>
    <w:rsid w:val="00292832"/>
    <w:rsid w:val="002A2344"/>
    <w:rsid w:val="002A73BA"/>
    <w:rsid w:val="002B2538"/>
    <w:rsid w:val="002C13AB"/>
    <w:rsid w:val="002C7F04"/>
    <w:rsid w:val="002D4BAD"/>
    <w:rsid w:val="002E1E1C"/>
    <w:rsid w:val="002E751A"/>
    <w:rsid w:val="002E76B2"/>
    <w:rsid w:val="002F1E03"/>
    <w:rsid w:val="002F46B0"/>
    <w:rsid w:val="003028CA"/>
    <w:rsid w:val="00311EAE"/>
    <w:rsid w:val="0031332A"/>
    <w:rsid w:val="003171D5"/>
    <w:rsid w:val="00326AE8"/>
    <w:rsid w:val="00331A66"/>
    <w:rsid w:val="00331BA0"/>
    <w:rsid w:val="003371E5"/>
    <w:rsid w:val="00355DB8"/>
    <w:rsid w:val="003562B0"/>
    <w:rsid w:val="0035786A"/>
    <w:rsid w:val="00374D04"/>
    <w:rsid w:val="00380095"/>
    <w:rsid w:val="003924C8"/>
    <w:rsid w:val="003924E9"/>
    <w:rsid w:val="003D4517"/>
    <w:rsid w:val="003E1A0C"/>
    <w:rsid w:val="003E4B0E"/>
    <w:rsid w:val="003E6150"/>
    <w:rsid w:val="003F631A"/>
    <w:rsid w:val="003F6C71"/>
    <w:rsid w:val="003F7ECD"/>
    <w:rsid w:val="00400445"/>
    <w:rsid w:val="00400EBB"/>
    <w:rsid w:val="004230AD"/>
    <w:rsid w:val="00425C9C"/>
    <w:rsid w:val="004468D7"/>
    <w:rsid w:val="004747E0"/>
    <w:rsid w:val="00482E0C"/>
    <w:rsid w:val="0048715A"/>
    <w:rsid w:val="00492C0B"/>
    <w:rsid w:val="00495500"/>
    <w:rsid w:val="00495A09"/>
    <w:rsid w:val="00496638"/>
    <w:rsid w:val="004A0103"/>
    <w:rsid w:val="004B073A"/>
    <w:rsid w:val="004B42E4"/>
    <w:rsid w:val="004B63AA"/>
    <w:rsid w:val="004C50FD"/>
    <w:rsid w:val="004D5874"/>
    <w:rsid w:val="004E1565"/>
    <w:rsid w:val="004E30CD"/>
    <w:rsid w:val="004F10B5"/>
    <w:rsid w:val="005056F0"/>
    <w:rsid w:val="0051497B"/>
    <w:rsid w:val="00515B49"/>
    <w:rsid w:val="0052017F"/>
    <w:rsid w:val="0052104E"/>
    <w:rsid w:val="005229F1"/>
    <w:rsid w:val="005230D5"/>
    <w:rsid w:val="00524E31"/>
    <w:rsid w:val="00527DB8"/>
    <w:rsid w:val="00531C4A"/>
    <w:rsid w:val="0054363A"/>
    <w:rsid w:val="0054572F"/>
    <w:rsid w:val="005547BD"/>
    <w:rsid w:val="00556324"/>
    <w:rsid w:val="0056713C"/>
    <w:rsid w:val="00577ABD"/>
    <w:rsid w:val="00593CCE"/>
    <w:rsid w:val="005A4329"/>
    <w:rsid w:val="005A5FE6"/>
    <w:rsid w:val="005B26D5"/>
    <w:rsid w:val="005B59B2"/>
    <w:rsid w:val="005D0A2F"/>
    <w:rsid w:val="005D0C30"/>
    <w:rsid w:val="005E524F"/>
    <w:rsid w:val="00607AF6"/>
    <w:rsid w:val="00611430"/>
    <w:rsid w:val="006202D6"/>
    <w:rsid w:val="00622269"/>
    <w:rsid w:val="00626B2F"/>
    <w:rsid w:val="00630DA1"/>
    <w:rsid w:val="006343B8"/>
    <w:rsid w:val="00643034"/>
    <w:rsid w:val="00645F51"/>
    <w:rsid w:val="00661B31"/>
    <w:rsid w:val="00670A4E"/>
    <w:rsid w:val="0067188A"/>
    <w:rsid w:val="006761B3"/>
    <w:rsid w:val="006820A5"/>
    <w:rsid w:val="006871DD"/>
    <w:rsid w:val="00694C46"/>
    <w:rsid w:val="00695F49"/>
    <w:rsid w:val="006A58C6"/>
    <w:rsid w:val="006B3270"/>
    <w:rsid w:val="006D0D19"/>
    <w:rsid w:val="006D7A82"/>
    <w:rsid w:val="006E3158"/>
    <w:rsid w:val="00701812"/>
    <w:rsid w:val="007032BA"/>
    <w:rsid w:val="007060DF"/>
    <w:rsid w:val="00721E6F"/>
    <w:rsid w:val="00725163"/>
    <w:rsid w:val="007317B5"/>
    <w:rsid w:val="007360F1"/>
    <w:rsid w:val="0074545A"/>
    <w:rsid w:val="0075056F"/>
    <w:rsid w:val="007563B8"/>
    <w:rsid w:val="00761EB3"/>
    <w:rsid w:val="00774B88"/>
    <w:rsid w:val="007828A0"/>
    <w:rsid w:val="00782CBB"/>
    <w:rsid w:val="007852A5"/>
    <w:rsid w:val="007852F2"/>
    <w:rsid w:val="00787273"/>
    <w:rsid w:val="00794650"/>
    <w:rsid w:val="00795B52"/>
    <w:rsid w:val="00797FA7"/>
    <w:rsid w:val="007A2863"/>
    <w:rsid w:val="007A334E"/>
    <w:rsid w:val="007A52C0"/>
    <w:rsid w:val="007A5435"/>
    <w:rsid w:val="007B640E"/>
    <w:rsid w:val="007C750C"/>
    <w:rsid w:val="007D0E15"/>
    <w:rsid w:val="007D3B9E"/>
    <w:rsid w:val="007E770A"/>
    <w:rsid w:val="007E79D8"/>
    <w:rsid w:val="007F1AF3"/>
    <w:rsid w:val="007F1D50"/>
    <w:rsid w:val="0080024C"/>
    <w:rsid w:val="008031DB"/>
    <w:rsid w:val="00806B03"/>
    <w:rsid w:val="00806C9C"/>
    <w:rsid w:val="00806F0F"/>
    <w:rsid w:val="00813B52"/>
    <w:rsid w:val="00820E53"/>
    <w:rsid w:val="0082174A"/>
    <w:rsid w:val="00825655"/>
    <w:rsid w:val="0082653E"/>
    <w:rsid w:val="008316E6"/>
    <w:rsid w:val="008343E4"/>
    <w:rsid w:val="00834478"/>
    <w:rsid w:val="0084379B"/>
    <w:rsid w:val="0084656F"/>
    <w:rsid w:val="008552D9"/>
    <w:rsid w:val="0085633A"/>
    <w:rsid w:val="0085797E"/>
    <w:rsid w:val="008621B2"/>
    <w:rsid w:val="00871C33"/>
    <w:rsid w:val="00872102"/>
    <w:rsid w:val="00872493"/>
    <w:rsid w:val="00893BD5"/>
    <w:rsid w:val="00894CD6"/>
    <w:rsid w:val="008A0FB8"/>
    <w:rsid w:val="008A6414"/>
    <w:rsid w:val="008B1644"/>
    <w:rsid w:val="008B2CDC"/>
    <w:rsid w:val="008B3D1F"/>
    <w:rsid w:val="008B3E1C"/>
    <w:rsid w:val="008C28C8"/>
    <w:rsid w:val="008C4E22"/>
    <w:rsid w:val="008C62B3"/>
    <w:rsid w:val="008E2685"/>
    <w:rsid w:val="008E649E"/>
    <w:rsid w:val="008F219B"/>
    <w:rsid w:val="008F3B9A"/>
    <w:rsid w:val="00901D49"/>
    <w:rsid w:val="009058E9"/>
    <w:rsid w:val="00906F84"/>
    <w:rsid w:val="00921A9E"/>
    <w:rsid w:val="00924AC9"/>
    <w:rsid w:val="009325FA"/>
    <w:rsid w:val="00932E54"/>
    <w:rsid w:val="00944164"/>
    <w:rsid w:val="009508FD"/>
    <w:rsid w:val="00957AB1"/>
    <w:rsid w:val="009600E4"/>
    <w:rsid w:val="00965B57"/>
    <w:rsid w:val="00971F38"/>
    <w:rsid w:val="00972B05"/>
    <w:rsid w:val="0098067E"/>
    <w:rsid w:val="00985346"/>
    <w:rsid w:val="00993EB5"/>
    <w:rsid w:val="0099553F"/>
    <w:rsid w:val="00996D52"/>
    <w:rsid w:val="009A0811"/>
    <w:rsid w:val="009A17DE"/>
    <w:rsid w:val="009A1808"/>
    <w:rsid w:val="009A390A"/>
    <w:rsid w:val="009A7DD3"/>
    <w:rsid w:val="009B418D"/>
    <w:rsid w:val="009B4638"/>
    <w:rsid w:val="009D5F84"/>
    <w:rsid w:val="009E4CBF"/>
    <w:rsid w:val="009E70AB"/>
    <w:rsid w:val="009E7683"/>
    <w:rsid w:val="009F2FFD"/>
    <w:rsid w:val="009F519E"/>
    <w:rsid w:val="009F5A6A"/>
    <w:rsid w:val="00A0264F"/>
    <w:rsid w:val="00A0377C"/>
    <w:rsid w:val="00A07005"/>
    <w:rsid w:val="00A10195"/>
    <w:rsid w:val="00A15F0A"/>
    <w:rsid w:val="00A23F43"/>
    <w:rsid w:val="00A24096"/>
    <w:rsid w:val="00A3424C"/>
    <w:rsid w:val="00A34E75"/>
    <w:rsid w:val="00A42B6F"/>
    <w:rsid w:val="00A460FB"/>
    <w:rsid w:val="00A506F5"/>
    <w:rsid w:val="00A52036"/>
    <w:rsid w:val="00A64153"/>
    <w:rsid w:val="00A6716A"/>
    <w:rsid w:val="00A67F28"/>
    <w:rsid w:val="00A87EDD"/>
    <w:rsid w:val="00A93A0D"/>
    <w:rsid w:val="00A94C9D"/>
    <w:rsid w:val="00AA2568"/>
    <w:rsid w:val="00AB05D3"/>
    <w:rsid w:val="00AB2DF6"/>
    <w:rsid w:val="00AC01D5"/>
    <w:rsid w:val="00AC35AA"/>
    <w:rsid w:val="00AC5CC7"/>
    <w:rsid w:val="00AD663A"/>
    <w:rsid w:val="00AE7C66"/>
    <w:rsid w:val="00AF3330"/>
    <w:rsid w:val="00B057EB"/>
    <w:rsid w:val="00B06EAA"/>
    <w:rsid w:val="00B073CF"/>
    <w:rsid w:val="00B149E2"/>
    <w:rsid w:val="00B323D0"/>
    <w:rsid w:val="00B52921"/>
    <w:rsid w:val="00B67A6B"/>
    <w:rsid w:val="00B81023"/>
    <w:rsid w:val="00B81AEC"/>
    <w:rsid w:val="00B962E2"/>
    <w:rsid w:val="00BA213D"/>
    <w:rsid w:val="00BB6CDE"/>
    <w:rsid w:val="00BC4520"/>
    <w:rsid w:val="00BC6123"/>
    <w:rsid w:val="00BD07C8"/>
    <w:rsid w:val="00BD10A0"/>
    <w:rsid w:val="00BD120A"/>
    <w:rsid w:val="00BD2E61"/>
    <w:rsid w:val="00BD41FE"/>
    <w:rsid w:val="00BF0CE7"/>
    <w:rsid w:val="00BF40B0"/>
    <w:rsid w:val="00C00D26"/>
    <w:rsid w:val="00C03D00"/>
    <w:rsid w:val="00C06051"/>
    <w:rsid w:val="00C11918"/>
    <w:rsid w:val="00C252F6"/>
    <w:rsid w:val="00C27787"/>
    <w:rsid w:val="00C35313"/>
    <w:rsid w:val="00C35A53"/>
    <w:rsid w:val="00C35FC7"/>
    <w:rsid w:val="00C37EF8"/>
    <w:rsid w:val="00C50361"/>
    <w:rsid w:val="00C51C0F"/>
    <w:rsid w:val="00C55155"/>
    <w:rsid w:val="00C607C5"/>
    <w:rsid w:val="00C60C14"/>
    <w:rsid w:val="00C61A6E"/>
    <w:rsid w:val="00C67073"/>
    <w:rsid w:val="00C77E98"/>
    <w:rsid w:val="00C86843"/>
    <w:rsid w:val="00C946EF"/>
    <w:rsid w:val="00C95F90"/>
    <w:rsid w:val="00CA2017"/>
    <w:rsid w:val="00CB11A6"/>
    <w:rsid w:val="00CC6136"/>
    <w:rsid w:val="00CD4797"/>
    <w:rsid w:val="00CE1363"/>
    <w:rsid w:val="00CE265B"/>
    <w:rsid w:val="00CE566A"/>
    <w:rsid w:val="00D069B4"/>
    <w:rsid w:val="00D10714"/>
    <w:rsid w:val="00D11054"/>
    <w:rsid w:val="00D227AF"/>
    <w:rsid w:val="00D233E9"/>
    <w:rsid w:val="00D27F9C"/>
    <w:rsid w:val="00D461B9"/>
    <w:rsid w:val="00D55003"/>
    <w:rsid w:val="00D56578"/>
    <w:rsid w:val="00D57161"/>
    <w:rsid w:val="00D66E0C"/>
    <w:rsid w:val="00D8192F"/>
    <w:rsid w:val="00D8209B"/>
    <w:rsid w:val="00D82724"/>
    <w:rsid w:val="00D85D49"/>
    <w:rsid w:val="00D94B25"/>
    <w:rsid w:val="00DA0A0A"/>
    <w:rsid w:val="00DB226D"/>
    <w:rsid w:val="00DB5F9F"/>
    <w:rsid w:val="00DB7EA9"/>
    <w:rsid w:val="00DC4498"/>
    <w:rsid w:val="00DC6073"/>
    <w:rsid w:val="00DD3869"/>
    <w:rsid w:val="00DE55EC"/>
    <w:rsid w:val="00DE5DEE"/>
    <w:rsid w:val="00DF7A30"/>
    <w:rsid w:val="00E03CE9"/>
    <w:rsid w:val="00E07500"/>
    <w:rsid w:val="00E15211"/>
    <w:rsid w:val="00E268C0"/>
    <w:rsid w:val="00E54F9F"/>
    <w:rsid w:val="00E6012D"/>
    <w:rsid w:val="00E60433"/>
    <w:rsid w:val="00E65782"/>
    <w:rsid w:val="00E721D3"/>
    <w:rsid w:val="00E844AF"/>
    <w:rsid w:val="00E855D8"/>
    <w:rsid w:val="00E874B3"/>
    <w:rsid w:val="00EA2A8B"/>
    <w:rsid w:val="00EA302C"/>
    <w:rsid w:val="00EB38B9"/>
    <w:rsid w:val="00EB3FAE"/>
    <w:rsid w:val="00EB4190"/>
    <w:rsid w:val="00EC111F"/>
    <w:rsid w:val="00ED5817"/>
    <w:rsid w:val="00EE0480"/>
    <w:rsid w:val="00EE4DA6"/>
    <w:rsid w:val="00EF2F25"/>
    <w:rsid w:val="00F116DE"/>
    <w:rsid w:val="00F11B9A"/>
    <w:rsid w:val="00F20CD7"/>
    <w:rsid w:val="00F22E16"/>
    <w:rsid w:val="00F3485A"/>
    <w:rsid w:val="00F3616E"/>
    <w:rsid w:val="00F36796"/>
    <w:rsid w:val="00F40067"/>
    <w:rsid w:val="00F44BDE"/>
    <w:rsid w:val="00F50C08"/>
    <w:rsid w:val="00F527B7"/>
    <w:rsid w:val="00F536F4"/>
    <w:rsid w:val="00F56F51"/>
    <w:rsid w:val="00F6219F"/>
    <w:rsid w:val="00F67816"/>
    <w:rsid w:val="00F7323D"/>
    <w:rsid w:val="00F752E7"/>
    <w:rsid w:val="00F8091A"/>
    <w:rsid w:val="00F82D2D"/>
    <w:rsid w:val="00F83988"/>
    <w:rsid w:val="00F93556"/>
    <w:rsid w:val="00F95513"/>
    <w:rsid w:val="00F9715D"/>
    <w:rsid w:val="00FA6F68"/>
    <w:rsid w:val="00FB2E08"/>
    <w:rsid w:val="00FB7953"/>
    <w:rsid w:val="00FC4F7D"/>
    <w:rsid w:val="00FC6CDA"/>
    <w:rsid w:val="00FD66F5"/>
    <w:rsid w:val="00FD6B21"/>
    <w:rsid w:val="00FF05D3"/>
    <w:rsid w:val="00FF7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7CDF6"/>
  <w15:chartTrackingRefBased/>
  <w15:docId w15:val="{652C7DC3-77BF-4475-BB9A-77E7FCCC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103"/>
    <w:rPr>
      <w:lang w:val="en-GB"/>
    </w:rPr>
  </w:style>
  <w:style w:type="paragraph" w:styleId="Heading1">
    <w:name w:val="heading 1"/>
    <w:basedOn w:val="Normal"/>
    <w:next w:val="Normal"/>
    <w:link w:val="Heading1Char"/>
    <w:uiPriority w:val="9"/>
    <w:qFormat/>
    <w:rsid w:val="002E75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79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75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57161"/>
    <w:pPr>
      <w:keepNext/>
      <w:keepLines/>
      <w:spacing w:before="200" w:after="0" w:line="276" w:lineRule="auto"/>
      <w:outlineLvl w:val="3"/>
    </w:pPr>
    <w:rPr>
      <w:rFonts w:asciiTheme="majorHAnsi" w:eastAsiaTheme="majorEastAsia" w:hAnsiTheme="majorHAnsi" w:cstheme="majorBidi"/>
      <w:b/>
      <w:bCs/>
      <w:i/>
      <w:iCs/>
      <w:color w:val="4472C4" w:themeColor="accent1"/>
      <w:lang w:val="en-US"/>
    </w:rPr>
  </w:style>
  <w:style w:type="paragraph" w:styleId="Heading5">
    <w:name w:val="heading 5"/>
    <w:basedOn w:val="Normal"/>
    <w:next w:val="Normal"/>
    <w:link w:val="Heading5Char"/>
    <w:uiPriority w:val="9"/>
    <w:semiHidden/>
    <w:unhideWhenUsed/>
    <w:qFormat/>
    <w:rsid w:val="00D57161"/>
    <w:pPr>
      <w:keepNext/>
      <w:keepLines/>
      <w:spacing w:before="200" w:after="0" w:line="276" w:lineRule="auto"/>
      <w:outlineLvl w:val="4"/>
    </w:pPr>
    <w:rPr>
      <w:rFonts w:asciiTheme="majorHAnsi" w:eastAsiaTheme="majorEastAsia" w:hAnsiTheme="majorHAnsi" w:cstheme="majorBidi"/>
      <w:color w:val="1F3763" w:themeColor="accent1" w:themeShade="7F"/>
      <w:lang w:val="en-US"/>
    </w:rPr>
  </w:style>
  <w:style w:type="paragraph" w:styleId="Heading6">
    <w:name w:val="heading 6"/>
    <w:basedOn w:val="Normal"/>
    <w:next w:val="Normal"/>
    <w:link w:val="Heading6Char"/>
    <w:uiPriority w:val="9"/>
    <w:semiHidden/>
    <w:unhideWhenUsed/>
    <w:qFormat/>
    <w:rsid w:val="00D57161"/>
    <w:pPr>
      <w:keepNext/>
      <w:keepLines/>
      <w:spacing w:before="200" w:after="0" w:line="276" w:lineRule="auto"/>
      <w:outlineLvl w:val="5"/>
    </w:pPr>
    <w:rPr>
      <w:rFonts w:asciiTheme="majorHAnsi" w:eastAsiaTheme="majorEastAsia" w:hAnsiTheme="majorHAnsi" w:cstheme="majorBidi"/>
      <w:i/>
      <w:iCs/>
      <w:color w:val="1F3763" w:themeColor="accent1" w:themeShade="7F"/>
      <w:lang w:val="en-US"/>
    </w:rPr>
  </w:style>
  <w:style w:type="paragraph" w:styleId="Heading7">
    <w:name w:val="heading 7"/>
    <w:basedOn w:val="Normal"/>
    <w:next w:val="Normal"/>
    <w:link w:val="Heading7Char"/>
    <w:uiPriority w:val="9"/>
    <w:semiHidden/>
    <w:unhideWhenUsed/>
    <w:qFormat/>
    <w:rsid w:val="00D57161"/>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D57161"/>
    <w:pPr>
      <w:keepNext/>
      <w:keepLines/>
      <w:spacing w:before="200" w:after="0" w:line="276" w:lineRule="auto"/>
      <w:outlineLvl w:val="7"/>
    </w:pPr>
    <w:rPr>
      <w:rFonts w:asciiTheme="majorHAnsi" w:eastAsiaTheme="majorEastAsia" w:hAnsiTheme="majorHAnsi" w:cstheme="majorBidi"/>
      <w:color w:val="4472C4" w:themeColor="accent1"/>
      <w:sz w:val="20"/>
      <w:szCs w:val="20"/>
      <w:lang w:val="en-US"/>
    </w:rPr>
  </w:style>
  <w:style w:type="paragraph" w:styleId="Heading9">
    <w:name w:val="heading 9"/>
    <w:basedOn w:val="Normal"/>
    <w:next w:val="Normal"/>
    <w:link w:val="Heading9Char"/>
    <w:uiPriority w:val="9"/>
    <w:semiHidden/>
    <w:unhideWhenUsed/>
    <w:qFormat/>
    <w:rsid w:val="00D57161"/>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7DD3"/>
    <w:pPr>
      <w:widowControl w:val="0"/>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9A7DD3"/>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9A7DD3"/>
  </w:style>
  <w:style w:type="paragraph" w:styleId="Footer">
    <w:name w:val="footer"/>
    <w:basedOn w:val="Normal"/>
    <w:link w:val="FooterChar"/>
    <w:uiPriority w:val="99"/>
    <w:unhideWhenUsed/>
    <w:rsid w:val="009A7DD3"/>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A7DD3"/>
  </w:style>
  <w:style w:type="character" w:customStyle="1" w:styleId="rynqvb">
    <w:name w:val="rynqvb"/>
    <w:basedOn w:val="DefaultParagraphFont"/>
    <w:rsid w:val="00AF3330"/>
  </w:style>
  <w:style w:type="character" w:styleId="Emphasis">
    <w:name w:val="Emphasis"/>
    <w:basedOn w:val="DefaultParagraphFont"/>
    <w:uiPriority w:val="20"/>
    <w:qFormat/>
    <w:rsid w:val="003028CA"/>
    <w:rPr>
      <w:i/>
      <w:iCs/>
    </w:rPr>
  </w:style>
  <w:style w:type="paragraph" w:styleId="ListParagraph">
    <w:name w:val="List Paragraph"/>
    <w:basedOn w:val="Normal"/>
    <w:uiPriority w:val="34"/>
    <w:qFormat/>
    <w:rsid w:val="00130FBA"/>
    <w:pPr>
      <w:ind w:left="720"/>
      <w:contextualSpacing/>
    </w:pPr>
    <w:rPr>
      <w:lang w:val="sr-Latn-ME"/>
    </w:rPr>
  </w:style>
  <w:style w:type="table" w:styleId="TableGrid">
    <w:name w:val="Table Grid"/>
    <w:basedOn w:val="TableNormal"/>
    <w:uiPriority w:val="59"/>
    <w:rsid w:val="004A010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B3AFF"/>
    <w:rPr>
      <w:color w:val="0563C1" w:themeColor="hyperlink"/>
      <w:u w:val="single"/>
    </w:rPr>
  </w:style>
  <w:style w:type="character" w:customStyle="1" w:styleId="UnresolvedMention1">
    <w:name w:val="Unresolved Mention1"/>
    <w:basedOn w:val="DefaultParagraphFont"/>
    <w:uiPriority w:val="99"/>
    <w:semiHidden/>
    <w:unhideWhenUsed/>
    <w:rsid w:val="001B3AFF"/>
    <w:rPr>
      <w:color w:val="605E5C"/>
      <w:shd w:val="clear" w:color="auto" w:fill="E1DFDD"/>
    </w:rPr>
  </w:style>
  <w:style w:type="paragraph" w:styleId="BalloonText">
    <w:name w:val="Balloon Text"/>
    <w:basedOn w:val="Normal"/>
    <w:link w:val="BalloonTextChar"/>
    <w:uiPriority w:val="99"/>
    <w:semiHidden/>
    <w:unhideWhenUsed/>
    <w:rsid w:val="00482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E0C"/>
    <w:rPr>
      <w:rFonts w:ascii="Segoe UI" w:hAnsi="Segoe UI" w:cs="Segoe UI"/>
      <w:sz w:val="18"/>
      <w:szCs w:val="18"/>
      <w:lang w:val="en-GB"/>
    </w:rPr>
  </w:style>
  <w:style w:type="table" w:styleId="GridTable1Light-Accent1">
    <w:name w:val="Grid Table 1 Light Accent 1"/>
    <w:basedOn w:val="TableNormal"/>
    <w:uiPriority w:val="46"/>
    <w:rsid w:val="00E54F9F"/>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7Colorful-Accent6">
    <w:name w:val="Grid Table 7 Colorful Accent 6"/>
    <w:basedOn w:val="TableNormal"/>
    <w:uiPriority w:val="52"/>
    <w:rsid w:val="00355DB8"/>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CommentReference">
    <w:name w:val="annotation reference"/>
    <w:basedOn w:val="DefaultParagraphFont"/>
    <w:uiPriority w:val="99"/>
    <w:semiHidden/>
    <w:unhideWhenUsed/>
    <w:rsid w:val="002C7F04"/>
    <w:rPr>
      <w:sz w:val="16"/>
      <w:szCs w:val="16"/>
    </w:rPr>
  </w:style>
  <w:style w:type="paragraph" w:styleId="CommentText">
    <w:name w:val="annotation text"/>
    <w:basedOn w:val="Normal"/>
    <w:link w:val="CommentTextChar"/>
    <w:uiPriority w:val="99"/>
    <w:semiHidden/>
    <w:unhideWhenUsed/>
    <w:rsid w:val="002C7F04"/>
    <w:pPr>
      <w:spacing w:line="240" w:lineRule="auto"/>
    </w:pPr>
    <w:rPr>
      <w:sz w:val="20"/>
      <w:szCs w:val="20"/>
    </w:rPr>
  </w:style>
  <w:style w:type="character" w:customStyle="1" w:styleId="CommentTextChar">
    <w:name w:val="Comment Text Char"/>
    <w:basedOn w:val="DefaultParagraphFont"/>
    <w:link w:val="CommentText"/>
    <w:uiPriority w:val="99"/>
    <w:semiHidden/>
    <w:rsid w:val="002C7F04"/>
    <w:rPr>
      <w:sz w:val="20"/>
      <w:szCs w:val="20"/>
      <w:lang w:val="en-GB"/>
    </w:rPr>
  </w:style>
  <w:style w:type="table" w:styleId="ListTable3-Accent4">
    <w:name w:val="List Table 3 Accent 4"/>
    <w:basedOn w:val="TableNormal"/>
    <w:uiPriority w:val="48"/>
    <w:rsid w:val="00D56578"/>
    <w:pPr>
      <w:spacing w:after="0" w:line="240" w:lineRule="auto"/>
    </w:p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1Light-Accent6">
    <w:name w:val="List Table 1 Light Accent 6"/>
    <w:basedOn w:val="TableNormal"/>
    <w:uiPriority w:val="46"/>
    <w:rsid w:val="00D5657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mmentSubject">
    <w:name w:val="annotation subject"/>
    <w:basedOn w:val="CommentText"/>
    <w:next w:val="CommentText"/>
    <w:link w:val="CommentSubjectChar"/>
    <w:uiPriority w:val="99"/>
    <w:semiHidden/>
    <w:unhideWhenUsed/>
    <w:rsid w:val="00023553"/>
    <w:rPr>
      <w:b/>
      <w:bCs/>
    </w:rPr>
  </w:style>
  <w:style w:type="character" w:customStyle="1" w:styleId="CommentSubjectChar">
    <w:name w:val="Comment Subject Char"/>
    <w:basedOn w:val="CommentTextChar"/>
    <w:link w:val="CommentSubject"/>
    <w:uiPriority w:val="99"/>
    <w:semiHidden/>
    <w:rsid w:val="00023553"/>
    <w:rPr>
      <w:b/>
      <w:bCs/>
      <w:sz w:val="20"/>
      <w:szCs w:val="20"/>
      <w:lang w:val="en-GB"/>
    </w:rPr>
  </w:style>
  <w:style w:type="character" w:customStyle="1" w:styleId="Heading2Char">
    <w:name w:val="Heading 2 Char"/>
    <w:basedOn w:val="DefaultParagraphFont"/>
    <w:link w:val="Heading2"/>
    <w:uiPriority w:val="9"/>
    <w:rsid w:val="00FB7953"/>
    <w:rPr>
      <w:rFonts w:asciiTheme="majorHAnsi" w:eastAsiaTheme="majorEastAsia" w:hAnsiTheme="majorHAnsi" w:cstheme="majorBidi"/>
      <w:color w:val="2F5496" w:themeColor="accent1" w:themeShade="BF"/>
      <w:sz w:val="26"/>
      <w:szCs w:val="26"/>
      <w:lang w:val="en-GB"/>
    </w:rPr>
  </w:style>
  <w:style w:type="character" w:customStyle="1" w:styleId="Heading1Char">
    <w:name w:val="Heading 1 Char"/>
    <w:basedOn w:val="DefaultParagraphFont"/>
    <w:link w:val="Heading1"/>
    <w:uiPriority w:val="9"/>
    <w:rsid w:val="002E751A"/>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2E751A"/>
    <w:rPr>
      <w:rFonts w:asciiTheme="majorHAnsi" w:eastAsiaTheme="majorEastAsia" w:hAnsiTheme="majorHAnsi" w:cstheme="majorBidi"/>
      <w:color w:val="1F3763" w:themeColor="accent1" w:themeShade="7F"/>
      <w:sz w:val="24"/>
      <w:szCs w:val="24"/>
      <w:lang w:val="en-GB"/>
    </w:rPr>
  </w:style>
  <w:style w:type="character" w:styleId="Strong">
    <w:name w:val="Strong"/>
    <w:basedOn w:val="DefaultParagraphFont"/>
    <w:uiPriority w:val="22"/>
    <w:qFormat/>
    <w:rsid w:val="002E751A"/>
    <w:rPr>
      <w:b/>
      <w:bCs/>
    </w:rPr>
  </w:style>
  <w:style w:type="paragraph" w:styleId="NormalWeb">
    <w:name w:val="Normal (Web)"/>
    <w:basedOn w:val="Normal"/>
    <w:uiPriority w:val="99"/>
    <w:unhideWhenUsed/>
    <w:rsid w:val="002E75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2E751A"/>
  </w:style>
  <w:style w:type="paragraph" w:customStyle="1" w:styleId="p1">
    <w:name w:val="p1"/>
    <w:basedOn w:val="Normal"/>
    <w:rsid w:val="00F22E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F22E16"/>
  </w:style>
  <w:style w:type="paragraph" w:customStyle="1" w:styleId="p3">
    <w:name w:val="p3"/>
    <w:basedOn w:val="Normal"/>
    <w:rsid w:val="00F22E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4">
    <w:name w:val="p4"/>
    <w:basedOn w:val="Normal"/>
    <w:rsid w:val="00F22E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F22E16"/>
    <w:pPr>
      <w:spacing w:after="0" w:line="240" w:lineRule="auto"/>
    </w:pPr>
    <w:rPr>
      <w:lang w:val="en-GB"/>
    </w:rPr>
  </w:style>
  <w:style w:type="paragraph" w:styleId="TOCHeading">
    <w:name w:val="TOC Heading"/>
    <w:basedOn w:val="Heading1"/>
    <w:next w:val="Normal"/>
    <w:uiPriority w:val="39"/>
    <w:unhideWhenUsed/>
    <w:qFormat/>
    <w:rsid w:val="00F22E16"/>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F22E16"/>
    <w:pPr>
      <w:spacing w:before="120" w:after="0"/>
    </w:pPr>
    <w:rPr>
      <w:rFonts w:cstheme="minorHAnsi"/>
      <w:b/>
      <w:bCs/>
      <w:i/>
      <w:iCs/>
      <w:sz w:val="24"/>
      <w:szCs w:val="24"/>
    </w:rPr>
  </w:style>
  <w:style w:type="paragraph" w:styleId="TOC2">
    <w:name w:val="toc 2"/>
    <w:basedOn w:val="Normal"/>
    <w:next w:val="Normal"/>
    <w:autoRedefine/>
    <w:uiPriority w:val="39"/>
    <w:unhideWhenUsed/>
    <w:rsid w:val="00F22E16"/>
    <w:pPr>
      <w:spacing w:before="120" w:after="0"/>
      <w:ind w:left="220"/>
    </w:pPr>
    <w:rPr>
      <w:rFonts w:cstheme="minorHAnsi"/>
      <w:b/>
      <w:bCs/>
    </w:rPr>
  </w:style>
  <w:style w:type="paragraph" w:styleId="TOC3">
    <w:name w:val="toc 3"/>
    <w:basedOn w:val="Normal"/>
    <w:next w:val="Normal"/>
    <w:autoRedefine/>
    <w:uiPriority w:val="39"/>
    <w:unhideWhenUsed/>
    <w:rsid w:val="00F22E16"/>
    <w:pPr>
      <w:spacing w:after="0"/>
      <w:ind w:left="440"/>
    </w:pPr>
    <w:rPr>
      <w:rFonts w:cstheme="minorHAnsi"/>
      <w:sz w:val="20"/>
      <w:szCs w:val="20"/>
    </w:rPr>
  </w:style>
  <w:style w:type="paragraph" w:styleId="TOC4">
    <w:name w:val="toc 4"/>
    <w:basedOn w:val="Normal"/>
    <w:next w:val="Normal"/>
    <w:autoRedefine/>
    <w:uiPriority w:val="39"/>
    <w:unhideWhenUsed/>
    <w:rsid w:val="00F22E16"/>
    <w:pPr>
      <w:spacing w:after="0"/>
      <w:ind w:left="660"/>
    </w:pPr>
    <w:rPr>
      <w:rFonts w:cstheme="minorHAnsi"/>
      <w:sz w:val="20"/>
      <w:szCs w:val="20"/>
    </w:rPr>
  </w:style>
  <w:style w:type="paragraph" w:styleId="TOC5">
    <w:name w:val="toc 5"/>
    <w:basedOn w:val="Normal"/>
    <w:next w:val="Normal"/>
    <w:autoRedefine/>
    <w:uiPriority w:val="39"/>
    <w:unhideWhenUsed/>
    <w:rsid w:val="00F22E16"/>
    <w:pPr>
      <w:spacing w:after="0"/>
      <w:ind w:left="880"/>
    </w:pPr>
    <w:rPr>
      <w:rFonts w:cstheme="minorHAnsi"/>
      <w:sz w:val="20"/>
      <w:szCs w:val="20"/>
    </w:rPr>
  </w:style>
  <w:style w:type="paragraph" w:styleId="TOC6">
    <w:name w:val="toc 6"/>
    <w:basedOn w:val="Normal"/>
    <w:next w:val="Normal"/>
    <w:autoRedefine/>
    <w:uiPriority w:val="39"/>
    <w:unhideWhenUsed/>
    <w:rsid w:val="00F22E16"/>
    <w:pPr>
      <w:spacing w:after="0"/>
      <w:ind w:left="1100"/>
    </w:pPr>
    <w:rPr>
      <w:rFonts w:cstheme="minorHAnsi"/>
      <w:sz w:val="20"/>
      <w:szCs w:val="20"/>
    </w:rPr>
  </w:style>
  <w:style w:type="paragraph" w:styleId="TOC7">
    <w:name w:val="toc 7"/>
    <w:basedOn w:val="Normal"/>
    <w:next w:val="Normal"/>
    <w:autoRedefine/>
    <w:uiPriority w:val="39"/>
    <w:unhideWhenUsed/>
    <w:rsid w:val="00F22E16"/>
    <w:pPr>
      <w:spacing w:after="0"/>
      <w:ind w:left="1320"/>
    </w:pPr>
    <w:rPr>
      <w:rFonts w:cstheme="minorHAnsi"/>
      <w:sz w:val="20"/>
      <w:szCs w:val="20"/>
    </w:rPr>
  </w:style>
  <w:style w:type="paragraph" w:styleId="TOC8">
    <w:name w:val="toc 8"/>
    <w:basedOn w:val="Normal"/>
    <w:next w:val="Normal"/>
    <w:autoRedefine/>
    <w:uiPriority w:val="39"/>
    <w:unhideWhenUsed/>
    <w:rsid w:val="00F22E16"/>
    <w:pPr>
      <w:spacing w:after="0"/>
      <w:ind w:left="1540"/>
    </w:pPr>
    <w:rPr>
      <w:rFonts w:cstheme="minorHAnsi"/>
      <w:sz w:val="20"/>
      <w:szCs w:val="20"/>
    </w:rPr>
  </w:style>
  <w:style w:type="paragraph" w:styleId="TOC9">
    <w:name w:val="toc 9"/>
    <w:basedOn w:val="Normal"/>
    <w:next w:val="Normal"/>
    <w:autoRedefine/>
    <w:uiPriority w:val="39"/>
    <w:unhideWhenUsed/>
    <w:rsid w:val="00F22E16"/>
    <w:pPr>
      <w:spacing w:after="0"/>
      <w:ind w:left="1760"/>
    </w:pPr>
    <w:rPr>
      <w:rFonts w:cstheme="minorHAnsi"/>
      <w:sz w:val="20"/>
      <w:szCs w:val="20"/>
    </w:rPr>
  </w:style>
  <w:style w:type="character" w:customStyle="1" w:styleId="NoSpacingChar">
    <w:name w:val="No Spacing Char"/>
    <w:basedOn w:val="DefaultParagraphFont"/>
    <w:link w:val="NoSpacing"/>
    <w:uiPriority w:val="1"/>
    <w:rsid w:val="00F22E16"/>
    <w:rPr>
      <w:lang w:val="en-GB"/>
    </w:rPr>
  </w:style>
  <w:style w:type="paragraph" w:customStyle="1" w:styleId="p2">
    <w:name w:val="p2"/>
    <w:basedOn w:val="Normal"/>
    <w:rsid w:val="00F22E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Normal"/>
    <w:qFormat/>
    <w:rsid w:val="003E4B0E"/>
    <w:pPr>
      <w:spacing w:before="120"/>
      <w:jc w:val="both"/>
    </w:pPr>
  </w:style>
  <w:style w:type="character" w:customStyle="1" w:styleId="s2">
    <w:name w:val="s2"/>
    <w:basedOn w:val="DefaultParagraphFont"/>
    <w:rsid w:val="003E4B0E"/>
  </w:style>
  <w:style w:type="character" w:customStyle="1" w:styleId="s3">
    <w:name w:val="s3"/>
    <w:basedOn w:val="DefaultParagraphFont"/>
    <w:rsid w:val="001D7BB9"/>
  </w:style>
  <w:style w:type="character" w:customStyle="1" w:styleId="Heading4Char">
    <w:name w:val="Heading 4 Char"/>
    <w:basedOn w:val="DefaultParagraphFont"/>
    <w:link w:val="Heading4"/>
    <w:uiPriority w:val="9"/>
    <w:rsid w:val="00D57161"/>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57161"/>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57161"/>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5716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7161"/>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5716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5716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D57161"/>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D57161"/>
    <w:pPr>
      <w:numPr>
        <w:ilvl w:val="1"/>
      </w:numPr>
      <w:spacing w:after="200" w:line="276" w:lineRule="auto"/>
    </w:pPr>
    <w:rPr>
      <w:rFonts w:asciiTheme="majorHAnsi" w:eastAsiaTheme="majorEastAsia" w:hAnsiTheme="majorHAnsi" w:cstheme="majorBidi"/>
      <w:i/>
      <w:iCs/>
      <w:color w:val="4472C4" w:themeColor="accent1"/>
      <w:spacing w:val="15"/>
      <w:sz w:val="24"/>
      <w:szCs w:val="24"/>
      <w:lang w:val="en-US"/>
    </w:rPr>
  </w:style>
  <w:style w:type="character" w:customStyle="1" w:styleId="SubtitleChar">
    <w:name w:val="Subtitle Char"/>
    <w:basedOn w:val="DefaultParagraphFont"/>
    <w:link w:val="Subtitle"/>
    <w:uiPriority w:val="11"/>
    <w:rsid w:val="00D57161"/>
    <w:rPr>
      <w:rFonts w:asciiTheme="majorHAnsi" w:eastAsiaTheme="majorEastAsia" w:hAnsiTheme="majorHAnsi" w:cstheme="majorBidi"/>
      <w:i/>
      <w:iCs/>
      <w:color w:val="4472C4" w:themeColor="accent1"/>
      <w:spacing w:val="15"/>
      <w:sz w:val="24"/>
      <w:szCs w:val="24"/>
    </w:rPr>
  </w:style>
  <w:style w:type="paragraph" w:styleId="BodyText">
    <w:name w:val="Body Text"/>
    <w:basedOn w:val="Normal"/>
    <w:link w:val="BodyTextChar"/>
    <w:uiPriority w:val="99"/>
    <w:unhideWhenUsed/>
    <w:rsid w:val="00D57161"/>
    <w:pPr>
      <w:spacing w:after="120" w:line="276" w:lineRule="auto"/>
    </w:pPr>
    <w:rPr>
      <w:rFonts w:eastAsiaTheme="minorEastAsia"/>
      <w:lang w:val="en-US"/>
    </w:rPr>
  </w:style>
  <w:style w:type="character" w:customStyle="1" w:styleId="BodyTextChar">
    <w:name w:val="Body Text Char"/>
    <w:basedOn w:val="DefaultParagraphFont"/>
    <w:link w:val="BodyText"/>
    <w:uiPriority w:val="99"/>
    <w:rsid w:val="00D57161"/>
    <w:rPr>
      <w:rFonts w:eastAsiaTheme="minorEastAsia"/>
    </w:rPr>
  </w:style>
  <w:style w:type="paragraph" w:styleId="BodyText2">
    <w:name w:val="Body Text 2"/>
    <w:basedOn w:val="Normal"/>
    <w:link w:val="BodyText2Char"/>
    <w:uiPriority w:val="99"/>
    <w:unhideWhenUsed/>
    <w:rsid w:val="00D57161"/>
    <w:pPr>
      <w:spacing w:after="120" w:line="480" w:lineRule="auto"/>
    </w:pPr>
    <w:rPr>
      <w:rFonts w:eastAsiaTheme="minorEastAsia"/>
      <w:lang w:val="en-US"/>
    </w:rPr>
  </w:style>
  <w:style w:type="character" w:customStyle="1" w:styleId="BodyText2Char">
    <w:name w:val="Body Text 2 Char"/>
    <w:basedOn w:val="DefaultParagraphFont"/>
    <w:link w:val="BodyText2"/>
    <w:uiPriority w:val="99"/>
    <w:rsid w:val="00D57161"/>
    <w:rPr>
      <w:rFonts w:eastAsiaTheme="minorEastAsia"/>
    </w:rPr>
  </w:style>
  <w:style w:type="paragraph" w:styleId="BodyText3">
    <w:name w:val="Body Text 3"/>
    <w:basedOn w:val="Normal"/>
    <w:link w:val="BodyText3Char"/>
    <w:uiPriority w:val="99"/>
    <w:unhideWhenUsed/>
    <w:rsid w:val="00D57161"/>
    <w:pPr>
      <w:spacing w:after="120" w:line="276" w:lineRule="auto"/>
    </w:pPr>
    <w:rPr>
      <w:rFonts w:eastAsiaTheme="minorEastAsia"/>
      <w:sz w:val="16"/>
      <w:szCs w:val="16"/>
      <w:lang w:val="en-US"/>
    </w:rPr>
  </w:style>
  <w:style w:type="character" w:customStyle="1" w:styleId="BodyText3Char">
    <w:name w:val="Body Text 3 Char"/>
    <w:basedOn w:val="DefaultParagraphFont"/>
    <w:link w:val="BodyText3"/>
    <w:uiPriority w:val="99"/>
    <w:rsid w:val="00D57161"/>
    <w:rPr>
      <w:rFonts w:eastAsiaTheme="minorEastAsia"/>
      <w:sz w:val="16"/>
      <w:szCs w:val="16"/>
    </w:rPr>
  </w:style>
  <w:style w:type="paragraph" w:styleId="List">
    <w:name w:val="List"/>
    <w:basedOn w:val="Normal"/>
    <w:uiPriority w:val="99"/>
    <w:unhideWhenUsed/>
    <w:rsid w:val="00D57161"/>
    <w:pPr>
      <w:spacing w:after="200" w:line="276" w:lineRule="auto"/>
      <w:ind w:left="360" w:hanging="360"/>
      <w:contextualSpacing/>
    </w:pPr>
    <w:rPr>
      <w:rFonts w:eastAsiaTheme="minorEastAsia"/>
      <w:lang w:val="en-US"/>
    </w:rPr>
  </w:style>
  <w:style w:type="paragraph" w:styleId="List2">
    <w:name w:val="List 2"/>
    <w:basedOn w:val="Normal"/>
    <w:uiPriority w:val="99"/>
    <w:unhideWhenUsed/>
    <w:rsid w:val="00D57161"/>
    <w:pPr>
      <w:spacing w:after="200" w:line="276" w:lineRule="auto"/>
      <w:ind w:left="720" w:hanging="360"/>
      <w:contextualSpacing/>
    </w:pPr>
    <w:rPr>
      <w:rFonts w:eastAsiaTheme="minorEastAsia"/>
      <w:lang w:val="en-US"/>
    </w:rPr>
  </w:style>
  <w:style w:type="paragraph" w:styleId="List3">
    <w:name w:val="List 3"/>
    <w:basedOn w:val="Normal"/>
    <w:uiPriority w:val="99"/>
    <w:unhideWhenUsed/>
    <w:rsid w:val="00D57161"/>
    <w:pPr>
      <w:spacing w:after="200" w:line="276" w:lineRule="auto"/>
      <w:ind w:left="1080" w:hanging="360"/>
      <w:contextualSpacing/>
    </w:pPr>
    <w:rPr>
      <w:rFonts w:eastAsiaTheme="minorEastAsia"/>
      <w:lang w:val="en-US"/>
    </w:rPr>
  </w:style>
  <w:style w:type="paragraph" w:styleId="ListBullet">
    <w:name w:val="List Bullet"/>
    <w:basedOn w:val="Normal"/>
    <w:uiPriority w:val="99"/>
    <w:unhideWhenUsed/>
    <w:rsid w:val="00D57161"/>
    <w:pPr>
      <w:numPr>
        <w:numId w:val="75"/>
      </w:numPr>
      <w:tabs>
        <w:tab w:val="clear" w:pos="360"/>
      </w:tabs>
      <w:spacing w:after="200" w:line="276" w:lineRule="auto"/>
      <w:ind w:left="0" w:firstLine="0"/>
      <w:contextualSpacing/>
    </w:pPr>
    <w:rPr>
      <w:rFonts w:eastAsiaTheme="minorEastAsia"/>
      <w:lang w:val="en-US"/>
    </w:rPr>
  </w:style>
  <w:style w:type="paragraph" w:styleId="ListBullet2">
    <w:name w:val="List Bullet 2"/>
    <w:basedOn w:val="Normal"/>
    <w:uiPriority w:val="99"/>
    <w:unhideWhenUsed/>
    <w:rsid w:val="00D57161"/>
    <w:pPr>
      <w:numPr>
        <w:numId w:val="76"/>
      </w:numPr>
      <w:tabs>
        <w:tab w:val="clear" w:pos="720"/>
      </w:tabs>
      <w:spacing w:after="200" w:line="276" w:lineRule="auto"/>
      <w:ind w:left="0" w:firstLine="0"/>
      <w:contextualSpacing/>
    </w:pPr>
    <w:rPr>
      <w:rFonts w:eastAsiaTheme="minorEastAsia"/>
      <w:lang w:val="en-US"/>
    </w:rPr>
  </w:style>
  <w:style w:type="paragraph" w:styleId="ListBullet3">
    <w:name w:val="List Bullet 3"/>
    <w:basedOn w:val="Normal"/>
    <w:uiPriority w:val="99"/>
    <w:unhideWhenUsed/>
    <w:rsid w:val="00D57161"/>
    <w:pPr>
      <w:numPr>
        <w:numId w:val="77"/>
      </w:numPr>
      <w:tabs>
        <w:tab w:val="clear" w:pos="1080"/>
      </w:tabs>
      <w:spacing w:after="200" w:line="276" w:lineRule="auto"/>
      <w:ind w:left="0" w:firstLine="0"/>
      <w:contextualSpacing/>
    </w:pPr>
    <w:rPr>
      <w:rFonts w:eastAsiaTheme="minorEastAsia"/>
      <w:lang w:val="en-US"/>
    </w:rPr>
  </w:style>
  <w:style w:type="paragraph" w:styleId="ListNumber">
    <w:name w:val="List Number"/>
    <w:basedOn w:val="Normal"/>
    <w:uiPriority w:val="99"/>
    <w:unhideWhenUsed/>
    <w:rsid w:val="00D57161"/>
    <w:pPr>
      <w:numPr>
        <w:numId w:val="78"/>
      </w:numPr>
      <w:tabs>
        <w:tab w:val="clear" w:pos="360"/>
      </w:tabs>
      <w:spacing w:after="200" w:line="276" w:lineRule="auto"/>
      <w:ind w:left="0" w:firstLine="0"/>
      <w:contextualSpacing/>
    </w:pPr>
    <w:rPr>
      <w:rFonts w:eastAsiaTheme="minorEastAsia"/>
      <w:lang w:val="en-US"/>
    </w:rPr>
  </w:style>
  <w:style w:type="paragraph" w:styleId="ListNumber2">
    <w:name w:val="List Number 2"/>
    <w:basedOn w:val="Normal"/>
    <w:uiPriority w:val="99"/>
    <w:unhideWhenUsed/>
    <w:rsid w:val="00D57161"/>
    <w:pPr>
      <w:numPr>
        <w:numId w:val="79"/>
      </w:numPr>
      <w:tabs>
        <w:tab w:val="clear" w:pos="720"/>
      </w:tabs>
      <w:spacing w:after="200" w:line="276" w:lineRule="auto"/>
      <w:ind w:left="0" w:firstLine="0"/>
      <w:contextualSpacing/>
    </w:pPr>
    <w:rPr>
      <w:rFonts w:eastAsiaTheme="minorEastAsia"/>
      <w:lang w:val="en-US"/>
    </w:rPr>
  </w:style>
  <w:style w:type="paragraph" w:styleId="ListNumber3">
    <w:name w:val="List Number 3"/>
    <w:basedOn w:val="Normal"/>
    <w:uiPriority w:val="99"/>
    <w:unhideWhenUsed/>
    <w:rsid w:val="00D57161"/>
    <w:pPr>
      <w:numPr>
        <w:numId w:val="80"/>
      </w:numPr>
      <w:tabs>
        <w:tab w:val="clear" w:pos="1080"/>
      </w:tabs>
      <w:spacing w:after="200" w:line="276" w:lineRule="auto"/>
      <w:ind w:left="0" w:firstLine="0"/>
      <w:contextualSpacing/>
    </w:pPr>
    <w:rPr>
      <w:rFonts w:eastAsiaTheme="minorEastAsia"/>
      <w:lang w:val="en-US"/>
    </w:rPr>
  </w:style>
  <w:style w:type="paragraph" w:styleId="ListContinue">
    <w:name w:val="List Continue"/>
    <w:basedOn w:val="Normal"/>
    <w:uiPriority w:val="99"/>
    <w:unhideWhenUsed/>
    <w:rsid w:val="00D57161"/>
    <w:pPr>
      <w:spacing w:after="120" w:line="276" w:lineRule="auto"/>
      <w:ind w:left="360"/>
      <w:contextualSpacing/>
    </w:pPr>
    <w:rPr>
      <w:rFonts w:eastAsiaTheme="minorEastAsia"/>
      <w:lang w:val="en-US"/>
    </w:rPr>
  </w:style>
  <w:style w:type="paragraph" w:styleId="ListContinue2">
    <w:name w:val="List Continue 2"/>
    <w:basedOn w:val="Normal"/>
    <w:uiPriority w:val="99"/>
    <w:unhideWhenUsed/>
    <w:rsid w:val="00D57161"/>
    <w:pPr>
      <w:spacing w:after="120" w:line="276" w:lineRule="auto"/>
      <w:ind w:left="720"/>
      <w:contextualSpacing/>
    </w:pPr>
    <w:rPr>
      <w:rFonts w:eastAsiaTheme="minorEastAsia"/>
      <w:lang w:val="en-US"/>
    </w:rPr>
  </w:style>
  <w:style w:type="paragraph" w:styleId="ListContinue3">
    <w:name w:val="List Continue 3"/>
    <w:basedOn w:val="Normal"/>
    <w:uiPriority w:val="99"/>
    <w:unhideWhenUsed/>
    <w:rsid w:val="00D57161"/>
    <w:pPr>
      <w:spacing w:after="120" w:line="276" w:lineRule="auto"/>
      <w:ind w:left="1080"/>
      <w:contextualSpacing/>
    </w:pPr>
    <w:rPr>
      <w:rFonts w:eastAsiaTheme="minorEastAsia"/>
      <w:lang w:val="en-US"/>
    </w:rPr>
  </w:style>
  <w:style w:type="paragraph" w:styleId="MacroText">
    <w:name w:val="macro"/>
    <w:link w:val="MacroTextChar"/>
    <w:uiPriority w:val="99"/>
    <w:unhideWhenUsed/>
    <w:rsid w:val="00D57161"/>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D57161"/>
    <w:rPr>
      <w:rFonts w:ascii="Courier" w:eastAsiaTheme="minorEastAsia" w:hAnsi="Courier"/>
      <w:sz w:val="20"/>
      <w:szCs w:val="20"/>
    </w:rPr>
  </w:style>
  <w:style w:type="paragraph" w:styleId="Quote">
    <w:name w:val="Quote"/>
    <w:basedOn w:val="Normal"/>
    <w:next w:val="Normal"/>
    <w:link w:val="QuoteChar"/>
    <w:uiPriority w:val="29"/>
    <w:qFormat/>
    <w:rsid w:val="00D57161"/>
    <w:pPr>
      <w:spacing w:after="200" w:line="276" w:lineRule="auto"/>
    </w:pPr>
    <w:rPr>
      <w:rFonts w:eastAsiaTheme="minorEastAsia"/>
      <w:i/>
      <w:iCs/>
      <w:color w:val="000000" w:themeColor="text1"/>
      <w:lang w:val="en-US"/>
    </w:rPr>
  </w:style>
  <w:style w:type="character" w:customStyle="1" w:styleId="QuoteChar">
    <w:name w:val="Quote Char"/>
    <w:basedOn w:val="DefaultParagraphFont"/>
    <w:link w:val="Quote"/>
    <w:uiPriority w:val="29"/>
    <w:rsid w:val="00D57161"/>
    <w:rPr>
      <w:rFonts w:eastAsiaTheme="minorEastAsia"/>
      <w:i/>
      <w:iCs/>
      <w:color w:val="000000" w:themeColor="text1"/>
    </w:rPr>
  </w:style>
  <w:style w:type="paragraph" w:styleId="Caption">
    <w:name w:val="caption"/>
    <w:basedOn w:val="Normal"/>
    <w:next w:val="Normal"/>
    <w:uiPriority w:val="35"/>
    <w:semiHidden/>
    <w:unhideWhenUsed/>
    <w:qFormat/>
    <w:rsid w:val="00D57161"/>
    <w:pPr>
      <w:spacing w:after="200" w:line="240" w:lineRule="auto"/>
    </w:pPr>
    <w:rPr>
      <w:rFonts w:eastAsiaTheme="minorEastAsia"/>
      <w:b/>
      <w:bCs/>
      <w:color w:val="4472C4" w:themeColor="accent1"/>
      <w:sz w:val="18"/>
      <w:szCs w:val="18"/>
      <w:lang w:val="en-US"/>
    </w:rPr>
  </w:style>
  <w:style w:type="paragraph" w:styleId="IntenseQuote">
    <w:name w:val="Intense Quote"/>
    <w:basedOn w:val="Normal"/>
    <w:next w:val="Normal"/>
    <w:link w:val="IntenseQuoteChar"/>
    <w:uiPriority w:val="30"/>
    <w:qFormat/>
    <w:rsid w:val="00D57161"/>
    <w:pPr>
      <w:pBdr>
        <w:bottom w:val="single" w:sz="4" w:space="4" w:color="4472C4" w:themeColor="accent1"/>
      </w:pBdr>
      <w:spacing w:before="200" w:after="280" w:line="276" w:lineRule="auto"/>
      <w:ind w:left="936" w:right="936"/>
    </w:pPr>
    <w:rPr>
      <w:rFonts w:eastAsiaTheme="minorEastAsia"/>
      <w:b/>
      <w:bCs/>
      <w:i/>
      <w:iCs/>
      <w:color w:val="4472C4" w:themeColor="accent1"/>
      <w:lang w:val="en-US"/>
    </w:rPr>
  </w:style>
  <w:style w:type="character" w:customStyle="1" w:styleId="IntenseQuoteChar">
    <w:name w:val="Intense Quote Char"/>
    <w:basedOn w:val="DefaultParagraphFont"/>
    <w:link w:val="IntenseQuote"/>
    <w:uiPriority w:val="30"/>
    <w:rsid w:val="00D57161"/>
    <w:rPr>
      <w:rFonts w:eastAsiaTheme="minorEastAsia"/>
      <w:b/>
      <w:bCs/>
      <w:i/>
      <w:iCs/>
      <w:color w:val="4472C4" w:themeColor="accent1"/>
    </w:rPr>
  </w:style>
  <w:style w:type="character" w:styleId="SubtleEmphasis">
    <w:name w:val="Subtle Emphasis"/>
    <w:basedOn w:val="DefaultParagraphFont"/>
    <w:uiPriority w:val="19"/>
    <w:qFormat/>
    <w:rsid w:val="00D57161"/>
    <w:rPr>
      <w:i/>
      <w:iCs/>
      <w:color w:val="808080" w:themeColor="text1" w:themeTint="7F"/>
    </w:rPr>
  </w:style>
  <w:style w:type="character" w:styleId="IntenseEmphasis">
    <w:name w:val="Intense Emphasis"/>
    <w:basedOn w:val="DefaultParagraphFont"/>
    <w:uiPriority w:val="21"/>
    <w:qFormat/>
    <w:rsid w:val="00D57161"/>
    <w:rPr>
      <w:b/>
      <w:bCs/>
      <w:i/>
      <w:iCs/>
      <w:color w:val="4472C4" w:themeColor="accent1"/>
    </w:rPr>
  </w:style>
  <w:style w:type="character" w:styleId="SubtleReference">
    <w:name w:val="Subtle Reference"/>
    <w:basedOn w:val="DefaultParagraphFont"/>
    <w:uiPriority w:val="31"/>
    <w:qFormat/>
    <w:rsid w:val="00D57161"/>
    <w:rPr>
      <w:smallCaps/>
      <w:color w:val="ED7D31" w:themeColor="accent2"/>
      <w:u w:val="single"/>
    </w:rPr>
  </w:style>
  <w:style w:type="character" w:styleId="IntenseReference">
    <w:name w:val="Intense Reference"/>
    <w:basedOn w:val="DefaultParagraphFont"/>
    <w:uiPriority w:val="32"/>
    <w:qFormat/>
    <w:rsid w:val="00D57161"/>
    <w:rPr>
      <w:b/>
      <w:bCs/>
      <w:smallCaps/>
      <w:color w:val="ED7D31" w:themeColor="accent2"/>
      <w:spacing w:val="5"/>
      <w:u w:val="single"/>
    </w:rPr>
  </w:style>
  <w:style w:type="character" w:styleId="BookTitle">
    <w:name w:val="Book Title"/>
    <w:basedOn w:val="DefaultParagraphFont"/>
    <w:uiPriority w:val="33"/>
    <w:qFormat/>
    <w:rsid w:val="00D57161"/>
    <w:rPr>
      <w:b/>
      <w:bCs/>
      <w:smallCaps/>
      <w:spacing w:val="5"/>
    </w:rPr>
  </w:style>
  <w:style w:type="table" w:styleId="LightShading">
    <w:name w:val="Light Shading"/>
    <w:basedOn w:val="TableNormal"/>
    <w:uiPriority w:val="60"/>
    <w:rsid w:val="00D57161"/>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57161"/>
    <w:pPr>
      <w:spacing w:after="0" w:line="240" w:lineRule="auto"/>
    </w:pPr>
    <w:rPr>
      <w:rFonts w:eastAsiaTheme="minorEastAsia"/>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D57161"/>
    <w:pPr>
      <w:spacing w:after="0" w:line="240" w:lineRule="auto"/>
    </w:pPr>
    <w:rPr>
      <w:rFonts w:eastAsiaTheme="minorEastAsia"/>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D57161"/>
    <w:pPr>
      <w:spacing w:after="0" w:line="240" w:lineRule="auto"/>
    </w:pPr>
    <w:rPr>
      <w:rFonts w:eastAsiaTheme="minorEastAsia"/>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D57161"/>
    <w:pPr>
      <w:spacing w:after="0" w:line="240" w:lineRule="auto"/>
    </w:pPr>
    <w:rPr>
      <w:rFonts w:eastAsiaTheme="minorEastAsia"/>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D57161"/>
    <w:pPr>
      <w:spacing w:after="0" w:line="240" w:lineRule="auto"/>
    </w:pPr>
    <w:rPr>
      <w:rFonts w:eastAsiaTheme="minorEastAsia"/>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D57161"/>
    <w:pPr>
      <w:spacing w:after="0" w:line="240" w:lineRule="auto"/>
    </w:pPr>
    <w:rPr>
      <w:rFonts w:eastAsiaTheme="minorEastAsia"/>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D57161"/>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57161"/>
    <w:pPr>
      <w:spacing w:after="0" w:line="240" w:lineRule="auto"/>
    </w:pPr>
    <w:rPr>
      <w:rFonts w:eastAsiaTheme="minorEastAsia"/>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D57161"/>
    <w:pPr>
      <w:spacing w:after="0" w:line="240" w:lineRule="auto"/>
    </w:pPr>
    <w:rPr>
      <w:rFonts w:eastAsiaTheme="minorEastAsia"/>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D57161"/>
    <w:pPr>
      <w:spacing w:after="0" w:line="240" w:lineRule="auto"/>
    </w:pPr>
    <w:rPr>
      <w:rFonts w:eastAsiaTheme="minorEastAsia"/>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D57161"/>
    <w:pPr>
      <w:spacing w:after="0" w:line="240" w:lineRule="auto"/>
    </w:pPr>
    <w:rPr>
      <w:rFonts w:eastAsiaTheme="minorEastAsia"/>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D57161"/>
    <w:pPr>
      <w:spacing w:after="0" w:line="240" w:lineRule="auto"/>
    </w:pPr>
    <w:rPr>
      <w:rFonts w:eastAsiaTheme="minorEastAsia"/>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D57161"/>
    <w:pPr>
      <w:spacing w:after="0" w:line="240" w:lineRule="auto"/>
    </w:pPr>
    <w:rPr>
      <w:rFonts w:eastAsiaTheme="minorEastAsia"/>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D57161"/>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57161"/>
    <w:pPr>
      <w:spacing w:after="0" w:line="240" w:lineRule="auto"/>
    </w:pPr>
    <w:rPr>
      <w:rFonts w:eastAsiaTheme="minorEastAsia"/>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D57161"/>
    <w:pPr>
      <w:spacing w:after="0" w:line="240" w:lineRule="auto"/>
    </w:pPr>
    <w:rPr>
      <w:rFonts w:eastAsiaTheme="minorEastAsia"/>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D57161"/>
    <w:pPr>
      <w:spacing w:after="0" w:line="240" w:lineRule="auto"/>
    </w:pPr>
    <w:rPr>
      <w:rFonts w:eastAsiaTheme="minorEastAsia"/>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D57161"/>
    <w:pPr>
      <w:spacing w:after="0" w:line="240" w:lineRule="auto"/>
    </w:pPr>
    <w:rPr>
      <w:rFonts w:eastAsiaTheme="minorEastAsia"/>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D57161"/>
    <w:pPr>
      <w:spacing w:after="0" w:line="240" w:lineRule="auto"/>
    </w:pPr>
    <w:rPr>
      <w:rFonts w:eastAsiaTheme="minorEastAsia"/>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D57161"/>
    <w:pPr>
      <w:spacing w:after="0" w:line="240" w:lineRule="auto"/>
    </w:pPr>
    <w:rPr>
      <w:rFonts w:eastAsiaTheme="minorEastAsia"/>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D57161"/>
    <w:pPr>
      <w:spacing w:after="0" w:line="240" w:lineRule="auto"/>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57161"/>
    <w:pPr>
      <w:spacing w:after="0" w:line="240" w:lineRule="auto"/>
    </w:pPr>
    <w:rPr>
      <w:rFonts w:eastAsiaTheme="minorEastAsia"/>
    </w:r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57161"/>
    <w:pPr>
      <w:spacing w:after="0" w:line="240" w:lineRule="auto"/>
    </w:pPr>
    <w:rPr>
      <w:rFonts w:eastAsiaTheme="minorEastAsia"/>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57161"/>
    <w:pPr>
      <w:spacing w:after="0" w:line="240" w:lineRule="auto"/>
    </w:pPr>
    <w:rPr>
      <w:rFonts w:eastAsiaTheme="minorEastAsia"/>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57161"/>
    <w:pPr>
      <w:spacing w:after="0" w:line="240" w:lineRule="auto"/>
    </w:pPr>
    <w:rPr>
      <w:rFonts w:eastAsiaTheme="minorEastAsia"/>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57161"/>
    <w:pPr>
      <w:spacing w:after="0" w:line="240" w:lineRule="auto"/>
    </w:pPr>
    <w:rPr>
      <w:rFonts w:eastAsiaTheme="minorEastAsia"/>
    </w:r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57161"/>
    <w:pPr>
      <w:spacing w:after="0" w:line="240" w:lineRule="auto"/>
    </w:pPr>
    <w:rPr>
      <w:rFonts w:eastAsiaTheme="minorEastAsia"/>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57161"/>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57161"/>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57161"/>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57161"/>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57161"/>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57161"/>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57161"/>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D57161"/>
    <w:pPr>
      <w:spacing w:after="0" w:line="240" w:lineRule="auto"/>
    </w:pPr>
    <w:rPr>
      <w:rFonts w:eastAsiaTheme="minorEastAsia"/>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57161"/>
    <w:pPr>
      <w:spacing w:after="0" w:line="240" w:lineRule="auto"/>
    </w:pPr>
    <w:rPr>
      <w:rFonts w:eastAsiaTheme="minorEastAsia"/>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D57161"/>
    <w:pPr>
      <w:spacing w:after="0" w:line="240" w:lineRule="auto"/>
    </w:pPr>
    <w:rPr>
      <w:rFonts w:eastAsiaTheme="minorEastAsia"/>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D57161"/>
    <w:pPr>
      <w:spacing w:after="0" w:line="240" w:lineRule="auto"/>
    </w:pPr>
    <w:rPr>
      <w:rFonts w:eastAsiaTheme="minorEastAsia"/>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D57161"/>
    <w:pPr>
      <w:spacing w:after="0" w:line="240" w:lineRule="auto"/>
    </w:pPr>
    <w:rPr>
      <w:rFonts w:eastAsiaTheme="minorEastAsia"/>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D57161"/>
    <w:pPr>
      <w:spacing w:after="0" w:line="240" w:lineRule="auto"/>
    </w:pPr>
    <w:rPr>
      <w:rFonts w:eastAsiaTheme="minorEastAsia"/>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D57161"/>
    <w:pPr>
      <w:spacing w:after="0" w:line="240" w:lineRule="auto"/>
    </w:pPr>
    <w:rPr>
      <w:rFonts w:eastAsiaTheme="minorEastAsia"/>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D5716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5716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5716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5716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5716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5716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5716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D57161"/>
    <w:pPr>
      <w:spacing w:after="0" w:line="240" w:lineRule="auto"/>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57161"/>
    <w:pPr>
      <w:spacing w:after="0" w:line="240" w:lineRule="auto"/>
    </w:pPr>
    <w:rPr>
      <w:rFonts w:eastAsiaTheme="minorEastAsia"/>
    </w:r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D57161"/>
    <w:pPr>
      <w:spacing w:after="0" w:line="240" w:lineRule="auto"/>
    </w:pPr>
    <w:rPr>
      <w:rFonts w:eastAsiaTheme="minorEastAsia"/>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D57161"/>
    <w:pPr>
      <w:spacing w:after="0" w:line="240" w:lineRule="auto"/>
    </w:pPr>
    <w:rPr>
      <w:rFonts w:eastAsiaTheme="minorEastAsia"/>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D57161"/>
    <w:pPr>
      <w:spacing w:after="0" w:line="240" w:lineRule="auto"/>
    </w:pPr>
    <w:rPr>
      <w:rFonts w:eastAsiaTheme="minorEastAsia"/>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D57161"/>
    <w:pPr>
      <w:spacing w:after="0" w:line="240" w:lineRule="auto"/>
    </w:pPr>
    <w:rPr>
      <w:rFonts w:eastAsiaTheme="minorEastAsia"/>
    </w:r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D57161"/>
    <w:pPr>
      <w:spacing w:after="0" w:line="240" w:lineRule="auto"/>
    </w:pPr>
    <w:rPr>
      <w:rFonts w:eastAsiaTheme="minorEastAsia"/>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D5716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5716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5716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5716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5716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5716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5716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57161"/>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57161"/>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D57161"/>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D57161"/>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D57161"/>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D57161"/>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D57161"/>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D57161"/>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57161"/>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D57161"/>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D57161"/>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D57161"/>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D57161"/>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D57161"/>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D57161"/>
    <w:pPr>
      <w:spacing w:after="0" w:line="240" w:lineRule="auto"/>
    </w:pPr>
    <w:rPr>
      <w:rFonts w:eastAsiaTheme="minorEastAsia"/>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57161"/>
    <w:pPr>
      <w:spacing w:after="0" w:line="240" w:lineRule="auto"/>
    </w:pPr>
    <w:rPr>
      <w:rFonts w:eastAsiaTheme="minorEastAsia"/>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57161"/>
    <w:pPr>
      <w:spacing w:after="0" w:line="240" w:lineRule="auto"/>
    </w:pPr>
    <w:rPr>
      <w:rFonts w:eastAsiaTheme="minorEastAsia"/>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57161"/>
    <w:pPr>
      <w:spacing w:after="0" w:line="240" w:lineRule="auto"/>
    </w:pPr>
    <w:rPr>
      <w:rFonts w:eastAsiaTheme="minorEastAsia"/>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D57161"/>
    <w:pPr>
      <w:spacing w:after="0" w:line="240" w:lineRule="auto"/>
    </w:pPr>
    <w:rPr>
      <w:rFonts w:eastAsiaTheme="minorEastAsia"/>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57161"/>
    <w:pPr>
      <w:spacing w:after="0" w:line="240" w:lineRule="auto"/>
    </w:pPr>
    <w:rPr>
      <w:rFonts w:eastAsiaTheme="minorEastAsia"/>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57161"/>
    <w:pPr>
      <w:spacing w:after="0" w:line="240" w:lineRule="auto"/>
    </w:pPr>
    <w:rPr>
      <w:rFonts w:eastAsiaTheme="minorEastAsia"/>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D57161"/>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57161"/>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D57161"/>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D57161"/>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D57161"/>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D57161"/>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D57161"/>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D57161"/>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57161"/>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D57161"/>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D57161"/>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D57161"/>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D57161"/>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D57161"/>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PlainTable1">
    <w:name w:val="Plain Table 1"/>
    <w:basedOn w:val="TableNormal"/>
    <w:uiPriority w:val="99"/>
    <w:rsid w:val="00D57161"/>
    <w:pPr>
      <w:spacing w:after="0" w:line="240" w:lineRule="auto"/>
    </w:pPr>
    <w:rPr>
      <w:rFonts w:eastAsiaTheme="minorEastAsi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D57161"/>
    <w:pPr>
      <w:spacing w:after="0" w:line="240" w:lineRule="auto"/>
    </w:pPr>
    <w:rPr>
      <w:rFonts w:eastAsiaTheme="minorEastAsi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D57161"/>
    <w:pPr>
      <w:spacing w:after="0" w:line="240" w:lineRule="auto"/>
    </w:pPr>
    <w:rPr>
      <w:rFonts w:eastAsiaTheme="minorEastAsia"/>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D57161"/>
    <w:pPr>
      <w:spacing w:after="0" w:line="240" w:lineRule="auto"/>
    </w:pPr>
    <w:rPr>
      <w:rFonts w:eastAsiaTheme="minorEastAsia"/>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4">
    <w:name w:val="s4"/>
    <w:basedOn w:val="DefaultParagraphFont"/>
    <w:rsid w:val="00D57161"/>
  </w:style>
  <w:style w:type="table" w:styleId="TableGridLight">
    <w:name w:val="Grid Table Light"/>
    <w:basedOn w:val="TableNormal"/>
    <w:uiPriority w:val="40"/>
    <w:rsid w:val="00D5716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6D7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19159">
      <w:bodyDiv w:val="1"/>
      <w:marLeft w:val="0"/>
      <w:marRight w:val="0"/>
      <w:marTop w:val="0"/>
      <w:marBottom w:val="0"/>
      <w:divBdr>
        <w:top w:val="none" w:sz="0" w:space="0" w:color="auto"/>
        <w:left w:val="none" w:sz="0" w:space="0" w:color="auto"/>
        <w:bottom w:val="none" w:sz="0" w:space="0" w:color="auto"/>
        <w:right w:val="none" w:sz="0" w:space="0" w:color="auto"/>
      </w:divBdr>
    </w:div>
    <w:div w:id="792676645">
      <w:bodyDiv w:val="1"/>
      <w:marLeft w:val="0"/>
      <w:marRight w:val="0"/>
      <w:marTop w:val="0"/>
      <w:marBottom w:val="0"/>
      <w:divBdr>
        <w:top w:val="none" w:sz="0" w:space="0" w:color="auto"/>
        <w:left w:val="none" w:sz="0" w:space="0" w:color="auto"/>
        <w:bottom w:val="none" w:sz="0" w:space="0" w:color="auto"/>
        <w:right w:val="none" w:sz="0" w:space="0" w:color="auto"/>
      </w:divBdr>
    </w:div>
    <w:div w:id="845247126">
      <w:bodyDiv w:val="1"/>
      <w:marLeft w:val="0"/>
      <w:marRight w:val="0"/>
      <w:marTop w:val="0"/>
      <w:marBottom w:val="0"/>
      <w:divBdr>
        <w:top w:val="none" w:sz="0" w:space="0" w:color="auto"/>
        <w:left w:val="none" w:sz="0" w:space="0" w:color="auto"/>
        <w:bottom w:val="none" w:sz="0" w:space="0" w:color="auto"/>
        <w:right w:val="none" w:sz="0" w:space="0" w:color="auto"/>
      </w:divBdr>
    </w:div>
    <w:div w:id="1168864299">
      <w:bodyDiv w:val="1"/>
      <w:marLeft w:val="0"/>
      <w:marRight w:val="0"/>
      <w:marTop w:val="0"/>
      <w:marBottom w:val="0"/>
      <w:divBdr>
        <w:top w:val="none" w:sz="0" w:space="0" w:color="auto"/>
        <w:left w:val="none" w:sz="0" w:space="0" w:color="auto"/>
        <w:bottom w:val="none" w:sz="0" w:space="0" w:color="auto"/>
        <w:right w:val="none" w:sz="0" w:space="0" w:color="auto"/>
      </w:divBdr>
    </w:div>
    <w:div w:id="1215240098">
      <w:bodyDiv w:val="1"/>
      <w:marLeft w:val="0"/>
      <w:marRight w:val="0"/>
      <w:marTop w:val="0"/>
      <w:marBottom w:val="0"/>
      <w:divBdr>
        <w:top w:val="none" w:sz="0" w:space="0" w:color="auto"/>
        <w:left w:val="none" w:sz="0" w:space="0" w:color="auto"/>
        <w:bottom w:val="none" w:sz="0" w:space="0" w:color="auto"/>
        <w:right w:val="none" w:sz="0" w:space="0" w:color="auto"/>
      </w:divBdr>
    </w:div>
    <w:div w:id="1665236633">
      <w:bodyDiv w:val="1"/>
      <w:marLeft w:val="0"/>
      <w:marRight w:val="0"/>
      <w:marTop w:val="0"/>
      <w:marBottom w:val="0"/>
      <w:divBdr>
        <w:top w:val="none" w:sz="0" w:space="0" w:color="auto"/>
        <w:left w:val="none" w:sz="0" w:space="0" w:color="auto"/>
        <w:bottom w:val="none" w:sz="0" w:space="0" w:color="auto"/>
        <w:right w:val="none" w:sz="0" w:space="0" w:color="auto"/>
      </w:divBdr>
    </w:div>
    <w:div w:id="1946421984">
      <w:bodyDiv w:val="1"/>
      <w:marLeft w:val="0"/>
      <w:marRight w:val="0"/>
      <w:marTop w:val="0"/>
      <w:marBottom w:val="0"/>
      <w:divBdr>
        <w:top w:val="none" w:sz="0" w:space="0" w:color="auto"/>
        <w:left w:val="none" w:sz="0" w:space="0" w:color="auto"/>
        <w:bottom w:val="none" w:sz="0" w:space="0" w:color="auto"/>
        <w:right w:val="none" w:sz="0" w:space="0" w:color="auto"/>
      </w:divBdr>
      <w:divsChild>
        <w:div w:id="1254120404">
          <w:marLeft w:val="0"/>
          <w:marRight w:val="0"/>
          <w:marTop w:val="0"/>
          <w:marBottom w:val="0"/>
          <w:divBdr>
            <w:top w:val="none" w:sz="0" w:space="0" w:color="auto"/>
            <w:left w:val="none" w:sz="0" w:space="0" w:color="auto"/>
            <w:bottom w:val="none" w:sz="0" w:space="0" w:color="auto"/>
            <w:right w:val="none" w:sz="0" w:space="0" w:color="auto"/>
          </w:divBdr>
        </w:div>
      </w:divsChild>
    </w:div>
    <w:div w:id="212430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rane.me/wp-content/uploads/2024/03/STRATESKI-PLAN-RAZVOJA-OPSTINE-BERANE-2025-2029.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anilovgrad.me/wp-content/uploads/2022/06/Strateski-plan-razvoja-Opstine-Danilovgrad-2022-2027.pdf" TargetMode="External"/><Relationship Id="rId4" Type="http://schemas.openxmlformats.org/officeDocument/2006/relationships/settings" Target="settings.xml"/><Relationship Id="rId9" Type="http://schemas.openxmlformats.org/officeDocument/2006/relationships/hyperlink" Target="https://bijelopolje.co.me/images/Strateski-plan-razvoja-opstine-Bijelo-Polje-2023-2027.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90410-42C7-4BB3-81DB-6D3E86A14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78</Pages>
  <Words>22493</Words>
  <Characters>128215</Characters>
  <Application>Microsoft Office Word</Application>
  <DocSecurity>0</DocSecurity>
  <Lines>1068</Lines>
  <Paragraphs>300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MAPIRANJE LOKALNIH AKTERA I PROCJENA SPREMNOSTI ZA FORMIRANJE LAG INICIJATIVA (Lead2Growth – Crna Gora)</vt:lpstr>
      <vt:lpstr/>
    </vt:vector>
  </TitlesOfParts>
  <Company/>
  <LinksUpToDate>false</LinksUpToDate>
  <CharactersWithSpaces>150408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MAPIRANJE LOKALNIH AKTERA I PROCJENA SPREMNOSTI ZA FORMIRANJE LAG INICIJATIVA (Lead2Growth – Crna Gora)</dc:title>
  <dc:subject>Analitički izvještaj zasnovan na sektorskim anketama, strateškim dokumentima i komparativnoj procjeni kapaciteta teritorije</dc:subject>
  <dc:creator>Aleksandra Todorovska</dc:creator>
  <cp:keywords/>
  <dc:description/>
  <cp:lastModifiedBy>Microsoft account</cp:lastModifiedBy>
  <cp:revision>14</cp:revision>
  <cp:lastPrinted>2026-05-15T10:59:00Z</cp:lastPrinted>
  <dcterms:created xsi:type="dcterms:W3CDTF">2025-11-24T23:20:00Z</dcterms:created>
  <dcterms:modified xsi:type="dcterms:W3CDTF">2026-05-15T11:07:00Z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24edcd23ce2f9fc15d65380bc9a2c8209586a719e47394379454856bcbd38e8f</vt:lpwstr>
  </property>
</Properties>
</file>